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A0256" w14:textId="127DB2BA" w:rsidR="00D778C7" w:rsidRDefault="00362F19" w:rsidP="00362F19">
      <w:pPr>
        <w:pStyle w:val="Ttulo1"/>
        <w:ind w:left="142" w:right="-716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noProof/>
          <w:color w:val="auto"/>
        </w:rPr>
        <w:drawing>
          <wp:anchor distT="0" distB="0" distL="114300" distR="114300" simplePos="0" relativeHeight="251657216" behindDoc="1" locked="0" layoutInCell="1" allowOverlap="1" wp14:anchorId="78337B7E" wp14:editId="3F52BA48">
            <wp:simplePos x="0" y="0"/>
            <wp:positionH relativeFrom="column">
              <wp:posOffset>4166870</wp:posOffset>
            </wp:positionH>
            <wp:positionV relativeFrom="paragraph">
              <wp:posOffset>-219392</wp:posOffset>
            </wp:positionV>
            <wp:extent cx="804545" cy="804545"/>
            <wp:effectExtent l="0" t="0" r="0" b="0"/>
            <wp:wrapTight wrapText="bothSides">
              <wp:wrapPolygon edited="0">
                <wp:start x="0" y="0"/>
                <wp:lineTo x="0" y="20969"/>
                <wp:lineTo x="20969" y="20969"/>
                <wp:lineTo x="20969" y="0"/>
                <wp:lineTo x="0" y="0"/>
              </wp:wrapPolygon>
            </wp:wrapTight>
            <wp:docPr id="1972757014" name="Imagen 1" descr="Icon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757014" name="Imagen 1" descr="Icono&#10;&#10;El contenido generado por IA puede ser incorrec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04545" cy="804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62F19">
        <w:rPr>
          <w:rFonts w:ascii="Arial" w:hAnsi="Arial" w:cs="Arial"/>
          <w:color w:val="auto"/>
        </w:rPr>
        <w:t>GRABAMOS NUESTRO PROPIO RELATO</w:t>
      </w:r>
    </w:p>
    <w:p w14:paraId="689188BC" w14:textId="36E8A082" w:rsidR="00362F19" w:rsidRPr="00362F19" w:rsidRDefault="00362F19" w:rsidP="00362F19"/>
    <w:p w14:paraId="47B9FF87" w14:textId="018A9517" w:rsidR="00D778C7" w:rsidRPr="00362F19" w:rsidRDefault="00475A0A">
      <w:pPr>
        <w:pStyle w:val="Ttulo2"/>
        <w:rPr>
          <w:rFonts w:ascii="Arial" w:hAnsi="Arial" w:cs="Arial"/>
          <w:color w:val="auto"/>
          <w:sz w:val="28"/>
          <w:szCs w:val="28"/>
        </w:rPr>
      </w:pPr>
      <w:r w:rsidRPr="00362F19">
        <w:rPr>
          <w:rFonts w:ascii="Arial" w:hAnsi="Arial" w:cs="Arial"/>
          <w:color w:val="auto"/>
          <w:sz w:val="28"/>
          <w:szCs w:val="28"/>
        </w:rPr>
        <w:t xml:space="preserve">Paso 1: </w:t>
      </w:r>
      <w:proofErr w:type="spellStart"/>
      <w:r w:rsidRPr="00362F19">
        <w:rPr>
          <w:rFonts w:ascii="Arial" w:hAnsi="Arial" w:cs="Arial"/>
          <w:color w:val="auto"/>
          <w:sz w:val="28"/>
          <w:szCs w:val="28"/>
        </w:rPr>
        <w:t>Preparación</w:t>
      </w:r>
      <w:proofErr w:type="spellEnd"/>
      <w:r w:rsidRPr="00362F19">
        <w:rPr>
          <w:rFonts w:ascii="Arial" w:hAnsi="Arial" w:cs="Arial"/>
          <w:color w:val="auto"/>
          <w:sz w:val="28"/>
          <w:szCs w:val="28"/>
        </w:rPr>
        <w:t xml:space="preserve"> del </w:t>
      </w:r>
      <w:proofErr w:type="spellStart"/>
      <w:r w:rsidRPr="00362F19">
        <w:rPr>
          <w:rFonts w:ascii="Arial" w:hAnsi="Arial" w:cs="Arial"/>
          <w:color w:val="auto"/>
          <w:sz w:val="28"/>
          <w:szCs w:val="28"/>
        </w:rPr>
        <w:t>relato</w:t>
      </w:r>
      <w:proofErr w:type="spellEnd"/>
    </w:p>
    <w:p w14:paraId="458CCC56" w14:textId="58DCC4EB" w:rsidR="00D778C7" w:rsidRPr="00362F19" w:rsidRDefault="00000000">
      <w:pPr>
        <w:rPr>
          <w:rFonts w:ascii="Arial" w:hAnsi="Arial" w:cs="Arial"/>
          <w:sz w:val="28"/>
          <w:szCs w:val="28"/>
        </w:rPr>
      </w:pPr>
      <w:r w:rsidRPr="00362F19">
        <w:rPr>
          <w:rFonts w:ascii="Arial" w:hAnsi="Arial" w:cs="Arial"/>
          <w:sz w:val="28"/>
          <w:szCs w:val="28"/>
        </w:rPr>
        <w:t xml:space="preserve">Cada alumno </w:t>
      </w:r>
      <w:proofErr w:type="spellStart"/>
      <w:r w:rsidRPr="00362F19">
        <w:rPr>
          <w:rFonts w:ascii="Arial" w:hAnsi="Arial" w:cs="Arial"/>
          <w:sz w:val="28"/>
          <w:szCs w:val="28"/>
        </w:rPr>
        <w:t>debe</w:t>
      </w:r>
      <w:proofErr w:type="spellEnd"/>
      <w:r w:rsidRPr="00362F1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62F19">
        <w:rPr>
          <w:rFonts w:ascii="Arial" w:hAnsi="Arial" w:cs="Arial"/>
          <w:sz w:val="28"/>
          <w:szCs w:val="28"/>
        </w:rPr>
        <w:t>traer</w:t>
      </w:r>
      <w:proofErr w:type="spellEnd"/>
      <w:r w:rsidRPr="00362F19">
        <w:rPr>
          <w:rFonts w:ascii="Arial" w:hAnsi="Arial" w:cs="Arial"/>
          <w:sz w:val="28"/>
          <w:szCs w:val="28"/>
        </w:rPr>
        <w:t xml:space="preserve"> un </w:t>
      </w:r>
      <w:proofErr w:type="spellStart"/>
      <w:r w:rsidRPr="00362F19">
        <w:rPr>
          <w:rFonts w:ascii="Arial" w:hAnsi="Arial" w:cs="Arial"/>
          <w:sz w:val="28"/>
          <w:szCs w:val="28"/>
        </w:rPr>
        <w:t>relato</w:t>
      </w:r>
      <w:proofErr w:type="spellEnd"/>
      <w:r w:rsidRPr="00362F19">
        <w:rPr>
          <w:rFonts w:ascii="Arial" w:hAnsi="Arial" w:cs="Arial"/>
          <w:sz w:val="28"/>
          <w:szCs w:val="28"/>
        </w:rPr>
        <w:t xml:space="preserve"> breve original (</w:t>
      </w:r>
      <w:proofErr w:type="spellStart"/>
      <w:r w:rsidR="00362F19" w:rsidRPr="00362F19">
        <w:rPr>
          <w:rFonts w:ascii="Arial" w:hAnsi="Arial" w:cs="Arial"/>
          <w:sz w:val="28"/>
          <w:szCs w:val="28"/>
        </w:rPr>
        <w:t>mínimo</w:t>
      </w:r>
      <w:proofErr w:type="spellEnd"/>
      <w:r w:rsidR="00362F19" w:rsidRPr="00362F19">
        <w:rPr>
          <w:rFonts w:ascii="Arial" w:hAnsi="Arial" w:cs="Arial"/>
          <w:sz w:val="28"/>
          <w:szCs w:val="28"/>
        </w:rPr>
        <w:t xml:space="preserve"> 1 hoja máx.2)  </w:t>
      </w:r>
      <w:r w:rsidRPr="00362F19">
        <w:rPr>
          <w:rFonts w:ascii="Arial" w:hAnsi="Arial" w:cs="Arial"/>
          <w:sz w:val="28"/>
          <w:szCs w:val="28"/>
        </w:rPr>
        <w:br/>
        <w:t xml:space="preserve">El </w:t>
      </w:r>
      <w:proofErr w:type="spellStart"/>
      <w:r w:rsidRPr="00362F19">
        <w:rPr>
          <w:rFonts w:ascii="Arial" w:hAnsi="Arial" w:cs="Arial"/>
          <w:sz w:val="28"/>
          <w:szCs w:val="28"/>
        </w:rPr>
        <w:t>relato</w:t>
      </w:r>
      <w:proofErr w:type="spellEnd"/>
      <w:r w:rsidRPr="00362F1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62F19">
        <w:rPr>
          <w:rFonts w:ascii="Arial" w:hAnsi="Arial" w:cs="Arial"/>
          <w:sz w:val="28"/>
          <w:szCs w:val="28"/>
        </w:rPr>
        <w:t>debe</w:t>
      </w:r>
      <w:proofErr w:type="spellEnd"/>
      <w:r w:rsidRPr="00362F1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62F19">
        <w:rPr>
          <w:rFonts w:ascii="Arial" w:hAnsi="Arial" w:cs="Arial"/>
          <w:sz w:val="28"/>
          <w:szCs w:val="28"/>
        </w:rPr>
        <w:t>tener</w:t>
      </w:r>
      <w:proofErr w:type="spellEnd"/>
      <w:r w:rsidRPr="00362F1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62F19">
        <w:rPr>
          <w:rFonts w:ascii="Arial" w:hAnsi="Arial" w:cs="Arial"/>
          <w:sz w:val="28"/>
          <w:szCs w:val="28"/>
        </w:rPr>
        <w:t>estructura</w:t>
      </w:r>
      <w:proofErr w:type="spellEnd"/>
      <w:r w:rsidRPr="00362F19">
        <w:rPr>
          <w:rFonts w:ascii="Arial" w:hAnsi="Arial" w:cs="Arial"/>
          <w:sz w:val="28"/>
          <w:szCs w:val="28"/>
        </w:rPr>
        <w:t xml:space="preserve"> (inicio, nudo, desenlace) y poder leerse en 1–2 minutos.</w:t>
      </w:r>
    </w:p>
    <w:p w14:paraId="4587E778" w14:textId="4C833247" w:rsidR="00D778C7" w:rsidRPr="00362F19" w:rsidRDefault="00362F19">
      <w:pPr>
        <w:pStyle w:val="Ttulo2"/>
        <w:rPr>
          <w:rFonts w:ascii="Arial" w:hAnsi="Arial" w:cs="Arial"/>
          <w:color w:val="auto"/>
          <w:sz w:val="28"/>
          <w:szCs w:val="28"/>
        </w:rPr>
      </w:pPr>
      <w:r w:rsidRPr="00362F19">
        <w:rPr>
          <w:rFonts w:ascii="Arial" w:hAnsi="Arial" w:cs="Arial"/>
          <w:color w:val="auto"/>
          <w:sz w:val="28"/>
          <w:szCs w:val="28"/>
        </w:rPr>
        <w:t xml:space="preserve">Paso 2: </w:t>
      </w:r>
      <w:proofErr w:type="spellStart"/>
      <w:r w:rsidRPr="00362F19">
        <w:rPr>
          <w:rFonts w:ascii="Arial" w:hAnsi="Arial" w:cs="Arial"/>
          <w:color w:val="auto"/>
          <w:sz w:val="28"/>
          <w:szCs w:val="28"/>
        </w:rPr>
        <w:t>Introducción</w:t>
      </w:r>
      <w:proofErr w:type="spellEnd"/>
      <w:r w:rsidRPr="00362F19">
        <w:rPr>
          <w:rFonts w:ascii="Arial" w:hAnsi="Arial" w:cs="Arial"/>
          <w:color w:val="auto"/>
          <w:sz w:val="28"/>
          <w:szCs w:val="28"/>
        </w:rPr>
        <w:t xml:space="preserve"> a Audacity</w:t>
      </w:r>
    </w:p>
    <w:p w14:paraId="09C7B379" w14:textId="777624DD" w:rsidR="00D778C7" w:rsidRPr="00362F19" w:rsidRDefault="00000000">
      <w:pPr>
        <w:rPr>
          <w:rFonts w:ascii="Arial" w:hAnsi="Arial" w:cs="Arial"/>
          <w:sz w:val="28"/>
          <w:szCs w:val="28"/>
        </w:rPr>
      </w:pPr>
      <w:r w:rsidRPr="00362F19">
        <w:rPr>
          <w:rFonts w:ascii="Arial" w:hAnsi="Arial" w:cs="Arial"/>
          <w:sz w:val="28"/>
          <w:szCs w:val="28"/>
        </w:rPr>
        <w:t xml:space="preserve">- Crear un </w:t>
      </w:r>
      <w:proofErr w:type="spellStart"/>
      <w:r w:rsidRPr="00362F19">
        <w:rPr>
          <w:rFonts w:ascii="Arial" w:hAnsi="Arial" w:cs="Arial"/>
          <w:sz w:val="28"/>
          <w:szCs w:val="28"/>
        </w:rPr>
        <w:t>proyecto</w:t>
      </w:r>
      <w:proofErr w:type="spellEnd"/>
      <w:r w:rsidRPr="00362F19">
        <w:rPr>
          <w:rFonts w:ascii="Arial" w:hAnsi="Arial" w:cs="Arial"/>
          <w:sz w:val="28"/>
          <w:szCs w:val="28"/>
        </w:rPr>
        <w:t xml:space="preserve"> nuevo</w:t>
      </w:r>
      <w:r w:rsidRPr="00362F19">
        <w:rPr>
          <w:rFonts w:ascii="Arial" w:hAnsi="Arial" w:cs="Arial"/>
          <w:sz w:val="28"/>
          <w:szCs w:val="28"/>
        </w:rPr>
        <w:br/>
        <w:t xml:space="preserve">- </w:t>
      </w:r>
      <w:proofErr w:type="spellStart"/>
      <w:r w:rsidRPr="00362F19">
        <w:rPr>
          <w:rFonts w:ascii="Arial" w:hAnsi="Arial" w:cs="Arial"/>
          <w:sz w:val="28"/>
          <w:szCs w:val="28"/>
        </w:rPr>
        <w:t>Seleccionar</w:t>
      </w:r>
      <w:proofErr w:type="spellEnd"/>
      <w:r w:rsidRPr="00362F19">
        <w:rPr>
          <w:rFonts w:ascii="Arial" w:hAnsi="Arial" w:cs="Arial"/>
          <w:sz w:val="28"/>
          <w:szCs w:val="28"/>
        </w:rPr>
        <w:t xml:space="preserve"> micrófono</w:t>
      </w:r>
      <w:r w:rsidRPr="00362F19">
        <w:rPr>
          <w:rFonts w:ascii="Arial" w:hAnsi="Arial" w:cs="Arial"/>
          <w:sz w:val="28"/>
          <w:szCs w:val="28"/>
        </w:rPr>
        <w:br/>
        <w:t>- Grabar y reproducir</w:t>
      </w:r>
      <w:r w:rsidRPr="00362F19">
        <w:rPr>
          <w:rFonts w:ascii="Arial" w:hAnsi="Arial" w:cs="Arial"/>
          <w:sz w:val="28"/>
          <w:szCs w:val="28"/>
        </w:rPr>
        <w:br/>
        <w:t xml:space="preserve">- </w:t>
      </w:r>
      <w:proofErr w:type="spellStart"/>
      <w:r w:rsidRPr="00362F19">
        <w:rPr>
          <w:rFonts w:ascii="Arial" w:hAnsi="Arial" w:cs="Arial"/>
          <w:sz w:val="28"/>
          <w:szCs w:val="28"/>
        </w:rPr>
        <w:t>Eliminar</w:t>
      </w:r>
      <w:proofErr w:type="spellEnd"/>
      <w:r w:rsidRPr="00362F1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62F19">
        <w:rPr>
          <w:rFonts w:ascii="Arial" w:hAnsi="Arial" w:cs="Arial"/>
          <w:sz w:val="28"/>
          <w:szCs w:val="28"/>
        </w:rPr>
        <w:t>silencios</w:t>
      </w:r>
      <w:proofErr w:type="spellEnd"/>
    </w:p>
    <w:p w14:paraId="4D3CEA5E" w14:textId="65839FF3" w:rsidR="00D778C7" w:rsidRPr="00362F19" w:rsidRDefault="00362F19">
      <w:pPr>
        <w:pStyle w:val="Ttulo2"/>
        <w:rPr>
          <w:rFonts w:ascii="Arial" w:hAnsi="Arial" w:cs="Arial"/>
          <w:color w:val="auto"/>
          <w:sz w:val="28"/>
          <w:szCs w:val="28"/>
        </w:rPr>
      </w:pPr>
      <w:r w:rsidRPr="00362F19">
        <w:rPr>
          <w:rFonts w:ascii="Arial" w:hAnsi="Arial" w:cs="Arial"/>
          <w:color w:val="auto"/>
          <w:sz w:val="28"/>
          <w:szCs w:val="28"/>
        </w:rPr>
        <w:t xml:space="preserve">Paso 3: </w:t>
      </w:r>
      <w:proofErr w:type="spellStart"/>
      <w:r w:rsidRPr="00362F19">
        <w:rPr>
          <w:rFonts w:ascii="Arial" w:hAnsi="Arial" w:cs="Arial"/>
          <w:color w:val="auto"/>
          <w:sz w:val="28"/>
          <w:szCs w:val="28"/>
        </w:rPr>
        <w:t>Grabación</w:t>
      </w:r>
      <w:proofErr w:type="spellEnd"/>
      <w:r w:rsidRPr="00362F19">
        <w:rPr>
          <w:rFonts w:ascii="Arial" w:hAnsi="Arial" w:cs="Arial"/>
          <w:color w:val="auto"/>
          <w:sz w:val="28"/>
          <w:szCs w:val="28"/>
        </w:rPr>
        <w:t xml:space="preserve"> del </w:t>
      </w:r>
      <w:proofErr w:type="spellStart"/>
      <w:r w:rsidRPr="00362F19">
        <w:rPr>
          <w:rFonts w:ascii="Arial" w:hAnsi="Arial" w:cs="Arial"/>
          <w:color w:val="auto"/>
          <w:sz w:val="28"/>
          <w:szCs w:val="28"/>
        </w:rPr>
        <w:t>relato</w:t>
      </w:r>
      <w:proofErr w:type="spellEnd"/>
    </w:p>
    <w:p w14:paraId="34F807F1" w14:textId="77777777" w:rsidR="00D778C7" w:rsidRPr="00362F19" w:rsidRDefault="00000000">
      <w:pPr>
        <w:rPr>
          <w:rFonts w:ascii="Arial" w:hAnsi="Arial" w:cs="Arial"/>
          <w:sz w:val="28"/>
          <w:szCs w:val="28"/>
        </w:rPr>
      </w:pPr>
      <w:r w:rsidRPr="00362F19">
        <w:rPr>
          <w:rFonts w:ascii="Arial" w:hAnsi="Arial" w:cs="Arial"/>
          <w:sz w:val="28"/>
          <w:szCs w:val="28"/>
        </w:rPr>
        <w:t>1. Abrir Audacity</w:t>
      </w:r>
      <w:r w:rsidRPr="00362F19">
        <w:rPr>
          <w:rFonts w:ascii="Arial" w:hAnsi="Arial" w:cs="Arial"/>
          <w:sz w:val="28"/>
          <w:szCs w:val="28"/>
        </w:rPr>
        <w:br/>
        <w:t>2. Probar sonido</w:t>
      </w:r>
      <w:r w:rsidRPr="00362F19">
        <w:rPr>
          <w:rFonts w:ascii="Arial" w:hAnsi="Arial" w:cs="Arial"/>
          <w:sz w:val="28"/>
          <w:szCs w:val="28"/>
        </w:rPr>
        <w:br/>
        <w:t>3. Grabar narración clara y expresiva</w:t>
      </w:r>
      <w:r w:rsidRPr="00362F19">
        <w:rPr>
          <w:rFonts w:ascii="Arial" w:hAnsi="Arial" w:cs="Arial"/>
          <w:sz w:val="28"/>
          <w:szCs w:val="28"/>
        </w:rPr>
        <w:br/>
        <w:t>4. Repetir si es necesario</w:t>
      </w:r>
    </w:p>
    <w:p w14:paraId="2A5582B1" w14:textId="12F4EB67" w:rsidR="00D778C7" w:rsidRDefault="00362F19">
      <w:pPr>
        <w:pStyle w:val="Ttulo2"/>
        <w:rPr>
          <w:rFonts w:ascii="Arial" w:hAnsi="Arial" w:cs="Arial"/>
          <w:color w:val="auto"/>
          <w:sz w:val="28"/>
          <w:szCs w:val="28"/>
        </w:rPr>
      </w:pPr>
      <w:r w:rsidRPr="00362F19">
        <w:rPr>
          <w:rFonts w:ascii="Arial" w:hAnsi="Arial" w:cs="Arial"/>
          <w:color w:val="auto"/>
          <w:sz w:val="28"/>
          <w:szCs w:val="28"/>
        </w:rPr>
        <w:t xml:space="preserve">Paso 4: </w:t>
      </w:r>
      <w:proofErr w:type="spellStart"/>
      <w:r w:rsidRPr="00362F19">
        <w:rPr>
          <w:rFonts w:ascii="Arial" w:hAnsi="Arial" w:cs="Arial"/>
          <w:color w:val="auto"/>
          <w:sz w:val="28"/>
          <w:szCs w:val="28"/>
        </w:rPr>
        <w:t>Edición</w:t>
      </w:r>
      <w:proofErr w:type="spellEnd"/>
      <w:r w:rsidRPr="00362F19">
        <w:rPr>
          <w:rFonts w:ascii="Arial" w:hAnsi="Arial" w:cs="Arial"/>
          <w:color w:val="auto"/>
          <w:sz w:val="28"/>
          <w:szCs w:val="28"/>
        </w:rPr>
        <w:t xml:space="preserve"> </w:t>
      </w:r>
      <w:proofErr w:type="spellStart"/>
      <w:r w:rsidRPr="00362F19">
        <w:rPr>
          <w:rFonts w:ascii="Arial" w:hAnsi="Arial" w:cs="Arial"/>
          <w:color w:val="auto"/>
          <w:sz w:val="28"/>
          <w:szCs w:val="28"/>
        </w:rPr>
        <w:t>básica</w:t>
      </w:r>
      <w:proofErr w:type="spellEnd"/>
    </w:p>
    <w:p w14:paraId="4592D032" w14:textId="72B2B55A" w:rsidR="008E5CE8" w:rsidRPr="008E5CE8" w:rsidRDefault="008E5CE8" w:rsidP="008E5CE8">
      <w:pPr>
        <w:rPr>
          <w:rFonts w:ascii="Arial" w:hAnsi="Arial" w:cs="Arial"/>
          <w:sz w:val="28"/>
          <w:szCs w:val="28"/>
        </w:rPr>
      </w:pPr>
      <w:r w:rsidRPr="008E5CE8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8E5CE8">
        <w:rPr>
          <w:rFonts w:ascii="Arial" w:hAnsi="Arial" w:cs="Arial"/>
          <w:sz w:val="28"/>
          <w:szCs w:val="28"/>
        </w:rPr>
        <w:t>Importar</w:t>
      </w:r>
      <w:proofErr w:type="spellEnd"/>
      <w:r w:rsidRPr="008E5CE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E5CE8">
        <w:rPr>
          <w:rFonts w:ascii="Arial" w:hAnsi="Arial" w:cs="Arial"/>
          <w:sz w:val="28"/>
          <w:szCs w:val="28"/>
        </w:rPr>
        <w:t>el</w:t>
      </w:r>
      <w:proofErr w:type="spellEnd"/>
      <w:r w:rsidRPr="008E5CE8">
        <w:rPr>
          <w:rFonts w:ascii="Arial" w:hAnsi="Arial" w:cs="Arial"/>
          <w:sz w:val="28"/>
          <w:szCs w:val="28"/>
        </w:rPr>
        <w:t xml:space="preserve"> audio</w:t>
      </w:r>
    </w:p>
    <w:p w14:paraId="3EEE9B55" w14:textId="52A1B019" w:rsidR="001C3C61" w:rsidRDefault="00000000">
      <w:pPr>
        <w:rPr>
          <w:rFonts w:ascii="Arial" w:hAnsi="Arial" w:cs="Arial"/>
          <w:sz w:val="28"/>
          <w:szCs w:val="28"/>
        </w:rPr>
      </w:pPr>
      <w:r w:rsidRPr="00362F19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362F19">
        <w:rPr>
          <w:rFonts w:ascii="Arial" w:hAnsi="Arial" w:cs="Arial"/>
          <w:sz w:val="28"/>
          <w:szCs w:val="28"/>
        </w:rPr>
        <w:t>Eliminar</w:t>
      </w:r>
      <w:proofErr w:type="spellEnd"/>
      <w:r w:rsidRPr="00362F1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62F19">
        <w:rPr>
          <w:rFonts w:ascii="Arial" w:hAnsi="Arial" w:cs="Arial"/>
          <w:sz w:val="28"/>
          <w:szCs w:val="28"/>
        </w:rPr>
        <w:t>ruidos</w:t>
      </w:r>
      <w:proofErr w:type="spellEnd"/>
      <w:r w:rsidRPr="00362F19">
        <w:rPr>
          <w:rFonts w:ascii="Arial" w:hAnsi="Arial" w:cs="Arial"/>
          <w:sz w:val="28"/>
          <w:szCs w:val="28"/>
        </w:rPr>
        <w:t xml:space="preserve"> </w:t>
      </w:r>
      <w:hyperlink r:id="rId7" w:history="1">
        <w:r w:rsidR="001C3C61" w:rsidRPr="005A193D">
          <w:rPr>
            <w:rStyle w:val="Hipervnculo"/>
            <w:rFonts w:ascii="Arial" w:hAnsi="Arial" w:cs="Arial"/>
            <w:sz w:val="28"/>
            <w:szCs w:val="28"/>
          </w:rPr>
          <w:t>https://www.youtube.com/watch?v=6FMW49g44pw&amp;t=300s</w:t>
        </w:r>
      </w:hyperlink>
    </w:p>
    <w:p w14:paraId="2D83877C" w14:textId="32464732" w:rsidR="00D778C7" w:rsidRDefault="00000000">
      <w:pPr>
        <w:rPr>
          <w:rFonts w:ascii="Arial" w:hAnsi="Arial" w:cs="Arial"/>
          <w:sz w:val="28"/>
          <w:szCs w:val="28"/>
        </w:rPr>
      </w:pPr>
      <w:r w:rsidRPr="00362F19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362F19">
        <w:rPr>
          <w:rFonts w:ascii="Arial" w:hAnsi="Arial" w:cs="Arial"/>
          <w:sz w:val="28"/>
          <w:szCs w:val="28"/>
        </w:rPr>
        <w:t>Insertar</w:t>
      </w:r>
      <w:proofErr w:type="spellEnd"/>
      <w:r w:rsidRPr="00362F1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62F19">
        <w:rPr>
          <w:rFonts w:ascii="Arial" w:hAnsi="Arial" w:cs="Arial"/>
          <w:sz w:val="28"/>
          <w:szCs w:val="28"/>
        </w:rPr>
        <w:t>música</w:t>
      </w:r>
      <w:proofErr w:type="spellEnd"/>
      <w:r w:rsidR="008E5CE8">
        <w:rPr>
          <w:rFonts w:ascii="Arial" w:hAnsi="Arial" w:cs="Arial"/>
          <w:sz w:val="28"/>
          <w:szCs w:val="28"/>
        </w:rPr>
        <w:t xml:space="preserve">: </w:t>
      </w:r>
      <w:hyperlink r:id="rId8" w:history="1">
        <w:r w:rsidR="008E5CE8" w:rsidRPr="005A193D">
          <w:rPr>
            <w:rStyle w:val="Hipervnculo"/>
            <w:rFonts w:ascii="Arial" w:hAnsi="Arial" w:cs="Arial"/>
            <w:sz w:val="28"/>
            <w:szCs w:val="28"/>
          </w:rPr>
          <w:t>https://www.youtube.com/watch?v=4BzWA932Fpk</w:t>
        </w:r>
      </w:hyperlink>
    </w:p>
    <w:p w14:paraId="065A5F59" w14:textId="77777777" w:rsidR="008E5CE8" w:rsidRPr="00362F19" w:rsidRDefault="008E5CE8">
      <w:pPr>
        <w:rPr>
          <w:rFonts w:ascii="Arial" w:hAnsi="Arial" w:cs="Arial"/>
          <w:sz w:val="28"/>
          <w:szCs w:val="28"/>
        </w:rPr>
      </w:pPr>
    </w:p>
    <w:p w14:paraId="29F168F4" w14:textId="523FDAF0" w:rsidR="00D778C7" w:rsidRPr="00362F19" w:rsidRDefault="00362F19">
      <w:pPr>
        <w:pStyle w:val="Ttulo2"/>
        <w:rPr>
          <w:rFonts w:ascii="Arial" w:hAnsi="Arial" w:cs="Arial"/>
          <w:color w:val="auto"/>
          <w:sz w:val="28"/>
          <w:szCs w:val="28"/>
        </w:rPr>
      </w:pPr>
      <w:r w:rsidRPr="00362F19">
        <w:rPr>
          <w:rFonts w:ascii="Arial" w:hAnsi="Arial" w:cs="Arial"/>
          <w:color w:val="auto"/>
          <w:sz w:val="28"/>
          <w:szCs w:val="28"/>
        </w:rPr>
        <w:t xml:space="preserve">Paso 5: </w:t>
      </w:r>
      <w:proofErr w:type="spellStart"/>
      <w:r w:rsidRPr="00362F19">
        <w:rPr>
          <w:rFonts w:ascii="Arial" w:hAnsi="Arial" w:cs="Arial"/>
          <w:color w:val="auto"/>
          <w:sz w:val="28"/>
          <w:szCs w:val="28"/>
        </w:rPr>
        <w:t>Exportación</w:t>
      </w:r>
      <w:proofErr w:type="spellEnd"/>
      <w:r w:rsidRPr="00362F19">
        <w:rPr>
          <w:rFonts w:ascii="Arial" w:hAnsi="Arial" w:cs="Arial"/>
          <w:color w:val="auto"/>
          <w:sz w:val="28"/>
          <w:szCs w:val="28"/>
        </w:rPr>
        <w:t xml:space="preserve"> y </w:t>
      </w:r>
      <w:proofErr w:type="spellStart"/>
      <w:r w:rsidRPr="00362F19">
        <w:rPr>
          <w:rFonts w:ascii="Arial" w:hAnsi="Arial" w:cs="Arial"/>
          <w:color w:val="auto"/>
          <w:sz w:val="28"/>
          <w:szCs w:val="28"/>
        </w:rPr>
        <w:t>entrega</w:t>
      </w:r>
      <w:proofErr w:type="spellEnd"/>
    </w:p>
    <w:p w14:paraId="2D54285E" w14:textId="77777777" w:rsidR="00D778C7" w:rsidRPr="00362F19" w:rsidRDefault="00000000">
      <w:pPr>
        <w:rPr>
          <w:rFonts w:ascii="Arial" w:hAnsi="Arial" w:cs="Arial"/>
          <w:sz w:val="28"/>
          <w:szCs w:val="28"/>
        </w:rPr>
      </w:pPr>
      <w:r w:rsidRPr="00362F19">
        <w:rPr>
          <w:rFonts w:ascii="Arial" w:hAnsi="Arial" w:cs="Arial"/>
          <w:sz w:val="28"/>
          <w:szCs w:val="28"/>
        </w:rPr>
        <w:t>Exportar como MP3.</w:t>
      </w:r>
      <w:r w:rsidRPr="00362F19">
        <w:rPr>
          <w:rFonts w:ascii="Arial" w:hAnsi="Arial" w:cs="Arial"/>
          <w:sz w:val="28"/>
          <w:szCs w:val="28"/>
        </w:rPr>
        <w:br/>
        <w:t>Nombre del archivo: NombreApellido_Relato.mp3</w:t>
      </w:r>
    </w:p>
    <w:sectPr w:rsidR="00D778C7" w:rsidRPr="00362F19" w:rsidSect="00362F19">
      <w:pgSz w:w="12240" w:h="15840"/>
      <w:pgMar w:top="1440" w:right="616" w:bottom="1440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62017748">
    <w:abstractNumId w:val="8"/>
  </w:num>
  <w:num w:numId="2" w16cid:durableId="1961104993">
    <w:abstractNumId w:val="6"/>
  </w:num>
  <w:num w:numId="3" w16cid:durableId="840704977">
    <w:abstractNumId w:val="5"/>
  </w:num>
  <w:num w:numId="4" w16cid:durableId="1856308902">
    <w:abstractNumId w:val="4"/>
  </w:num>
  <w:num w:numId="5" w16cid:durableId="2001930469">
    <w:abstractNumId w:val="7"/>
  </w:num>
  <w:num w:numId="6" w16cid:durableId="1846556536">
    <w:abstractNumId w:val="3"/>
  </w:num>
  <w:num w:numId="7" w16cid:durableId="171184912">
    <w:abstractNumId w:val="2"/>
  </w:num>
  <w:num w:numId="8" w16cid:durableId="141048860">
    <w:abstractNumId w:val="1"/>
  </w:num>
  <w:num w:numId="9" w16cid:durableId="1738356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C3C61"/>
    <w:rsid w:val="0029639D"/>
    <w:rsid w:val="0029663E"/>
    <w:rsid w:val="00323115"/>
    <w:rsid w:val="00326F90"/>
    <w:rsid w:val="00362F19"/>
    <w:rsid w:val="00475A0A"/>
    <w:rsid w:val="004931C2"/>
    <w:rsid w:val="008E5CE8"/>
    <w:rsid w:val="00AA1D8D"/>
    <w:rsid w:val="00B47730"/>
    <w:rsid w:val="00CB0664"/>
    <w:rsid w:val="00D778C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4BFB4C"/>
  <w14:defaultImageDpi w14:val="300"/>
  <w15:docId w15:val="{BE362893-6488-4C32-B35E-B9490D153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vnculo">
    <w:name w:val="Hyperlink"/>
    <w:basedOn w:val="Fuentedeprrafopredeter"/>
    <w:uiPriority w:val="99"/>
    <w:unhideWhenUsed/>
    <w:rsid w:val="008E5CE8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E5C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4BzWA932Fpk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6FMW49g44pw&amp;t=300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739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Rafael Ferreiro López</cp:lastModifiedBy>
  <cp:revision>2</cp:revision>
  <dcterms:created xsi:type="dcterms:W3CDTF">2025-12-02T23:03:00Z</dcterms:created>
  <dcterms:modified xsi:type="dcterms:W3CDTF">2025-12-02T23:03:00Z</dcterms:modified>
  <cp:category/>
</cp:coreProperties>
</file>