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01AFB" w14:textId="4FEEEA9D" w:rsidR="005D1F1D" w:rsidRDefault="004C4523" w:rsidP="001509FA">
      <w:pPr>
        <w:pStyle w:val="Ttulo1"/>
        <w:ind w:left="-284" w:right="-567"/>
      </w:pPr>
      <w:r>
        <w:t xml:space="preserve">Job Interview </w:t>
      </w:r>
      <w:r>
        <w:t xml:space="preserve"> Useful Structures </w:t>
      </w:r>
    </w:p>
    <w:p w14:paraId="6D5099D5" w14:textId="77777777" w:rsidR="001509FA" w:rsidRDefault="001509FA" w:rsidP="001509FA">
      <w:pPr>
        <w:spacing w:after="120"/>
        <w:ind w:left="-284" w:right="-567"/>
        <w:rPr>
          <w:b/>
          <w:bCs/>
        </w:rPr>
      </w:pPr>
    </w:p>
    <w:p w14:paraId="2B9C6BAB" w14:textId="349C5AB5" w:rsidR="005D1F1D" w:rsidRPr="001509FA" w:rsidRDefault="004C4523" w:rsidP="001509FA">
      <w:pPr>
        <w:spacing w:after="120"/>
        <w:ind w:left="-284" w:right="-567"/>
        <w:rPr>
          <w:b/>
          <w:bCs/>
        </w:rPr>
      </w:pPr>
      <w:r w:rsidRPr="001509FA">
        <w:rPr>
          <w:b/>
          <w:bCs/>
        </w:rPr>
        <w:t>1. Introducing yourself</w:t>
      </w:r>
    </w:p>
    <w:p w14:paraId="2ADB4661" w14:textId="77777777" w:rsidR="005D1F1D" w:rsidRDefault="004C4523" w:rsidP="001509FA">
      <w:pPr>
        <w:spacing w:after="120"/>
        <w:ind w:left="-284" w:right="-567"/>
      </w:pPr>
      <w:r>
        <w:t>G</w:t>
      </w:r>
      <w:r>
        <w:t>ood morning / afternoon. Thank you very much for giving me the opportunity to attend this interview.</w:t>
      </w:r>
    </w:p>
    <w:p w14:paraId="3927C71D" w14:textId="77777777" w:rsidR="005D1F1D" w:rsidRDefault="004C4523" w:rsidP="001509FA">
      <w:pPr>
        <w:spacing w:after="120"/>
        <w:ind w:left="-284" w:right="-567"/>
      </w:pPr>
      <w:r>
        <w:t>My name is __________ and I hold a qualification in __________.</w:t>
      </w:r>
    </w:p>
    <w:p w14:paraId="460E6F23" w14:textId="77777777" w:rsidR="005D1F1D" w:rsidRDefault="004C4523" w:rsidP="001509FA">
      <w:pPr>
        <w:spacing w:after="120"/>
        <w:ind w:left="-284" w:right="-567"/>
      </w:pPr>
      <w:r>
        <w:t>I have recently completed my studies in __________, specialising in __________.</w:t>
      </w:r>
    </w:p>
    <w:p w14:paraId="32CA761F" w14:textId="77777777" w:rsidR="005D1F1D" w:rsidRDefault="005D1F1D" w:rsidP="001509FA">
      <w:pPr>
        <w:spacing w:after="120"/>
        <w:ind w:left="-284" w:right="-567"/>
      </w:pPr>
    </w:p>
    <w:p w14:paraId="1C224606" w14:textId="77777777" w:rsidR="005D1F1D" w:rsidRPr="001509FA" w:rsidRDefault="004C4523" w:rsidP="001509FA">
      <w:pPr>
        <w:spacing w:after="120"/>
        <w:ind w:left="-284" w:right="-567"/>
        <w:rPr>
          <w:b/>
          <w:bCs/>
        </w:rPr>
      </w:pPr>
      <w:r w:rsidRPr="001509FA">
        <w:rPr>
          <w:b/>
          <w:bCs/>
        </w:rPr>
        <w:t>2. Qualifications and studies</w:t>
      </w:r>
    </w:p>
    <w:p w14:paraId="69E527F3" w14:textId="77777777" w:rsidR="005D1F1D" w:rsidRDefault="004C4523" w:rsidP="001509FA">
      <w:pPr>
        <w:spacing w:after="120"/>
        <w:ind w:left="-284" w:right="-567"/>
      </w:pPr>
      <w:r>
        <w:t>I have a solid background in __________.</w:t>
      </w:r>
    </w:p>
    <w:p w14:paraId="173A71F7" w14:textId="77777777" w:rsidR="005D1F1D" w:rsidRDefault="004C4523" w:rsidP="001509FA">
      <w:pPr>
        <w:spacing w:after="120"/>
        <w:ind w:left="-284" w:right="-567"/>
      </w:pPr>
      <w:r>
        <w:t>During my studies, I developed skills in __________.</w:t>
      </w:r>
    </w:p>
    <w:p w14:paraId="3832DEA8" w14:textId="77777777" w:rsidR="005D1F1D" w:rsidRDefault="004C4523" w:rsidP="001509FA">
      <w:pPr>
        <w:spacing w:after="120"/>
        <w:ind w:left="-284" w:right="-567"/>
      </w:pPr>
      <w:r>
        <w:t>My academic training has provided me with a good understanding of __________.</w:t>
      </w:r>
    </w:p>
    <w:p w14:paraId="1294A947" w14:textId="77777777" w:rsidR="005D1F1D" w:rsidRDefault="005D1F1D" w:rsidP="001509FA">
      <w:pPr>
        <w:spacing w:after="120"/>
        <w:ind w:left="-284" w:right="-567"/>
      </w:pPr>
    </w:p>
    <w:p w14:paraId="6C2EBEE4" w14:textId="77777777" w:rsidR="005D1F1D" w:rsidRPr="001509FA" w:rsidRDefault="004C4523" w:rsidP="001509FA">
      <w:pPr>
        <w:spacing w:after="120"/>
        <w:ind w:left="-284" w:right="-567"/>
        <w:rPr>
          <w:b/>
          <w:bCs/>
        </w:rPr>
      </w:pPr>
      <w:r w:rsidRPr="001509FA">
        <w:rPr>
          <w:b/>
          <w:bCs/>
        </w:rPr>
        <w:t>3. Work experience</w:t>
      </w:r>
    </w:p>
    <w:p w14:paraId="585E1036" w14:textId="77777777" w:rsidR="005D1F1D" w:rsidRDefault="004C4523" w:rsidP="001509FA">
      <w:pPr>
        <w:spacing w:after="120"/>
        <w:ind w:left="-284" w:right="-567"/>
      </w:pPr>
      <w:r>
        <w:t xml:space="preserve">I have previous experience working as </w:t>
      </w:r>
      <w:proofErr w:type="gramStart"/>
      <w:r>
        <w:t>a __</w:t>
      </w:r>
      <w:proofErr w:type="gramEnd"/>
      <w:r>
        <w:t>________.</w:t>
      </w:r>
    </w:p>
    <w:p w14:paraId="2BA0CA4D" w14:textId="77777777" w:rsidR="005D1F1D" w:rsidRDefault="004C4523" w:rsidP="001509FA">
      <w:pPr>
        <w:spacing w:after="120"/>
        <w:ind w:left="-284" w:right="-567"/>
      </w:pPr>
      <w:r>
        <w:t>In my previous position, I was mainly responsible for __________.</w:t>
      </w:r>
    </w:p>
    <w:p w14:paraId="527DA7EA" w14:textId="77777777" w:rsidR="005D1F1D" w:rsidRDefault="004C4523" w:rsidP="001509FA">
      <w:pPr>
        <w:spacing w:after="120"/>
        <w:ind w:left="-284" w:right="-567"/>
      </w:pPr>
      <w:r>
        <w:t>This role allowed me to gain hands-on experience with __________.</w:t>
      </w:r>
    </w:p>
    <w:p w14:paraId="399FA1D6" w14:textId="77777777" w:rsidR="005D1F1D" w:rsidRDefault="005D1F1D" w:rsidP="001509FA">
      <w:pPr>
        <w:spacing w:after="120"/>
        <w:ind w:left="-284" w:right="-567"/>
      </w:pPr>
    </w:p>
    <w:p w14:paraId="3C1062D0" w14:textId="77777777" w:rsidR="005D1F1D" w:rsidRPr="001509FA" w:rsidRDefault="004C4523" w:rsidP="001509FA">
      <w:pPr>
        <w:spacing w:after="120"/>
        <w:ind w:left="-284" w:right="-567"/>
        <w:rPr>
          <w:b/>
          <w:bCs/>
        </w:rPr>
      </w:pPr>
      <w:r w:rsidRPr="001509FA">
        <w:rPr>
          <w:b/>
          <w:bCs/>
        </w:rPr>
        <w:t>4. Using English at work</w:t>
      </w:r>
    </w:p>
    <w:p w14:paraId="5BAB97C2" w14:textId="77777777" w:rsidR="005D1F1D" w:rsidRDefault="004C4523" w:rsidP="001509FA">
      <w:pPr>
        <w:spacing w:after="120"/>
        <w:ind w:left="-284" w:right="-567"/>
      </w:pPr>
      <w:r>
        <w:t>I would describe my level of English as upper-intermediate.</w:t>
      </w:r>
    </w:p>
    <w:p w14:paraId="60E9D148" w14:textId="77777777" w:rsidR="005D1F1D" w:rsidRDefault="004C4523" w:rsidP="001509FA">
      <w:pPr>
        <w:spacing w:after="120"/>
        <w:ind w:left="-284" w:right="-567"/>
      </w:pPr>
      <w:r>
        <w:t>I regularly used English for __________, such as __________.</w:t>
      </w:r>
    </w:p>
    <w:p w14:paraId="050E8EE7" w14:textId="77777777" w:rsidR="005D1F1D" w:rsidRDefault="004C4523" w:rsidP="001509FA">
      <w:pPr>
        <w:spacing w:after="120"/>
        <w:ind w:left="-284" w:right="-567"/>
      </w:pPr>
      <w:r>
        <w:t>I feel confident communicating in English in a professional and technical context.</w:t>
      </w:r>
    </w:p>
    <w:p w14:paraId="1A8CDBEF" w14:textId="77777777" w:rsidR="005D1F1D" w:rsidRDefault="005D1F1D" w:rsidP="001509FA">
      <w:pPr>
        <w:spacing w:after="120"/>
        <w:ind w:left="-284" w:right="-567"/>
      </w:pPr>
    </w:p>
    <w:p w14:paraId="10BC6D7C" w14:textId="77777777" w:rsidR="001509FA" w:rsidRDefault="001509FA" w:rsidP="001509FA">
      <w:pPr>
        <w:spacing w:after="120"/>
        <w:ind w:left="-284" w:right="-567"/>
        <w:rPr>
          <w:b/>
          <w:bCs/>
        </w:rPr>
      </w:pPr>
    </w:p>
    <w:p w14:paraId="28DE1327" w14:textId="42B76577" w:rsidR="005D1F1D" w:rsidRPr="001509FA" w:rsidRDefault="004C4523" w:rsidP="001509FA">
      <w:pPr>
        <w:spacing w:after="120"/>
        <w:ind w:left="-284" w:right="-567"/>
        <w:rPr>
          <w:b/>
          <w:bCs/>
        </w:rPr>
      </w:pPr>
      <w:r w:rsidRPr="001509FA">
        <w:rPr>
          <w:b/>
          <w:bCs/>
        </w:rPr>
        <w:t>5. Personality and soft skills</w:t>
      </w:r>
    </w:p>
    <w:p w14:paraId="6A9182E7" w14:textId="77777777" w:rsidR="005D1F1D" w:rsidRDefault="004C4523" w:rsidP="001509FA">
      <w:pPr>
        <w:spacing w:after="120"/>
        <w:ind w:left="-284" w:right="-567"/>
      </w:pPr>
      <w:r>
        <w:t>I would describe myself as a __________ and __________ professional.</w:t>
      </w:r>
    </w:p>
    <w:p w14:paraId="6B57B98C" w14:textId="77777777" w:rsidR="005D1F1D" w:rsidRDefault="004C4523" w:rsidP="001509FA">
      <w:pPr>
        <w:spacing w:after="120"/>
        <w:ind w:left="-284" w:right="-567"/>
      </w:pPr>
      <w:r>
        <w:t>I am particularly strong at __________.</w:t>
      </w:r>
    </w:p>
    <w:p w14:paraId="1F7623B3" w14:textId="77777777" w:rsidR="005D1F1D" w:rsidRDefault="004C4523" w:rsidP="001509FA">
      <w:pPr>
        <w:spacing w:after="120"/>
        <w:ind w:left="-284" w:right="-567"/>
      </w:pPr>
      <w:r>
        <w:t>I work effectively both independently and as part of a team.</w:t>
      </w:r>
    </w:p>
    <w:p w14:paraId="12445CFA" w14:textId="77777777" w:rsidR="005D1F1D" w:rsidRDefault="004C4523" w:rsidP="001509FA">
      <w:pPr>
        <w:spacing w:after="120"/>
        <w:ind w:left="-284" w:right="-567"/>
      </w:pPr>
      <w:r>
        <w:t>I adapt easily to new situations and technologies.</w:t>
      </w:r>
    </w:p>
    <w:p w14:paraId="63AF9937" w14:textId="77777777" w:rsidR="005D1F1D" w:rsidRDefault="005D1F1D" w:rsidP="001509FA">
      <w:pPr>
        <w:spacing w:after="120"/>
        <w:ind w:left="-284" w:right="-567"/>
      </w:pPr>
    </w:p>
    <w:p w14:paraId="6295CE3C" w14:textId="77777777" w:rsidR="005D1F1D" w:rsidRPr="001509FA" w:rsidRDefault="004C4523" w:rsidP="001509FA">
      <w:pPr>
        <w:spacing w:after="120"/>
        <w:ind w:left="-284" w:right="-567"/>
        <w:rPr>
          <w:b/>
          <w:bCs/>
        </w:rPr>
      </w:pPr>
      <w:r w:rsidRPr="001509FA">
        <w:rPr>
          <w:b/>
          <w:bCs/>
        </w:rPr>
        <w:t>6. Strengths and weaknesses</w:t>
      </w:r>
    </w:p>
    <w:p w14:paraId="2815CC49" w14:textId="77777777" w:rsidR="005D1F1D" w:rsidRDefault="004C4523" w:rsidP="001509FA">
      <w:pPr>
        <w:spacing w:after="120"/>
        <w:ind w:left="-284" w:right="-567"/>
      </w:pPr>
      <w:r>
        <w:t>One of my main strengths is __________, which has helped me to __________.</w:t>
      </w:r>
    </w:p>
    <w:p w14:paraId="674AC2FE" w14:textId="77777777" w:rsidR="005D1F1D" w:rsidRDefault="004C4523" w:rsidP="001509FA">
      <w:pPr>
        <w:spacing w:after="120"/>
        <w:ind w:left="-284" w:right="-567"/>
      </w:pPr>
      <w:r>
        <w:t>As for my weaknesses, I am currently working on __________.</w:t>
      </w:r>
    </w:p>
    <w:p w14:paraId="3A276623" w14:textId="77777777" w:rsidR="005D1F1D" w:rsidRDefault="004C4523" w:rsidP="001509FA">
      <w:pPr>
        <w:spacing w:after="120"/>
        <w:ind w:left="-284" w:right="-567"/>
      </w:pPr>
      <w:r>
        <w:t>I actively try to improve this by __________.</w:t>
      </w:r>
    </w:p>
    <w:p w14:paraId="14861AB8" w14:textId="77777777" w:rsidR="005D1F1D" w:rsidRDefault="005D1F1D" w:rsidP="001509FA">
      <w:pPr>
        <w:spacing w:after="120"/>
        <w:ind w:left="-284" w:right="-567"/>
      </w:pPr>
    </w:p>
    <w:p w14:paraId="77BBBBB0" w14:textId="77777777" w:rsidR="005D1F1D" w:rsidRPr="001509FA" w:rsidRDefault="004C4523" w:rsidP="001509FA">
      <w:pPr>
        <w:spacing w:after="120"/>
        <w:ind w:left="-284" w:right="-567"/>
        <w:rPr>
          <w:b/>
          <w:bCs/>
        </w:rPr>
      </w:pPr>
      <w:r w:rsidRPr="001509FA">
        <w:rPr>
          <w:b/>
          <w:bCs/>
        </w:rPr>
        <w:t>7. Motivation and interest in the job</w:t>
      </w:r>
    </w:p>
    <w:p w14:paraId="781C4DA3" w14:textId="77777777" w:rsidR="005D1F1D" w:rsidRDefault="004C4523" w:rsidP="001509FA">
      <w:pPr>
        <w:spacing w:after="120"/>
        <w:ind w:left="-284" w:right="-567"/>
      </w:pPr>
      <w:r>
        <w:t xml:space="preserve">I am particularly interested in this position </w:t>
      </w:r>
      <w:proofErr w:type="gramStart"/>
      <w:r>
        <w:t>because __</w:t>
      </w:r>
      <w:proofErr w:type="gramEnd"/>
      <w:r>
        <w:t>________.</w:t>
      </w:r>
    </w:p>
    <w:p w14:paraId="70DB6C69" w14:textId="77777777" w:rsidR="005D1F1D" w:rsidRDefault="004C4523" w:rsidP="001509FA">
      <w:pPr>
        <w:spacing w:after="120"/>
        <w:ind w:left="-284" w:right="-567"/>
      </w:pPr>
      <w:r>
        <w:t>I would like to work in this field as it allows me to __________.</w:t>
      </w:r>
    </w:p>
    <w:p w14:paraId="2CDADE46" w14:textId="77777777" w:rsidR="005D1F1D" w:rsidRDefault="004C4523" w:rsidP="001509FA">
      <w:pPr>
        <w:spacing w:after="120"/>
        <w:ind w:left="-284" w:right="-567"/>
      </w:pPr>
      <w:r>
        <w:t>I believe my skills and experience make me a suitable candidate for this role.</w:t>
      </w:r>
    </w:p>
    <w:p w14:paraId="638DED15" w14:textId="77777777" w:rsidR="005D1F1D" w:rsidRDefault="005D1F1D" w:rsidP="001509FA">
      <w:pPr>
        <w:spacing w:after="120"/>
        <w:ind w:left="-284" w:right="-567"/>
      </w:pPr>
    </w:p>
    <w:p w14:paraId="56CD2DAC" w14:textId="77777777" w:rsidR="005D1F1D" w:rsidRPr="001509FA" w:rsidRDefault="004C4523" w:rsidP="001509FA">
      <w:pPr>
        <w:spacing w:after="120"/>
        <w:ind w:left="-284" w:right="-567"/>
        <w:rPr>
          <w:b/>
          <w:bCs/>
        </w:rPr>
      </w:pPr>
      <w:r w:rsidRPr="001509FA">
        <w:rPr>
          <w:b/>
          <w:bCs/>
        </w:rPr>
        <w:t>8. Why should we hire you?</w:t>
      </w:r>
    </w:p>
    <w:p w14:paraId="185E00AB" w14:textId="77777777" w:rsidR="005D1F1D" w:rsidRDefault="004C4523" w:rsidP="001509FA">
      <w:pPr>
        <w:spacing w:after="120"/>
        <w:ind w:left="-284" w:right="-567"/>
      </w:pPr>
      <w:r>
        <w:t>I believe I would be a valuable addition to your company because __________.</w:t>
      </w:r>
    </w:p>
    <w:p w14:paraId="694C6A26" w14:textId="77777777" w:rsidR="005D1F1D" w:rsidRDefault="004C4523" w:rsidP="001509FA">
      <w:pPr>
        <w:spacing w:after="120"/>
        <w:ind w:left="-284" w:right="-567"/>
      </w:pPr>
      <w:r>
        <w:t>What sets me apart from other candidates is __________.</w:t>
      </w:r>
    </w:p>
    <w:p w14:paraId="33911F54" w14:textId="77777777" w:rsidR="005D1F1D" w:rsidRDefault="004C4523" w:rsidP="001509FA">
      <w:pPr>
        <w:spacing w:after="120"/>
        <w:ind w:left="-284" w:right="-567"/>
      </w:pPr>
      <w:r>
        <w:t>I am confident that I can contribute positively to your team by __________.</w:t>
      </w:r>
    </w:p>
    <w:p w14:paraId="616BA617" w14:textId="77777777" w:rsidR="005D1F1D" w:rsidRDefault="005D1F1D" w:rsidP="001509FA">
      <w:pPr>
        <w:spacing w:after="120"/>
        <w:ind w:left="-284" w:right="-567"/>
      </w:pPr>
    </w:p>
    <w:p w14:paraId="2F534F70" w14:textId="77777777" w:rsidR="001509FA" w:rsidRDefault="001509FA" w:rsidP="001509FA">
      <w:pPr>
        <w:spacing w:after="120"/>
        <w:ind w:left="-284" w:right="-567"/>
      </w:pPr>
    </w:p>
    <w:p w14:paraId="727C9271" w14:textId="77777777" w:rsidR="001509FA" w:rsidRDefault="001509FA" w:rsidP="001509FA">
      <w:pPr>
        <w:spacing w:after="120"/>
        <w:ind w:left="-284" w:right="-567"/>
      </w:pPr>
    </w:p>
    <w:p w14:paraId="2D2365BA" w14:textId="77777777" w:rsidR="001509FA" w:rsidRDefault="001509FA" w:rsidP="001509FA">
      <w:pPr>
        <w:spacing w:after="120"/>
        <w:ind w:left="-284" w:right="-567"/>
      </w:pPr>
    </w:p>
    <w:p w14:paraId="79CFB29E" w14:textId="77777777" w:rsidR="005D1F1D" w:rsidRPr="001509FA" w:rsidRDefault="004C4523" w:rsidP="001509FA">
      <w:pPr>
        <w:spacing w:after="120"/>
        <w:ind w:left="-284" w:right="-567"/>
        <w:rPr>
          <w:b/>
          <w:bCs/>
        </w:rPr>
      </w:pPr>
      <w:r w:rsidRPr="001509FA">
        <w:rPr>
          <w:b/>
          <w:bCs/>
        </w:rPr>
        <w:lastRenderedPageBreak/>
        <w:t>9. The future</w:t>
      </w:r>
    </w:p>
    <w:p w14:paraId="300457AD" w14:textId="77777777" w:rsidR="005D1F1D" w:rsidRDefault="004C4523" w:rsidP="001509FA">
      <w:pPr>
        <w:spacing w:after="120"/>
        <w:ind w:left="-284" w:right="-567"/>
      </w:pPr>
      <w:r>
        <w:t>In the medium to long term, I would like to __________.</w:t>
      </w:r>
    </w:p>
    <w:p w14:paraId="31A4607D" w14:textId="77777777" w:rsidR="005D1F1D" w:rsidRDefault="004C4523" w:rsidP="001509FA">
      <w:pPr>
        <w:ind w:left="-284" w:right="-567"/>
      </w:pPr>
      <w:r>
        <w:t>In ten years’ time, I see myself __________.</w:t>
      </w:r>
    </w:p>
    <w:p w14:paraId="0A1670AF" w14:textId="77777777" w:rsidR="005D1F1D" w:rsidRDefault="004C4523" w:rsidP="001509FA">
      <w:pPr>
        <w:ind w:left="-284" w:right="-567"/>
      </w:pPr>
      <w:r>
        <w:t>I am looking for long-term professional development within a company like yours.</w:t>
      </w:r>
    </w:p>
    <w:p w14:paraId="19ED91D0" w14:textId="77777777" w:rsidR="005D1F1D" w:rsidRDefault="005D1F1D" w:rsidP="001509FA">
      <w:pPr>
        <w:ind w:left="-284" w:right="-567"/>
      </w:pPr>
    </w:p>
    <w:p w14:paraId="6DA737C3" w14:textId="77777777" w:rsidR="001509FA" w:rsidRDefault="001509FA" w:rsidP="001509FA">
      <w:pPr>
        <w:ind w:left="-284" w:right="-567"/>
        <w:rPr>
          <w:b/>
          <w:bCs/>
        </w:rPr>
      </w:pPr>
    </w:p>
    <w:p w14:paraId="4F900079" w14:textId="77777777" w:rsidR="001509FA" w:rsidRDefault="001509FA" w:rsidP="001509FA">
      <w:pPr>
        <w:ind w:left="-284" w:right="-567"/>
        <w:rPr>
          <w:b/>
          <w:bCs/>
        </w:rPr>
      </w:pPr>
    </w:p>
    <w:p w14:paraId="54E4481E" w14:textId="77777777" w:rsidR="001509FA" w:rsidRDefault="001509FA" w:rsidP="001509FA">
      <w:pPr>
        <w:ind w:left="-284" w:right="-567"/>
        <w:rPr>
          <w:b/>
          <w:bCs/>
        </w:rPr>
      </w:pPr>
    </w:p>
    <w:p w14:paraId="7003D520" w14:textId="77777777" w:rsidR="001509FA" w:rsidRDefault="001509FA" w:rsidP="001509FA">
      <w:pPr>
        <w:ind w:left="-284" w:right="-567"/>
        <w:rPr>
          <w:b/>
          <w:bCs/>
        </w:rPr>
      </w:pPr>
    </w:p>
    <w:p w14:paraId="49FFA0CB" w14:textId="54AF9C16" w:rsidR="005D1F1D" w:rsidRPr="001509FA" w:rsidRDefault="004C4523" w:rsidP="001509FA">
      <w:pPr>
        <w:ind w:left="-284" w:right="-567"/>
        <w:rPr>
          <w:b/>
          <w:bCs/>
        </w:rPr>
      </w:pPr>
      <w:r w:rsidRPr="001509FA">
        <w:rPr>
          <w:b/>
          <w:bCs/>
        </w:rPr>
        <w:t>10. Closing the interview</w:t>
      </w:r>
    </w:p>
    <w:p w14:paraId="6EC8697B" w14:textId="77777777" w:rsidR="005D1F1D" w:rsidRDefault="004C4523" w:rsidP="001509FA">
      <w:pPr>
        <w:ind w:left="-284" w:right="-567"/>
      </w:pPr>
      <w:r>
        <w:t>Thank you very much for your time and consideration.</w:t>
      </w:r>
    </w:p>
    <w:p w14:paraId="19837671" w14:textId="77777777" w:rsidR="005D1F1D" w:rsidRDefault="004C4523" w:rsidP="001509FA">
      <w:pPr>
        <w:ind w:left="-284" w:right="-567"/>
      </w:pPr>
      <w:r>
        <w:t>Please let me know if you require any further information.</w:t>
      </w:r>
    </w:p>
    <w:p w14:paraId="6363901C" w14:textId="77777777" w:rsidR="005D1F1D" w:rsidRDefault="004C4523" w:rsidP="001509FA">
      <w:pPr>
        <w:ind w:left="-284" w:right="-567"/>
      </w:pPr>
      <w:r>
        <w:t>I would be delighted to have the opportunity to work with your company.</w:t>
      </w:r>
    </w:p>
    <w:p w14:paraId="75C72B20" w14:textId="540A28DF" w:rsidR="005D1F1D" w:rsidRDefault="001509FA" w:rsidP="001509FA">
      <w:pPr>
        <w:ind w:left="-284" w:right="-567"/>
      </w:pPr>
      <w:r w:rsidRPr="001509FA">
        <w:rPr>
          <w:highlight w:val="yellow"/>
        </w:rPr>
        <w:t>Final Tips!</w:t>
      </w:r>
    </w:p>
    <w:p w14:paraId="74CE607C" w14:textId="77777777" w:rsidR="005D1F1D" w:rsidRDefault="004C4523" w:rsidP="001509FA">
      <w:pPr>
        <w:pStyle w:val="Prrafodelista"/>
        <w:numPr>
          <w:ilvl w:val="0"/>
          <w:numId w:val="10"/>
        </w:numPr>
        <w:ind w:right="-567"/>
      </w:pPr>
      <w:r>
        <w:t>Use linking words (however, moreover, therefore).</w:t>
      </w:r>
    </w:p>
    <w:p w14:paraId="2C586A9C" w14:textId="77777777" w:rsidR="005D1F1D" w:rsidRDefault="004C4523" w:rsidP="001509FA">
      <w:pPr>
        <w:pStyle w:val="Prrafodelista"/>
        <w:numPr>
          <w:ilvl w:val="0"/>
          <w:numId w:val="10"/>
        </w:numPr>
        <w:ind w:right="-567"/>
      </w:pPr>
      <w:r>
        <w:t>Justify your answers with brief examples.</w:t>
      </w:r>
    </w:p>
    <w:p w14:paraId="56FEBC5C" w14:textId="77777777" w:rsidR="005D1F1D" w:rsidRDefault="004C4523" w:rsidP="001509FA">
      <w:pPr>
        <w:pStyle w:val="Prrafodelista"/>
        <w:numPr>
          <w:ilvl w:val="0"/>
          <w:numId w:val="10"/>
        </w:numPr>
        <w:ind w:right="-567"/>
      </w:pPr>
      <w:r>
        <w:t>Avoid very short answers.</w:t>
      </w:r>
    </w:p>
    <w:p w14:paraId="058CFF86" w14:textId="77777777" w:rsidR="005D1F1D" w:rsidRDefault="004C4523" w:rsidP="001509FA">
      <w:pPr>
        <w:pStyle w:val="Prrafodelista"/>
        <w:numPr>
          <w:ilvl w:val="0"/>
          <w:numId w:val="10"/>
        </w:numPr>
        <w:ind w:right="-567"/>
      </w:pPr>
      <w:r>
        <w:t>Maintain a professiona</w:t>
      </w:r>
      <w:r>
        <w:t>l</w:t>
      </w:r>
      <w:r>
        <w:t xml:space="preserve"> </w:t>
      </w:r>
      <w:r>
        <w:t>a</w:t>
      </w:r>
      <w:r>
        <w:t>n</w:t>
      </w:r>
      <w:r>
        <w:t>d</w:t>
      </w:r>
      <w:r>
        <w:t xml:space="preserve"> </w:t>
      </w:r>
      <w:r>
        <w:t>confident tone.</w:t>
      </w:r>
    </w:p>
    <w:p w14:paraId="24CEC655" w14:textId="77777777" w:rsidR="001509FA" w:rsidRDefault="001509FA">
      <w:pPr>
        <w:sectPr w:rsidR="001509FA" w:rsidSect="001509FA"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0D3372F4" w14:textId="77777777" w:rsidR="005D1F1D" w:rsidRDefault="005D1F1D"/>
    <w:p w14:paraId="45C3C173" w14:textId="77777777" w:rsidR="001509FA" w:rsidRPr="001509FA" w:rsidRDefault="001509FA" w:rsidP="001509FA"/>
    <w:p w14:paraId="3A31289C" w14:textId="77777777" w:rsidR="001509FA" w:rsidRPr="001509FA" w:rsidRDefault="001509FA" w:rsidP="001509FA"/>
    <w:p w14:paraId="2B2B6296" w14:textId="77777777" w:rsidR="001509FA" w:rsidRPr="001509FA" w:rsidRDefault="001509FA" w:rsidP="001509FA"/>
    <w:p w14:paraId="3C1C6F3B" w14:textId="77777777" w:rsidR="001509FA" w:rsidRPr="001509FA" w:rsidRDefault="001509FA" w:rsidP="001509FA"/>
    <w:p w14:paraId="2848E859" w14:textId="77777777" w:rsidR="001509FA" w:rsidRPr="001509FA" w:rsidRDefault="001509FA" w:rsidP="001509FA"/>
    <w:p w14:paraId="62CFC692" w14:textId="77777777" w:rsidR="001509FA" w:rsidRPr="001509FA" w:rsidRDefault="001509FA" w:rsidP="001509FA"/>
    <w:p w14:paraId="53200CC1" w14:textId="77777777" w:rsidR="001509FA" w:rsidRPr="001509FA" w:rsidRDefault="001509FA" w:rsidP="001509FA"/>
    <w:p w14:paraId="0E53974C" w14:textId="77777777" w:rsidR="001509FA" w:rsidRPr="001509FA" w:rsidRDefault="001509FA" w:rsidP="001509FA"/>
    <w:p w14:paraId="2739F1F0" w14:textId="77777777" w:rsidR="001509FA" w:rsidRPr="001509FA" w:rsidRDefault="001509FA" w:rsidP="001509FA"/>
    <w:p w14:paraId="1CE4C819" w14:textId="77777777" w:rsidR="001509FA" w:rsidRPr="001509FA" w:rsidRDefault="001509FA" w:rsidP="001509FA"/>
    <w:p w14:paraId="318723A8" w14:textId="77777777" w:rsidR="001509FA" w:rsidRPr="001509FA" w:rsidRDefault="001509FA" w:rsidP="001509FA"/>
    <w:p w14:paraId="5E4D4E4A" w14:textId="77777777" w:rsidR="001509FA" w:rsidRPr="001509FA" w:rsidRDefault="001509FA" w:rsidP="001509FA"/>
    <w:p w14:paraId="53E4C949" w14:textId="77777777" w:rsidR="001509FA" w:rsidRPr="001509FA" w:rsidRDefault="001509FA" w:rsidP="001509FA"/>
    <w:p w14:paraId="3B626FD5" w14:textId="77777777" w:rsidR="001509FA" w:rsidRDefault="001509FA" w:rsidP="001509FA"/>
    <w:p w14:paraId="3BF877D8" w14:textId="77777777" w:rsidR="001509FA" w:rsidRPr="001509FA" w:rsidRDefault="001509FA" w:rsidP="001509FA"/>
    <w:sectPr w:rsidR="001509FA" w:rsidRPr="001509FA" w:rsidSect="001509FA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E6A53" w14:textId="77777777" w:rsidR="001509FA" w:rsidRDefault="001509FA" w:rsidP="001509FA">
      <w:pPr>
        <w:spacing w:after="0" w:line="240" w:lineRule="auto"/>
      </w:pPr>
      <w:r>
        <w:separator/>
      </w:r>
    </w:p>
  </w:endnote>
  <w:endnote w:type="continuationSeparator" w:id="0">
    <w:p w14:paraId="3CBD760C" w14:textId="77777777" w:rsidR="001509FA" w:rsidRDefault="001509FA" w:rsidP="00150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FDBD6" w14:textId="77777777" w:rsidR="001509FA" w:rsidRDefault="001509FA" w:rsidP="001509FA">
      <w:pPr>
        <w:spacing w:after="0" w:line="240" w:lineRule="auto"/>
      </w:pPr>
      <w:r>
        <w:separator/>
      </w:r>
    </w:p>
  </w:footnote>
  <w:footnote w:type="continuationSeparator" w:id="0">
    <w:p w14:paraId="4C6A737F" w14:textId="77777777" w:rsidR="001509FA" w:rsidRDefault="001509FA" w:rsidP="00150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98C0D85"/>
    <w:multiLevelType w:val="hybridMultilevel"/>
    <w:tmpl w:val="AA7E0F30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167936458">
    <w:abstractNumId w:val="8"/>
  </w:num>
  <w:num w:numId="2" w16cid:durableId="1990673308">
    <w:abstractNumId w:val="6"/>
  </w:num>
  <w:num w:numId="3" w16cid:durableId="719550183">
    <w:abstractNumId w:val="5"/>
  </w:num>
  <w:num w:numId="4" w16cid:durableId="2070298949">
    <w:abstractNumId w:val="4"/>
  </w:num>
  <w:num w:numId="5" w16cid:durableId="895971962">
    <w:abstractNumId w:val="7"/>
  </w:num>
  <w:num w:numId="6" w16cid:durableId="168176881">
    <w:abstractNumId w:val="3"/>
  </w:num>
  <w:num w:numId="7" w16cid:durableId="323440523">
    <w:abstractNumId w:val="2"/>
  </w:num>
  <w:num w:numId="8" w16cid:durableId="762260794">
    <w:abstractNumId w:val="1"/>
  </w:num>
  <w:num w:numId="9" w16cid:durableId="2093770768">
    <w:abstractNumId w:val="0"/>
  </w:num>
  <w:num w:numId="10" w16cid:durableId="2452660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09FA"/>
    <w:rsid w:val="00173CD0"/>
    <w:rsid w:val="0029639D"/>
    <w:rsid w:val="00326F90"/>
    <w:rsid w:val="004C4523"/>
    <w:rsid w:val="005D1F1D"/>
    <w:rsid w:val="006B61E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360BC"/>
  <w14:defaultImageDpi w14:val="300"/>
  <w15:docId w15:val="{E641E226-E45A-40E0-8792-5BE093FF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384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Alicia SanGo</cp:lastModifiedBy>
  <cp:revision>2</cp:revision>
  <cp:lastPrinted>2026-01-27T20:23:00Z</cp:lastPrinted>
  <dcterms:created xsi:type="dcterms:W3CDTF">2013-12-23T23:15:00Z</dcterms:created>
  <dcterms:modified xsi:type="dcterms:W3CDTF">2026-01-27T20:27:00Z</dcterms:modified>
  <cp:category/>
</cp:coreProperties>
</file>