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BB56" w14:textId="77777777" w:rsidR="00F40EFC" w:rsidRDefault="008249F6">
      <w:r>
        <w:t>Student 1:</w:t>
      </w:r>
      <w:r>
        <w:br/>
        <w:t>Hello everyone and welcome to our podcast! I’m Ana.</w:t>
      </w:r>
      <w:r>
        <w:br/>
      </w:r>
      <w:r>
        <w:br/>
        <w:t>Student 2:</w:t>
      </w:r>
      <w:r>
        <w:br/>
        <w:t>Hi! I’m David. Today we are going to talk about two different news stories.</w:t>
      </w:r>
      <w:r>
        <w:br/>
      </w:r>
      <w:r>
        <w:br/>
        <w:t>Student 1:</w:t>
      </w:r>
      <w:r>
        <w:br/>
        <w:t>Before that, what did you do last weekend?</w:t>
      </w:r>
      <w:r>
        <w:br/>
      </w:r>
      <w:r>
        <w:br/>
        <w:t>Student 2:</w:t>
      </w:r>
      <w:r>
        <w:br/>
        <w:t>I went hiking. It was amazing! What about you?</w:t>
      </w:r>
      <w:r>
        <w:br/>
      </w:r>
      <w:r>
        <w:br/>
        <w:t>Student 1:</w:t>
      </w:r>
      <w:r>
        <w:br/>
        <w:t>I stayed at home and watched TV. It was relaxing.</w:t>
      </w:r>
      <w:r>
        <w:br/>
      </w:r>
      <w:r>
        <w:br/>
        <w:t>Student 2:</w:t>
      </w:r>
      <w:r>
        <w:br/>
        <w:t>Ok, let’s start. My news is about climate change. Recently, temperatures have increased a lot, and this is causing serious problems. For example, ice is melting and animals are losing</w:t>
      </w:r>
      <w:r>
        <w:t xml:space="preserve"> their homes. I think this is very worrying.</w:t>
      </w:r>
      <w:r>
        <w:br/>
      </w:r>
      <w:r>
        <w:br/>
        <w:t>Student 1:</w:t>
      </w:r>
      <w:r>
        <w:br/>
        <w:t>Really? That’s terrible! I didn’t know it was so serious.</w:t>
      </w:r>
      <w:r>
        <w:br/>
      </w:r>
      <w:r>
        <w:br/>
        <w:t>Student 2:</w:t>
      </w:r>
      <w:r>
        <w:br/>
        <w:t>Yes, it is. People should take action. If we don’t protect the planet, we will have bigger problems in the future.</w:t>
      </w:r>
      <w:r>
        <w:br/>
      </w:r>
      <w:r>
        <w:br/>
        <w:t>Student 1:</w:t>
      </w:r>
      <w:r>
        <w:br/>
        <w:t>Wow, that’s shocking. In my opinion, governments must do more.</w:t>
      </w:r>
      <w:r>
        <w:br/>
      </w:r>
      <w:r>
        <w:br/>
        <w:t>Student 2:</w:t>
      </w:r>
      <w:r>
        <w:br/>
        <w:t>What do you think people can do?</w:t>
      </w:r>
      <w:r>
        <w:br/>
      </w:r>
      <w:r>
        <w:br/>
        <w:t>Student 1:</w:t>
      </w:r>
      <w:r>
        <w:br/>
        <w:t>We can recycle more and use less plastic.</w:t>
      </w:r>
      <w:r>
        <w:br/>
      </w:r>
      <w:r>
        <w:br/>
        <w:t>Student 2:</w:t>
      </w:r>
      <w:r>
        <w:br/>
        <w:t>That makes sense.</w:t>
      </w:r>
      <w:r>
        <w:br/>
      </w:r>
      <w:r>
        <w:br/>
        <w:t>Student 1:</w:t>
      </w:r>
      <w:r>
        <w:br/>
        <w:t>Now I’m going to talk about my news. It is about techn</w:t>
      </w:r>
      <w:r>
        <w:t>ology in schools. Many students are now using tablets and computers in class. Some people think it is great, but others disagree.</w:t>
      </w:r>
      <w:r>
        <w:br/>
      </w:r>
      <w:r>
        <w:lastRenderedPageBreak/>
        <w:br/>
        <w:t>Student 2:</w:t>
      </w:r>
      <w:r>
        <w:br/>
        <w:t>Really? That’s interesting!</w:t>
      </w:r>
      <w:r>
        <w:br/>
      </w:r>
      <w:r>
        <w:br/>
        <w:t>Student 1:</w:t>
      </w:r>
      <w:r>
        <w:br/>
        <w:t>Yes! I think technology can be very useful. For example, we can find information quickly. However, students sometimes get distracted.</w:t>
      </w:r>
      <w:r>
        <w:br/>
      </w:r>
      <w:r>
        <w:br/>
        <w:t>Student 2:</w:t>
      </w:r>
      <w:r>
        <w:br/>
        <w:t>That’s true. If students use their phones too much, they won’t pay attention.</w:t>
      </w:r>
      <w:r>
        <w:br/>
      </w:r>
      <w:r>
        <w:br/>
        <w:t>Student 1:</w:t>
      </w:r>
      <w:r>
        <w:br/>
        <w:t>Exactly! Schools should control this.</w:t>
      </w:r>
      <w:r>
        <w:br/>
      </w:r>
      <w:r>
        <w:br/>
        <w:t>Student 2:</w:t>
      </w:r>
      <w:r>
        <w:br/>
        <w:t>I agree. Technology is good, but we must use</w:t>
      </w:r>
      <w:r>
        <w:t xml:space="preserve"> it correctly.</w:t>
      </w:r>
      <w:r>
        <w:br/>
      </w:r>
      <w:r>
        <w:br/>
        <w:t>Student 1:</w:t>
      </w:r>
      <w:r>
        <w:br/>
        <w:t>That’s all for today.</w:t>
      </w:r>
      <w:r>
        <w:br/>
      </w:r>
      <w:r>
        <w:br/>
        <w:t>Student 2:</w:t>
      </w:r>
      <w:r>
        <w:br/>
        <w:t>Thanks for listening!</w:t>
      </w:r>
      <w:r>
        <w:br/>
      </w:r>
      <w:r>
        <w:br/>
        <w:t>Both:</w:t>
      </w:r>
      <w:r>
        <w:br/>
        <w:t>Goodbye!</w:t>
      </w:r>
      <w:r>
        <w:br/>
      </w:r>
    </w:p>
    <w:sectPr w:rsidR="00F40EF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9528" w14:textId="77777777" w:rsidR="008249F6" w:rsidRDefault="008249F6" w:rsidP="00CF6743">
      <w:pPr>
        <w:spacing w:after="0" w:line="240" w:lineRule="auto"/>
      </w:pPr>
      <w:r>
        <w:separator/>
      </w:r>
    </w:p>
  </w:endnote>
  <w:endnote w:type="continuationSeparator" w:id="0">
    <w:p w14:paraId="6364F72C" w14:textId="77777777" w:rsidR="008249F6" w:rsidRDefault="008249F6" w:rsidP="00CF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997C" w14:textId="77777777" w:rsidR="008249F6" w:rsidRDefault="008249F6" w:rsidP="00CF6743">
      <w:pPr>
        <w:spacing w:after="0" w:line="240" w:lineRule="auto"/>
      </w:pPr>
      <w:r>
        <w:separator/>
      </w:r>
    </w:p>
  </w:footnote>
  <w:footnote w:type="continuationSeparator" w:id="0">
    <w:p w14:paraId="42F3CCF3" w14:textId="77777777" w:rsidR="008249F6" w:rsidRDefault="008249F6" w:rsidP="00CF6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433C" w14:textId="77777777" w:rsidR="00CF6743" w:rsidRPr="00CF6743" w:rsidRDefault="00CF6743" w:rsidP="00CF6743">
    <w:pPr>
      <w:pStyle w:val="Ttulo1"/>
      <w:rPr>
        <w:lang w:val="es-ES"/>
      </w:rPr>
    </w:pPr>
    <w:r w:rsidRPr="00CF6743">
      <w:rPr>
        <w:lang w:val="es-ES"/>
      </w:rPr>
      <w:t>EJEMPLO DE PODCAST (2 PERSONAS – NIVEL A2/B1)</w:t>
    </w:r>
  </w:p>
  <w:p w14:paraId="7CAE8C40" w14:textId="77777777" w:rsidR="00CF6743" w:rsidRPr="00CF6743" w:rsidRDefault="00CF674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596858">
    <w:abstractNumId w:val="8"/>
  </w:num>
  <w:num w:numId="2" w16cid:durableId="605311190">
    <w:abstractNumId w:val="6"/>
  </w:num>
  <w:num w:numId="3" w16cid:durableId="801658433">
    <w:abstractNumId w:val="5"/>
  </w:num>
  <w:num w:numId="4" w16cid:durableId="1441342307">
    <w:abstractNumId w:val="4"/>
  </w:num>
  <w:num w:numId="5" w16cid:durableId="127017146">
    <w:abstractNumId w:val="7"/>
  </w:num>
  <w:num w:numId="6" w16cid:durableId="1001010477">
    <w:abstractNumId w:val="3"/>
  </w:num>
  <w:num w:numId="7" w16cid:durableId="797455251">
    <w:abstractNumId w:val="2"/>
  </w:num>
  <w:num w:numId="8" w16cid:durableId="21829067">
    <w:abstractNumId w:val="1"/>
  </w:num>
  <w:num w:numId="9" w16cid:durableId="78138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EDA"/>
    <w:rsid w:val="00034616"/>
    <w:rsid w:val="0006063C"/>
    <w:rsid w:val="0015074B"/>
    <w:rsid w:val="0029639D"/>
    <w:rsid w:val="00326F90"/>
    <w:rsid w:val="008249F6"/>
    <w:rsid w:val="00AA1D8D"/>
    <w:rsid w:val="00B47730"/>
    <w:rsid w:val="00CB0664"/>
    <w:rsid w:val="00CF6743"/>
    <w:rsid w:val="00F40E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7DDFC"/>
  <w14:defaultImageDpi w14:val="300"/>
  <w15:docId w15:val="{86DA4506-F6E9-4A9F-964A-35570F85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Alicia SanGo</cp:lastModifiedBy>
  <cp:revision>2</cp:revision>
  <dcterms:created xsi:type="dcterms:W3CDTF">2026-05-05T17:05:00Z</dcterms:created>
  <dcterms:modified xsi:type="dcterms:W3CDTF">2026-05-05T17:05:00Z</dcterms:modified>
  <cp:category/>
</cp:coreProperties>
</file>