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7841" w14:textId="7B0A217D" w:rsidR="009053E3" w:rsidRPr="00760F26" w:rsidRDefault="00760F26">
      <w:pPr>
        <w:pStyle w:val="Ttulo1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EE21BAB" wp14:editId="23654AF4">
            <wp:simplePos x="0" y="0"/>
            <wp:positionH relativeFrom="column">
              <wp:posOffset>3990975</wp:posOffset>
            </wp:positionH>
            <wp:positionV relativeFrom="paragraph">
              <wp:posOffset>-1052195</wp:posOffset>
            </wp:positionV>
            <wp:extent cx="2400300" cy="1260158"/>
            <wp:effectExtent l="0" t="0" r="0" b="0"/>
            <wp:wrapNone/>
            <wp:docPr id="1580587182" name="Imagen 1" descr="Cómo crear un podcast? Requisitos y fases | Blog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crear un podcast? Requisitos y fases | Blog 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6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2E0" w:rsidRPr="00760F26">
        <w:rPr>
          <w:lang w:val="es-ES"/>
        </w:rPr>
        <w:t>SESIÓN 1: PLANIFICACIÓN</w:t>
      </w:r>
    </w:p>
    <w:p w14:paraId="152D9C6C" w14:textId="10CDCFF8" w:rsidR="00760F26" w:rsidRDefault="00D942E0" w:rsidP="00760F26">
      <w:pPr>
        <w:spacing w:after="0"/>
      </w:pPr>
      <w:r w:rsidRPr="00760F26">
        <w:rPr>
          <w:lang w:val="es-ES"/>
        </w:rPr>
        <w:t xml:space="preserve">Objetivo: Organizar el podcast y comenzar el </w:t>
      </w:r>
      <w:proofErr w:type="spellStart"/>
      <w:r w:rsidRPr="00760F26">
        <w:rPr>
          <w:lang w:val="es-ES"/>
        </w:rPr>
        <w:t>gui</w:t>
      </w:r>
      <w:r w:rsidR="00D50BFD">
        <w:rPr>
          <w:lang w:val="es-ES"/>
        </w:rPr>
        <w:t>ó</w:t>
      </w:r>
      <w:r w:rsidRPr="00760F26">
        <w:rPr>
          <w:lang w:val="es-ES"/>
        </w:rPr>
        <w:t>n</w:t>
      </w:r>
      <w:proofErr w:type="spellEnd"/>
      <w:r w:rsidRPr="00760F26">
        <w:rPr>
          <w:lang w:val="es-ES"/>
        </w:rPr>
        <w:t>.</w:t>
      </w:r>
      <w:r w:rsidRPr="00760F26">
        <w:rPr>
          <w:lang w:val="es-ES"/>
        </w:rPr>
        <w:br/>
      </w:r>
      <w:r w:rsidRPr="00760F26">
        <w:rPr>
          <w:lang w:val="es-ES"/>
        </w:rPr>
        <w:br/>
      </w:r>
      <w:r w:rsidRPr="00CB25EE">
        <w:rPr>
          <w:lang w:val="es-ES"/>
        </w:rPr>
        <w:t>Tareas:</w:t>
      </w:r>
      <w:r w:rsidRPr="00CB25EE">
        <w:rPr>
          <w:lang w:val="es-ES"/>
        </w:rPr>
        <w:br/>
        <w:t>- Formar grupos de 3–4 personas</w:t>
      </w:r>
      <w:r w:rsidRPr="00CB25EE">
        <w:rPr>
          <w:lang w:val="es-ES"/>
        </w:rPr>
        <w:br/>
        <w:t>- Elegir un tema del libro</w:t>
      </w:r>
      <w:r w:rsidRPr="00CB25EE">
        <w:rPr>
          <w:lang w:val="es-ES"/>
        </w:rPr>
        <w:br/>
        <w:t>- Decidir nombre del podcast y roles</w:t>
      </w:r>
      <w:r w:rsidR="00CB25EE" w:rsidRPr="00CB25EE">
        <w:rPr>
          <w:lang w:val="es-ES"/>
        </w:rPr>
        <w:t xml:space="preserve"> (quién habla primero, de qué</w:t>
      </w:r>
      <w:r w:rsidR="00CB25EE">
        <w:rPr>
          <w:lang w:val="es-ES"/>
        </w:rPr>
        <w:t xml:space="preserve"> habla cada uno, etc.)</w:t>
      </w:r>
      <w:r w:rsidRPr="00CB25EE">
        <w:rPr>
          <w:lang w:val="es-ES"/>
        </w:rPr>
        <w:br/>
        <w:t>- Crear estructura inicial</w:t>
      </w:r>
      <w:r w:rsidRPr="00CB25EE">
        <w:rPr>
          <w:lang w:val="es-ES"/>
        </w:rPr>
        <w:br/>
      </w:r>
      <w:r w:rsidRPr="00CB25EE">
        <w:rPr>
          <w:lang w:val="es-ES"/>
        </w:rPr>
        <w:br/>
      </w:r>
      <w:r w:rsidRPr="00CB25EE">
        <w:rPr>
          <w:i/>
          <w:iCs/>
          <w:lang w:val="es-ES"/>
        </w:rPr>
        <w:t>Frases útiles:</w:t>
      </w:r>
      <w:r w:rsidRPr="00CB25EE">
        <w:rPr>
          <w:lang w:val="es-ES"/>
        </w:rPr>
        <w:br/>
        <w:t xml:space="preserve">- </w:t>
      </w:r>
      <w:proofErr w:type="spellStart"/>
      <w:r w:rsidRPr="00CB25EE">
        <w:rPr>
          <w:lang w:val="es-ES"/>
        </w:rPr>
        <w:t>Hello</w:t>
      </w:r>
      <w:proofErr w:type="spellEnd"/>
      <w:r w:rsidRPr="00CB25EE">
        <w:rPr>
          <w:lang w:val="es-ES"/>
        </w:rPr>
        <w:t xml:space="preserve"> </w:t>
      </w:r>
      <w:proofErr w:type="spellStart"/>
      <w:r w:rsidRPr="00CB25EE">
        <w:rPr>
          <w:lang w:val="es-ES"/>
        </w:rPr>
        <w:t>everyone</w:t>
      </w:r>
      <w:proofErr w:type="spellEnd"/>
      <w:r w:rsidRPr="00CB25EE">
        <w:rPr>
          <w:lang w:val="es-ES"/>
        </w:rPr>
        <w:t xml:space="preserve"> and </w:t>
      </w:r>
      <w:proofErr w:type="spellStart"/>
      <w:r w:rsidRPr="00CB25EE">
        <w:rPr>
          <w:lang w:val="es-ES"/>
        </w:rPr>
        <w:t>welcome</w:t>
      </w:r>
      <w:proofErr w:type="spellEnd"/>
      <w:r w:rsidRPr="00CB25EE">
        <w:rPr>
          <w:lang w:val="es-ES"/>
        </w:rPr>
        <w:t xml:space="preserve"> to </w:t>
      </w:r>
      <w:proofErr w:type="spellStart"/>
      <w:r w:rsidRPr="00CB25EE">
        <w:rPr>
          <w:lang w:val="es-ES"/>
        </w:rPr>
        <w:t>our</w:t>
      </w:r>
      <w:proofErr w:type="spellEnd"/>
      <w:r w:rsidRPr="00CB25EE">
        <w:rPr>
          <w:lang w:val="es-ES"/>
        </w:rPr>
        <w:t xml:space="preserve"> podcast</w:t>
      </w:r>
      <w:r w:rsidRPr="00CB25EE">
        <w:rPr>
          <w:lang w:val="es-ES"/>
        </w:rPr>
        <w:br/>
        <w:t xml:space="preserve">- What </w:t>
      </w:r>
      <w:proofErr w:type="spellStart"/>
      <w:r w:rsidRPr="00CB25EE">
        <w:rPr>
          <w:lang w:val="es-ES"/>
        </w:rPr>
        <w:t>did</w:t>
      </w:r>
      <w:proofErr w:type="spellEnd"/>
      <w:r w:rsidRPr="00CB25EE">
        <w:rPr>
          <w:lang w:val="es-ES"/>
        </w:rPr>
        <w:t xml:space="preserve"> </w:t>
      </w:r>
      <w:proofErr w:type="spellStart"/>
      <w:r w:rsidRPr="00CB25EE">
        <w:rPr>
          <w:lang w:val="es-ES"/>
        </w:rPr>
        <w:t>you</w:t>
      </w:r>
      <w:proofErr w:type="spellEnd"/>
      <w:r w:rsidRPr="00CB25EE">
        <w:rPr>
          <w:lang w:val="es-ES"/>
        </w:rPr>
        <w:t xml:space="preserve"> do </w:t>
      </w:r>
      <w:proofErr w:type="spellStart"/>
      <w:r w:rsidRPr="00CB25EE">
        <w:rPr>
          <w:lang w:val="es-ES"/>
        </w:rPr>
        <w:t>last</w:t>
      </w:r>
      <w:proofErr w:type="spellEnd"/>
      <w:r w:rsidRPr="00CB25EE">
        <w:rPr>
          <w:lang w:val="es-ES"/>
        </w:rPr>
        <w:t xml:space="preserve"> </w:t>
      </w:r>
      <w:proofErr w:type="spellStart"/>
      <w:r w:rsidRPr="00CB25EE">
        <w:rPr>
          <w:lang w:val="es-ES"/>
        </w:rPr>
        <w:t>weekend</w:t>
      </w:r>
      <w:proofErr w:type="spellEnd"/>
      <w:r w:rsidR="00760F26" w:rsidRPr="00CB25EE">
        <w:rPr>
          <w:lang w:val="es-ES"/>
        </w:rPr>
        <w:t>, Robby?</w:t>
      </w:r>
      <w:r w:rsidRPr="00CB25EE">
        <w:rPr>
          <w:lang w:val="es-ES"/>
        </w:rPr>
        <w:br/>
        <w:t xml:space="preserve">- I </w:t>
      </w:r>
      <w:proofErr w:type="spellStart"/>
      <w:r w:rsidRPr="00CB25EE">
        <w:rPr>
          <w:lang w:val="es-ES"/>
        </w:rPr>
        <w:t>went</w:t>
      </w:r>
      <w:proofErr w:type="spellEnd"/>
      <w:r w:rsidRPr="00CB25EE">
        <w:rPr>
          <w:lang w:val="es-ES"/>
        </w:rPr>
        <w:t xml:space="preserve"> to... / I </w:t>
      </w:r>
      <w:proofErr w:type="spellStart"/>
      <w:r w:rsidRPr="00CB25EE">
        <w:rPr>
          <w:lang w:val="es-ES"/>
        </w:rPr>
        <w:t>stayed</w:t>
      </w:r>
      <w:proofErr w:type="spellEnd"/>
      <w:r w:rsidRPr="00CB25EE">
        <w:rPr>
          <w:lang w:val="es-ES"/>
        </w:rPr>
        <w:t xml:space="preserve"> at home</w:t>
      </w:r>
      <w:r w:rsidR="00760F26" w:rsidRPr="00CB25EE">
        <w:rPr>
          <w:lang w:val="es-ES"/>
        </w:rPr>
        <w:t xml:space="preserve">, what about </w:t>
      </w:r>
      <w:proofErr w:type="spellStart"/>
      <w:r w:rsidR="00760F26" w:rsidRPr="00CB25EE">
        <w:rPr>
          <w:lang w:val="es-ES"/>
        </w:rPr>
        <w:t>you</w:t>
      </w:r>
      <w:proofErr w:type="spellEnd"/>
      <w:r w:rsidR="00760F26" w:rsidRPr="00CB25EE">
        <w:rPr>
          <w:lang w:val="es-ES"/>
        </w:rPr>
        <w:t>?</w:t>
      </w:r>
      <w:r w:rsidRPr="00CB25EE">
        <w:rPr>
          <w:lang w:val="es-ES"/>
        </w:rPr>
        <w:br/>
        <w:t xml:space="preserve">- </w:t>
      </w:r>
      <w:r w:rsidR="00760F26" w:rsidRPr="00CB25EE">
        <w:rPr>
          <w:lang w:val="es-ES"/>
        </w:rPr>
        <w:t xml:space="preserve">Nice! </w:t>
      </w:r>
      <w:r w:rsidR="00760F26">
        <w:t xml:space="preserve">I visited…/I met… </w:t>
      </w:r>
    </w:p>
    <w:p w14:paraId="5BF92FFA" w14:textId="7C9C3E3D" w:rsidR="009053E3" w:rsidRDefault="00760F26" w:rsidP="00760F26">
      <w:pPr>
        <w:spacing w:after="0"/>
      </w:pPr>
      <w:r>
        <w:t>- Sounds fun! By the way, today we are going to talk about...</w:t>
      </w:r>
      <w:r w:rsidR="00D942E0">
        <w:br/>
      </w:r>
    </w:p>
    <w:p w14:paraId="01B265E9" w14:textId="77777777" w:rsidR="009053E3" w:rsidRPr="00760F26" w:rsidRDefault="00D942E0">
      <w:pPr>
        <w:pStyle w:val="Ttulo1"/>
        <w:rPr>
          <w:lang w:val="es-ES"/>
        </w:rPr>
      </w:pPr>
      <w:r w:rsidRPr="00760F26">
        <w:rPr>
          <w:lang w:val="es-ES"/>
        </w:rPr>
        <w:t>SESIÓN 2: REDACCIÓN Y PRÁCTICA</w:t>
      </w:r>
    </w:p>
    <w:p w14:paraId="33FC5830" w14:textId="4971BAA4" w:rsidR="009053E3" w:rsidRPr="00760F26" w:rsidRDefault="00D942E0">
      <w:r w:rsidRPr="00760F26">
        <w:rPr>
          <w:lang w:val="es-ES"/>
        </w:rPr>
        <w:t>Objetivo: Desarrollar el contenido del podcast.</w:t>
      </w:r>
      <w:r w:rsidRPr="00760F26">
        <w:rPr>
          <w:lang w:val="es-ES"/>
        </w:rPr>
        <w:br/>
      </w:r>
      <w:r w:rsidRPr="00760F26">
        <w:rPr>
          <w:lang w:val="es-ES"/>
        </w:rPr>
        <w:br/>
        <w:t>Tareas:</w:t>
      </w:r>
      <w:r w:rsidRPr="00760F26">
        <w:rPr>
          <w:lang w:val="es-ES"/>
        </w:rPr>
        <w:br/>
        <w:t xml:space="preserve">- Preparar una noticia individual (cada alumno </w:t>
      </w:r>
      <w:r w:rsidR="00760F26" w:rsidRPr="00760F26">
        <w:rPr>
          <w:lang w:val="es-ES"/>
        </w:rPr>
        <w:t>2</w:t>
      </w:r>
      <w:r w:rsidRPr="00760F26">
        <w:rPr>
          <w:lang w:val="es-ES"/>
        </w:rPr>
        <w:t xml:space="preserve"> minuto</w:t>
      </w:r>
      <w:r w:rsidR="00760F26" w:rsidRPr="00760F26">
        <w:rPr>
          <w:lang w:val="es-ES"/>
        </w:rPr>
        <w:t>s</w:t>
      </w:r>
      <w:r w:rsidRPr="00760F26">
        <w:rPr>
          <w:lang w:val="es-ES"/>
        </w:rPr>
        <w:t>)</w:t>
      </w:r>
      <w:r w:rsidRPr="00760F26">
        <w:rPr>
          <w:lang w:val="es-ES"/>
        </w:rPr>
        <w:br/>
        <w:t>- Usar vocabulario del tema</w:t>
      </w:r>
      <w:r w:rsidR="00760F26" w:rsidRPr="00760F26">
        <w:rPr>
          <w:lang w:val="es-ES"/>
        </w:rPr>
        <w:t xml:space="preserve"> (</w:t>
      </w:r>
      <w:r w:rsidR="00EA5F53">
        <w:rPr>
          <w:lang w:val="es-ES"/>
        </w:rPr>
        <w:t>entre</w:t>
      </w:r>
      <w:r w:rsidR="00760F26" w:rsidRPr="00760F26">
        <w:rPr>
          <w:lang w:val="es-ES"/>
        </w:rPr>
        <w:t xml:space="preserve"> 5</w:t>
      </w:r>
      <w:r w:rsidR="00EA5F53">
        <w:rPr>
          <w:lang w:val="es-ES"/>
        </w:rPr>
        <w:t>-7</w:t>
      </w:r>
      <w:r w:rsidR="00760F26" w:rsidRPr="00760F26">
        <w:rPr>
          <w:lang w:val="es-ES"/>
        </w:rPr>
        <w:t xml:space="preserve"> palabras)</w:t>
      </w:r>
      <w:r w:rsidRPr="00760F26">
        <w:rPr>
          <w:lang w:val="es-ES"/>
        </w:rPr>
        <w:br/>
        <w:t xml:space="preserve">- Incluir </w:t>
      </w:r>
      <w:r w:rsidR="00760F26" w:rsidRPr="00760F26">
        <w:rPr>
          <w:lang w:val="es-ES"/>
        </w:rPr>
        <w:t>frases gramaticales (condicionales, modales, tiempos verbales, etc.)</w:t>
      </w:r>
      <w:r w:rsidRPr="00760F26">
        <w:rPr>
          <w:lang w:val="es-ES"/>
        </w:rPr>
        <w:br/>
        <w:t>- Practicar sin leer</w:t>
      </w:r>
      <w:r w:rsidRPr="00760F26">
        <w:rPr>
          <w:lang w:val="es-ES"/>
        </w:rPr>
        <w:br/>
      </w:r>
      <w:r w:rsidRPr="00760F26">
        <w:rPr>
          <w:lang w:val="es-ES"/>
        </w:rPr>
        <w:br/>
        <w:t>Frases útiles:</w:t>
      </w:r>
      <w:r w:rsidRPr="00760F26">
        <w:rPr>
          <w:lang w:val="es-ES"/>
        </w:rPr>
        <w:br/>
        <w:t xml:space="preserve">- </w:t>
      </w:r>
      <w:proofErr w:type="spellStart"/>
      <w:r w:rsidRPr="00760F26">
        <w:rPr>
          <w:lang w:val="es-ES"/>
        </w:rPr>
        <w:t>Today’s</w:t>
      </w:r>
      <w:proofErr w:type="spellEnd"/>
      <w:r w:rsidRPr="00760F26">
        <w:rPr>
          <w:lang w:val="es-ES"/>
        </w:rPr>
        <w:t xml:space="preserve"> </w:t>
      </w:r>
      <w:proofErr w:type="spellStart"/>
      <w:r w:rsidRPr="00760F26">
        <w:rPr>
          <w:lang w:val="es-ES"/>
        </w:rPr>
        <w:t>news</w:t>
      </w:r>
      <w:proofErr w:type="spellEnd"/>
      <w:r w:rsidRPr="00760F26">
        <w:rPr>
          <w:lang w:val="es-ES"/>
        </w:rPr>
        <w:t xml:space="preserve"> is about...</w:t>
      </w:r>
      <w:r w:rsidR="00760F26">
        <w:rPr>
          <w:lang w:val="es-ES"/>
        </w:rPr>
        <w:t xml:space="preserve">  </w:t>
      </w:r>
      <w:proofErr w:type="spellStart"/>
      <w:r w:rsidR="00760F26" w:rsidRPr="00EA5F53">
        <w:rPr>
          <w:lang w:val="es-ES"/>
        </w:rPr>
        <w:t>Did</w:t>
      </w:r>
      <w:proofErr w:type="spellEnd"/>
      <w:r w:rsidR="00760F26" w:rsidRPr="00EA5F53">
        <w:rPr>
          <w:lang w:val="es-ES"/>
        </w:rPr>
        <w:t xml:space="preserve"> </w:t>
      </w:r>
      <w:proofErr w:type="spellStart"/>
      <w:r w:rsidR="00760F26" w:rsidRPr="00EA5F53">
        <w:rPr>
          <w:lang w:val="es-ES"/>
        </w:rPr>
        <w:t>you</w:t>
      </w:r>
      <w:proofErr w:type="spellEnd"/>
      <w:r w:rsidR="00760F26" w:rsidRPr="00EA5F53">
        <w:rPr>
          <w:lang w:val="es-ES"/>
        </w:rPr>
        <w:t xml:space="preserve"> </w:t>
      </w:r>
      <w:proofErr w:type="spellStart"/>
      <w:r w:rsidR="00760F26" w:rsidRPr="00EA5F53">
        <w:rPr>
          <w:lang w:val="es-ES"/>
        </w:rPr>
        <w:t>know</w:t>
      </w:r>
      <w:proofErr w:type="spellEnd"/>
      <w:r w:rsidR="00760F26" w:rsidRPr="00EA5F53">
        <w:rPr>
          <w:lang w:val="es-ES"/>
        </w:rPr>
        <w:t xml:space="preserve"> that…?                           </w:t>
      </w:r>
      <w:r w:rsidR="00760F26">
        <w:t>No way! You</w:t>
      </w:r>
      <w:r w:rsidR="005277FC">
        <w:t xml:space="preserve"> </w:t>
      </w:r>
      <w:r w:rsidR="00760F26">
        <w:t>must be joking!</w:t>
      </w:r>
      <w:r w:rsidRPr="00760F26">
        <w:br/>
        <w:t>- Recently, there has been...</w:t>
      </w:r>
      <w:r w:rsidR="00760F26">
        <w:t xml:space="preserve">                                                                 Oh, wow! I didn’t know that!</w:t>
      </w:r>
      <w:r w:rsidRPr="00760F26">
        <w:br/>
        <w:t>- I think that</w:t>
      </w:r>
      <w:r w:rsidR="00760F26">
        <w:t>/</w:t>
      </w:r>
      <w:r w:rsidRPr="00760F26">
        <w:t xml:space="preserve"> In my opinion</w:t>
      </w:r>
      <w:r w:rsidR="00760F26">
        <w:t>/ Personally…                    Yeah, I agree /  No, I disagree because…</w:t>
      </w:r>
      <w:r w:rsidR="00760F26" w:rsidRPr="00760F26">
        <w:t xml:space="preserve"> </w:t>
      </w:r>
      <w:r w:rsidRPr="00760F26">
        <w:t>- We should... / People must...</w:t>
      </w:r>
      <w:r w:rsidR="00760F26">
        <w:t xml:space="preserve">                                                             Definitely! /For sure!</w:t>
      </w:r>
      <w:r w:rsidRPr="00760F26">
        <w:br/>
        <w:t>- If we..., we will...</w:t>
      </w:r>
      <w:r w:rsidR="00760F26">
        <w:t xml:space="preserve">                                                                                    That’s so true!</w:t>
      </w:r>
      <w:r w:rsidRPr="00760F26">
        <w:br/>
      </w:r>
    </w:p>
    <w:p w14:paraId="72CFFA49" w14:textId="77777777" w:rsidR="009053E3" w:rsidRPr="00760F26" w:rsidRDefault="00D942E0">
      <w:pPr>
        <w:pStyle w:val="Ttulo1"/>
        <w:rPr>
          <w:lang w:val="es-ES"/>
        </w:rPr>
      </w:pPr>
      <w:r w:rsidRPr="00760F26">
        <w:rPr>
          <w:lang w:val="es-ES"/>
        </w:rPr>
        <w:lastRenderedPageBreak/>
        <w:t>SESIÓN 3: ENSAYO Y GRABACIÓN</w:t>
      </w:r>
    </w:p>
    <w:p w14:paraId="2FC1B2FD" w14:textId="03908260" w:rsidR="009053E3" w:rsidRDefault="00D942E0">
      <w:pPr>
        <w:rPr>
          <w:lang w:val="es-ES"/>
        </w:rPr>
      </w:pPr>
      <w:r w:rsidRPr="00760F26">
        <w:rPr>
          <w:lang w:val="es-ES"/>
        </w:rPr>
        <w:t>Objetivo: Mejorar fluidez y grabar.</w:t>
      </w:r>
      <w:r w:rsidRPr="00760F26">
        <w:rPr>
          <w:lang w:val="es-ES"/>
        </w:rPr>
        <w:br/>
      </w:r>
      <w:r w:rsidRPr="00760F26">
        <w:rPr>
          <w:lang w:val="es-ES"/>
        </w:rPr>
        <w:br/>
        <w:t>Tareas:</w:t>
      </w:r>
      <w:r w:rsidRPr="00760F26">
        <w:rPr>
          <w:lang w:val="es-ES"/>
        </w:rPr>
        <w:br/>
        <w:t>- Ensayar sin leer</w:t>
      </w:r>
      <w:r w:rsidRPr="00760F26">
        <w:rPr>
          <w:lang w:val="es-ES"/>
        </w:rPr>
        <w:br/>
        <w:t>- Mejorar pronunciación y entonación</w:t>
      </w:r>
      <w:r w:rsidRPr="00760F26">
        <w:rPr>
          <w:lang w:val="es-ES"/>
        </w:rPr>
        <w:br/>
        <w:t>- Grabar el podcast</w:t>
      </w:r>
      <w:r w:rsidRPr="00760F26">
        <w:rPr>
          <w:lang w:val="es-ES"/>
        </w:rPr>
        <w:br/>
      </w:r>
      <w:r w:rsidRPr="00760F26">
        <w:rPr>
          <w:lang w:val="es-ES"/>
        </w:rPr>
        <w:br/>
      </w:r>
      <w:r w:rsidRPr="00760F26">
        <w:rPr>
          <w:i/>
          <w:iCs/>
          <w:lang w:val="es-ES"/>
        </w:rPr>
        <w:t>Frases útiles:</w:t>
      </w:r>
      <w:r w:rsidRPr="00760F26">
        <w:rPr>
          <w:lang w:val="es-ES"/>
        </w:rPr>
        <w:br/>
        <w:t xml:space="preserve">- </w:t>
      </w:r>
      <w:proofErr w:type="spellStart"/>
      <w:r w:rsidRPr="00760F26">
        <w:rPr>
          <w:lang w:val="es-ES"/>
        </w:rPr>
        <w:t>That’s</w:t>
      </w:r>
      <w:proofErr w:type="spellEnd"/>
      <w:r w:rsidRPr="00760F26">
        <w:rPr>
          <w:lang w:val="es-ES"/>
        </w:rPr>
        <w:t xml:space="preserve"> </w:t>
      </w:r>
      <w:proofErr w:type="spellStart"/>
      <w:r w:rsidRPr="00760F26">
        <w:rPr>
          <w:lang w:val="es-ES"/>
        </w:rPr>
        <w:t>all</w:t>
      </w:r>
      <w:proofErr w:type="spellEnd"/>
      <w:r w:rsidRPr="00760F26">
        <w:rPr>
          <w:lang w:val="es-ES"/>
        </w:rPr>
        <w:t xml:space="preserve"> </w:t>
      </w:r>
      <w:proofErr w:type="spellStart"/>
      <w:r w:rsidRPr="00760F26">
        <w:rPr>
          <w:lang w:val="es-ES"/>
        </w:rPr>
        <w:t>for</w:t>
      </w:r>
      <w:proofErr w:type="spellEnd"/>
      <w:r w:rsidRPr="00760F26">
        <w:rPr>
          <w:lang w:val="es-ES"/>
        </w:rPr>
        <w:t xml:space="preserve"> </w:t>
      </w:r>
      <w:proofErr w:type="spellStart"/>
      <w:r w:rsidRPr="00760F26">
        <w:rPr>
          <w:lang w:val="es-ES"/>
        </w:rPr>
        <w:t>today</w:t>
      </w:r>
      <w:proofErr w:type="spellEnd"/>
      <w:r w:rsidR="00760F26">
        <w:rPr>
          <w:lang w:val="es-ES"/>
        </w:rPr>
        <w:t>, folks!</w:t>
      </w:r>
      <w:r w:rsidRPr="00760F26">
        <w:rPr>
          <w:lang w:val="es-ES"/>
        </w:rPr>
        <w:br/>
        <w:t xml:space="preserve">- Thanks </w:t>
      </w:r>
      <w:proofErr w:type="spellStart"/>
      <w:r w:rsidRPr="00760F26">
        <w:rPr>
          <w:lang w:val="es-ES"/>
        </w:rPr>
        <w:t>for</w:t>
      </w:r>
      <w:proofErr w:type="spellEnd"/>
      <w:r w:rsidRPr="00760F26">
        <w:rPr>
          <w:lang w:val="es-ES"/>
        </w:rPr>
        <w:t xml:space="preserve"> </w:t>
      </w:r>
      <w:proofErr w:type="spellStart"/>
      <w:r w:rsidRPr="00760F26">
        <w:rPr>
          <w:lang w:val="es-ES"/>
        </w:rPr>
        <w:t>listening</w:t>
      </w:r>
      <w:proofErr w:type="spellEnd"/>
      <w:r w:rsidR="00760F26">
        <w:rPr>
          <w:lang w:val="es-ES"/>
        </w:rPr>
        <w:t xml:space="preserve"> </w:t>
      </w:r>
      <w:proofErr w:type="spellStart"/>
      <w:r w:rsidR="00760F26">
        <w:rPr>
          <w:lang w:val="es-ES"/>
        </w:rPr>
        <w:t>guys</w:t>
      </w:r>
      <w:proofErr w:type="spellEnd"/>
      <w:r w:rsidR="00760F26">
        <w:rPr>
          <w:lang w:val="es-ES"/>
        </w:rPr>
        <w:t>!</w:t>
      </w:r>
      <w:r w:rsidRPr="00760F26">
        <w:rPr>
          <w:lang w:val="es-ES"/>
        </w:rPr>
        <w:br/>
        <w:t xml:space="preserve">- See </w:t>
      </w:r>
      <w:proofErr w:type="spellStart"/>
      <w:r w:rsidRPr="00760F26">
        <w:rPr>
          <w:lang w:val="es-ES"/>
        </w:rPr>
        <w:t>you</w:t>
      </w:r>
      <w:proofErr w:type="spellEnd"/>
      <w:r w:rsidRPr="00760F26">
        <w:rPr>
          <w:lang w:val="es-ES"/>
        </w:rPr>
        <w:t xml:space="preserve"> </w:t>
      </w:r>
      <w:proofErr w:type="spellStart"/>
      <w:r w:rsidRPr="00760F26">
        <w:rPr>
          <w:lang w:val="es-ES"/>
        </w:rPr>
        <w:t>next</w:t>
      </w:r>
      <w:proofErr w:type="spellEnd"/>
      <w:r w:rsidRPr="00760F26">
        <w:rPr>
          <w:lang w:val="es-ES"/>
        </w:rPr>
        <w:t xml:space="preserve"> time</w:t>
      </w:r>
      <w:r w:rsidR="00760F26">
        <w:rPr>
          <w:lang w:val="es-ES"/>
        </w:rPr>
        <w:t>, Robby!</w:t>
      </w:r>
      <w:r w:rsidRPr="00760F26">
        <w:rPr>
          <w:lang w:val="es-ES"/>
        </w:rPr>
        <w:br/>
      </w:r>
    </w:p>
    <w:p w14:paraId="04BB701A" w14:textId="25C84E18" w:rsidR="00D50BFD" w:rsidRDefault="00D50BFD" w:rsidP="00D50BFD">
      <w:pPr>
        <w:rPr>
          <w:lang w:val="es-ES"/>
        </w:rPr>
      </w:pPr>
      <w:r>
        <w:rPr>
          <w:lang w:val="es-ES"/>
        </w:rPr>
        <w:t>TEMAS DEL LIBRO: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IDEAS:</w:t>
      </w:r>
    </w:p>
    <w:p w14:paraId="5C339691" w14:textId="05721ECE" w:rsidR="00D50BFD" w:rsidRPr="00D50BFD" w:rsidRDefault="00D50BFD" w:rsidP="00D50BFD">
      <w:pPr>
        <w:pStyle w:val="Prrafodelista"/>
        <w:numPr>
          <w:ilvl w:val="0"/>
          <w:numId w:val="14"/>
        </w:numPr>
      </w:pPr>
      <w:r w:rsidRPr="00D50BFD">
        <w:t>Films</w:t>
      </w:r>
      <w:r w:rsidRPr="00D50BFD">
        <w:tab/>
      </w:r>
      <w:r w:rsidRPr="00D50BFD">
        <w:tab/>
      </w:r>
      <w:r w:rsidRPr="00D50BFD">
        <w:tab/>
      </w:r>
      <w:r w:rsidRPr="00D50BFD">
        <w:tab/>
      </w:r>
      <w:r w:rsidRPr="00D50BFD">
        <w:tab/>
      </w:r>
      <w:r>
        <w:tab/>
      </w:r>
      <w:r w:rsidRPr="00D50BFD">
        <w:t xml:space="preserve">- Give your opinion </w:t>
      </w:r>
      <w:proofErr w:type="gramStart"/>
      <w:r w:rsidRPr="00D50BFD">
        <w:t>of</w:t>
      </w:r>
      <w:proofErr w:type="gramEnd"/>
      <w:r w:rsidRPr="00D50BFD">
        <w:t xml:space="preserve"> </w:t>
      </w:r>
      <w:r>
        <w:t>one topic</w:t>
      </w:r>
    </w:p>
    <w:p w14:paraId="080AA5A4" w14:textId="28158E24" w:rsidR="00D50BFD" w:rsidRPr="00D50BFD" w:rsidRDefault="00D50BFD" w:rsidP="00D50BFD">
      <w:pPr>
        <w:pStyle w:val="Prrafodelista"/>
        <w:numPr>
          <w:ilvl w:val="0"/>
          <w:numId w:val="14"/>
        </w:numPr>
      </w:pPr>
      <w:r w:rsidRPr="00D50BFD">
        <w:t>Music</w:t>
      </w:r>
      <w:r w:rsidRPr="00D50BFD">
        <w:tab/>
      </w:r>
      <w:r w:rsidRPr="00D50BFD">
        <w:tab/>
      </w:r>
      <w:r w:rsidRPr="00D50BFD">
        <w:tab/>
      </w:r>
      <w:r w:rsidRPr="00D50BFD">
        <w:tab/>
      </w:r>
      <w:r w:rsidRPr="00D50BFD">
        <w:tab/>
      </w:r>
      <w:r w:rsidRPr="00D50BFD">
        <w:tab/>
        <w:t>- Complain about a p</w:t>
      </w:r>
      <w:r>
        <w:t>roblem</w:t>
      </w:r>
    </w:p>
    <w:p w14:paraId="739E4DCC" w14:textId="56AFC794" w:rsidR="00D50BFD" w:rsidRPr="00D50BFD" w:rsidRDefault="00D50BFD" w:rsidP="00D50BFD">
      <w:pPr>
        <w:pStyle w:val="Prrafodelista"/>
        <w:numPr>
          <w:ilvl w:val="0"/>
          <w:numId w:val="14"/>
        </w:numPr>
      </w:pPr>
      <w:r w:rsidRPr="00D50BFD">
        <w:t>Books and Literature</w:t>
      </w:r>
      <w:r w:rsidRPr="00D50BFD">
        <w:tab/>
      </w:r>
      <w:r w:rsidRPr="00D50BFD">
        <w:tab/>
      </w:r>
      <w:r w:rsidRPr="00D50BFD">
        <w:tab/>
      </w:r>
      <w:r>
        <w:t xml:space="preserve">       </w:t>
      </w:r>
      <w:r w:rsidRPr="00D50BFD">
        <w:t>- Tell a</w:t>
      </w:r>
      <w:r>
        <w:t xml:space="preserve"> story (about a trip, adventure, etc.)</w:t>
      </w:r>
    </w:p>
    <w:p w14:paraId="3FC006F1" w14:textId="79D976F8" w:rsidR="00D50BFD" w:rsidRDefault="00D50BFD" w:rsidP="00D50BFD">
      <w:pPr>
        <w:pStyle w:val="Prrafodelista"/>
        <w:numPr>
          <w:ilvl w:val="0"/>
          <w:numId w:val="14"/>
        </w:numPr>
        <w:rPr>
          <w:lang w:val="es-ES"/>
        </w:rPr>
      </w:pPr>
      <w:r>
        <w:rPr>
          <w:lang w:val="es-ES"/>
        </w:rPr>
        <w:t>A</w:t>
      </w:r>
      <w:r w:rsidR="008071D7">
        <w:rPr>
          <w:lang w:val="es-ES"/>
        </w:rPr>
        <w:t>d</w:t>
      </w:r>
      <w:r>
        <w:rPr>
          <w:lang w:val="es-ES"/>
        </w:rPr>
        <w:t>venture</w:t>
      </w:r>
    </w:p>
    <w:p w14:paraId="08B9501D" w14:textId="6B15A071" w:rsidR="00D50BFD" w:rsidRDefault="00D50BFD" w:rsidP="00D50BFD">
      <w:pPr>
        <w:pStyle w:val="Prrafodelista"/>
        <w:numPr>
          <w:ilvl w:val="0"/>
          <w:numId w:val="14"/>
        </w:numPr>
        <w:rPr>
          <w:lang w:val="es-ES"/>
        </w:rPr>
      </w:pPr>
      <w:r>
        <w:rPr>
          <w:lang w:val="es-ES"/>
        </w:rPr>
        <w:t xml:space="preserve">A </w:t>
      </w:r>
      <w:proofErr w:type="spellStart"/>
      <w:r>
        <w:rPr>
          <w:lang w:val="es-ES"/>
        </w:rPr>
        <w:t>trip</w:t>
      </w:r>
      <w:proofErr w:type="spellEnd"/>
    </w:p>
    <w:p w14:paraId="4E1E49E1" w14:textId="4A4509E7" w:rsidR="00D50BFD" w:rsidRDefault="00D50BFD" w:rsidP="00D50BFD">
      <w:pPr>
        <w:pStyle w:val="Prrafodelista"/>
        <w:numPr>
          <w:ilvl w:val="0"/>
          <w:numId w:val="14"/>
        </w:numPr>
        <w:rPr>
          <w:lang w:val="es-ES"/>
        </w:rPr>
      </w:pPr>
      <w:r>
        <w:rPr>
          <w:lang w:val="es-ES"/>
        </w:rPr>
        <w:t xml:space="preserve">The </w:t>
      </w:r>
      <w:proofErr w:type="spellStart"/>
      <w:r>
        <w:rPr>
          <w:lang w:val="es-ES"/>
        </w:rPr>
        <w:t>ecosystem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animals</w:t>
      </w:r>
      <w:proofErr w:type="spellEnd"/>
      <w:r>
        <w:rPr>
          <w:lang w:val="es-ES"/>
        </w:rPr>
        <w:t>)</w:t>
      </w:r>
    </w:p>
    <w:p w14:paraId="054477A7" w14:textId="0E059B64" w:rsidR="00D50BFD" w:rsidRDefault="00D50BFD" w:rsidP="00D50BFD">
      <w:pPr>
        <w:pStyle w:val="Prrafodelista"/>
        <w:numPr>
          <w:ilvl w:val="0"/>
          <w:numId w:val="14"/>
        </w:numPr>
        <w:rPr>
          <w:lang w:val="es-ES"/>
        </w:rPr>
      </w:pPr>
      <w:r>
        <w:rPr>
          <w:lang w:val="es-ES"/>
        </w:rPr>
        <w:t xml:space="preserve">Urban </w:t>
      </w:r>
      <w:proofErr w:type="spellStart"/>
      <w:r>
        <w:rPr>
          <w:lang w:val="es-ES"/>
        </w:rPr>
        <w:t>cities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city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problems</w:t>
      </w:r>
      <w:proofErr w:type="spellEnd"/>
    </w:p>
    <w:p w14:paraId="59076DA8" w14:textId="0B63AC06" w:rsidR="00D50BFD" w:rsidRDefault="00D50BFD" w:rsidP="00D50BFD">
      <w:pPr>
        <w:pStyle w:val="Prrafodelista"/>
        <w:numPr>
          <w:ilvl w:val="0"/>
          <w:numId w:val="14"/>
        </w:numPr>
        <w:rPr>
          <w:lang w:val="es-ES"/>
        </w:rPr>
      </w:pPr>
      <w:r>
        <w:rPr>
          <w:lang w:val="es-ES"/>
        </w:rPr>
        <w:t xml:space="preserve">Health </w:t>
      </w:r>
      <w:proofErr w:type="spellStart"/>
      <w:r>
        <w:rPr>
          <w:lang w:val="es-ES"/>
        </w:rPr>
        <w:t>problems</w:t>
      </w:r>
      <w:proofErr w:type="spellEnd"/>
    </w:p>
    <w:p w14:paraId="518BA2DD" w14:textId="1B9C4004" w:rsidR="00D50BFD" w:rsidRPr="00D50BFD" w:rsidRDefault="00D50BFD" w:rsidP="00D50BFD">
      <w:pPr>
        <w:pStyle w:val="Prrafodelista"/>
        <w:numPr>
          <w:ilvl w:val="0"/>
          <w:numId w:val="14"/>
        </w:numPr>
        <w:rPr>
          <w:lang w:val="es-ES"/>
        </w:rPr>
      </w:pPr>
      <w:proofErr w:type="spellStart"/>
      <w:r>
        <w:rPr>
          <w:lang w:val="es-ES"/>
        </w:rPr>
        <w:t>Food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healthy</w:t>
      </w:r>
      <w:proofErr w:type="spellEnd"/>
      <w:r>
        <w:rPr>
          <w:lang w:val="es-ES"/>
        </w:rPr>
        <w:t>/</w:t>
      </w:r>
      <w:proofErr w:type="spellStart"/>
      <w:r>
        <w:rPr>
          <w:lang w:val="es-ES"/>
        </w:rPr>
        <w:t>unhealthy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food</w:t>
      </w:r>
      <w:proofErr w:type="spellEnd"/>
      <w:r>
        <w:rPr>
          <w:lang w:val="es-ES"/>
        </w:rPr>
        <w:t>)</w:t>
      </w:r>
    </w:p>
    <w:sectPr w:rsidR="00D50BFD" w:rsidRPr="00D50BFD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239B" w14:textId="77777777" w:rsidR="00140D4A" w:rsidRDefault="00140D4A" w:rsidP="00760F26">
      <w:pPr>
        <w:spacing w:after="0" w:line="240" w:lineRule="auto"/>
      </w:pPr>
      <w:r>
        <w:separator/>
      </w:r>
    </w:p>
  </w:endnote>
  <w:endnote w:type="continuationSeparator" w:id="0">
    <w:p w14:paraId="680249EC" w14:textId="77777777" w:rsidR="00140D4A" w:rsidRDefault="00140D4A" w:rsidP="0076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9809" w14:textId="77777777" w:rsidR="00140D4A" w:rsidRDefault="00140D4A" w:rsidP="00760F26">
      <w:pPr>
        <w:spacing w:after="0" w:line="240" w:lineRule="auto"/>
      </w:pPr>
      <w:r>
        <w:separator/>
      </w:r>
    </w:p>
  </w:footnote>
  <w:footnote w:type="continuationSeparator" w:id="0">
    <w:p w14:paraId="56CED430" w14:textId="77777777" w:rsidR="00140D4A" w:rsidRDefault="00140D4A" w:rsidP="00760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AFCD" w14:textId="77777777" w:rsidR="00760F26" w:rsidRPr="00760F26" w:rsidRDefault="00760F26" w:rsidP="00760F26">
    <w:pPr>
      <w:pStyle w:val="Ttulo"/>
      <w:rPr>
        <w:sz w:val="44"/>
        <w:szCs w:val="44"/>
        <w:lang w:val="es-ES"/>
      </w:rPr>
    </w:pPr>
    <w:r w:rsidRPr="00760F26">
      <w:rPr>
        <w:sz w:val="44"/>
        <w:szCs w:val="44"/>
        <w:lang w:val="es-ES"/>
      </w:rPr>
      <w:t xml:space="preserve">MINI PODCAST PROJECT – 3º ESO </w:t>
    </w:r>
  </w:p>
  <w:p w14:paraId="47F8F668" w14:textId="77777777" w:rsidR="00760F26" w:rsidRPr="00760F26" w:rsidRDefault="00760F26" w:rsidP="00760F26">
    <w:pPr>
      <w:pStyle w:val="Ttulo"/>
      <w:rPr>
        <w:sz w:val="44"/>
        <w:szCs w:val="44"/>
        <w:lang w:val="es-ES"/>
      </w:rPr>
    </w:pPr>
    <w:r w:rsidRPr="00760F26">
      <w:rPr>
        <w:sz w:val="44"/>
        <w:szCs w:val="44"/>
        <w:lang w:val="es-ES"/>
      </w:rPr>
      <w:t>(3ª EVALUACIÓN)</w:t>
    </w:r>
  </w:p>
  <w:p w14:paraId="7A53C3BC" w14:textId="77777777" w:rsidR="00760F26" w:rsidRPr="00760F26" w:rsidRDefault="00760F2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305965"/>
    <w:multiLevelType w:val="hybridMultilevel"/>
    <w:tmpl w:val="DDE2DE8A"/>
    <w:lvl w:ilvl="0" w:tplc="B5CA9B4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64F89"/>
    <w:multiLevelType w:val="hybridMultilevel"/>
    <w:tmpl w:val="F5B482F2"/>
    <w:lvl w:ilvl="0" w:tplc="A5F8849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6577C"/>
    <w:multiLevelType w:val="hybridMultilevel"/>
    <w:tmpl w:val="677C904C"/>
    <w:lvl w:ilvl="0" w:tplc="E1A05FA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D7DF1"/>
    <w:multiLevelType w:val="hybridMultilevel"/>
    <w:tmpl w:val="01CA2510"/>
    <w:lvl w:ilvl="0" w:tplc="4B72B04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30862"/>
    <w:multiLevelType w:val="hybridMultilevel"/>
    <w:tmpl w:val="6980D324"/>
    <w:lvl w:ilvl="0" w:tplc="7214D77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059018">
    <w:abstractNumId w:val="8"/>
  </w:num>
  <w:num w:numId="2" w16cid:durableId="228463187">
    <w:abstractNumId w:val="6"/>
  </w:num>
  <w:num w:numId="3" w16cid:durableId="161363451">
    <w:abstractNumId w:val="5"/>
  </w:num>
  <w:num w:numId="4" w16cid:durableId="1126853332">
    <w:abstractNumId w:val="4"/>
  </w:num>
  <w:num w:numId="5" w16cid:durableId="1988439632">
    <w:abstractNumId w:val="7"/>
  </w:num>
  <w:num w:numId="6" w16cid:durableId="1429810161">
    <w:abstractNumId w:val="3"/>
  </w:num>
  <w:num w:numId="7" w16cid:durableId="423693351">
    <w:abstractNumId w:val="2"/>
  </w:num>
  <w:num w:numId="8" w16cid:durableId="1029140281">
    <w:abstractNumId w:val="1"/>
  </w:num>
  <w:num w:numId="9" w16cid:durableId="2053845993">
    <w:abstractNumId w:val="0"/>
  </w:num>
  <w:num w:numId="10" w16cid:durableId="1346634767">
    <w:abstractNumId w:val="9"/>
  </w:num>
  <w:num w:numId="11" w16cid:durableId="661586893">
    <w:abstractNumId w:val="11"/>
  </w:num>
  <w:num w:numId="12" w16cid:durableId="2073232719">
    <w:abstractNumId w:val="10"/>
  </w:num>
  <w:num w:numId="13" w16cid:durableId="157503981">
    <w:abstractNumId w:val="13"/>
  </w:num>
  <w:num w:numId="14" w16cid:durableId="6520306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D4A"/>
    <w:rsid w:val="0015074B"/>
    <w:rsid w:val="0029639D"/>
    <w:rsid w:val="00326F90"/>
    <w:rsid w:val="005277FC"/>
    <w:rsid w:val="00666AC9"/>
    <w:rsid w:val="00760F26"/>
    <w:rsid w:val="008071D7"/>
    <w:rsid w:val="009053E3"/>
    <w:rsid w:val="00AA1D8D"/>
    <w:rsid w:val="00B47730"/>
    <w:rsid w:val="00C0263E"/>
    <w:rsid w:val="00CB0664"/>
    <w:rsid w:val="00CB25EE"/>
    <w:rsid w:val="00D50BFD"/>
    <w:rsid w:val="00D942E0"/>
    <w:rsid w:val="00EA5F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D6F43"/>
  <w14:defaultImageDpi w14:val="300"/>
  <w15:docId w15:val="{3FB270E6-BE46-47C8-AE31-04976675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Alicia SanGo</cp:lastModifiedBy>
  <cp:revision>7</cp:revision>
  <dcterms:created xsi:type="dcterms:W3CDTF">2026-05-05T17:16:00Z</dcterms:created>
  <dcterms:modified xsi:type="dcterms:W3CDTF">2026-05-05T19:11:00Z</dcterms:modified>
  <cp:category/>
</cp:coreProperties>
</file>