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B5E" w:rsidRPr="001B50A2" w:rsidRDefault="00621B5E" w:rsidP="00621B5E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  <w:lang w:val="en-GB"/>
        </w:rPr>
      </w:pPr>
      <w:r w:rsidRPr="001B50A2">
        <w:rPr>
          <w:rFonts w:asciiTheme="majorHAnsi" w:hAnsiTheme="majorHAnsi" w:cstheme="majorHAnsi"/>
          <w:b/>
          <w:bCs/>
          <w:sz w:val="24"/>
          <w:szCs w:val="24"/>
          <w:u w:val="single"/>
          <w:lang w:val="en-GB"/>
        </w:rPr>
        <w:t>Computers make the world smaller and smarter</w:t>
      </w:r>
    </w:p>
    <w:p w:rsidR="00621B5E" w:rsidRPr="001B50A2" w:rsidRDefault="00621B5E" w:rsidP="00621B5E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1B50A2">
        <w:rPr>
          <w:rFonts w:asciiTheme="majorHAnsi" w:hAnsiTheme="majorHAnsi" w:cstheme="majorHAnsi"/>
          <w:b/>
          <w:bCs/>
          <w:sz w:val="24"/>
          <w:szCs w:val="24"/>
          <w:lang w:val="en-GB"/>
        </w:rPr>
        <w:t>LISTENING</w:t>
      </w:r>
    </w:p>
    <w:p w:rsidR="005F5D64" w:rsidRPr="001B50A2" w:rsidRDefault="00621B5E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1B50A2">
        <w:rPr>
          <w:rFonts w:asciiTheme="majorHAnsi" w:hAnsiTheme="majorHAnsi" w:cstheme="majorHAnsi"/>
          <w:b/>
          <w:bCs/>
          <w:sz w:val="24"/>
          <w:szCs w:val="24"/>
          <w:u w:val="single"/>
          <w:lang w:val="en-GB"/>
        </w:rPr>
        <w:t>Instructions</w:t>
      </w:r>
      <w:r w:rsidRPr="001B50A2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. </w:t>
      </w:r>
      <w:r w:rsidR="00000000" w:rsidRPr="001B50A2">
        <w:rPr>
          <w:rFonts w:asciiTheme="majorHAnsi" w:hAnsiTheme="majorHAnsi" w:cstheme="majorHAnsi"/>
          <w:b/>
          <w:bCs/>
          <w:sz w:val="24"/>
          <w:szCs w:val="24"/>
          <w:lang w:val="en-GB"/>
        </w:rPr>
        <w:t>Fill in the gaps with the correct words from the box while listening to the recording.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621B5E" w:rsidRPr="001B50A2" w:rsidTr="00621B5E">
        <w:tc>
          <w:tcPr>
            <w:tcW w:w="8780" w:type="dxa"/>
          </w:tcPr>
          <w:p w:rsidR="00621B5E" w:rsidRPr="001B50A2" w:rsidRDefault="00621B5E" w:rsidP="00621B5E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7A485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destroyed</w:t>
            </w:r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· scanned · </w:t>
            </w:r>
            <w:proofErr w:type="spellStart"/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ve</w:t>
            </w:r>
            <w:proofErr w:type="spellEnd"/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· added · </w:t>
            </w:r>
            <w:r w:rsidRPr="007A485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although </w:t>
            </w:r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· slides</w:t>
            </w:r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· site</w:t>
            </w:r>
          </w:p>
        </w:tc>
      </w:tr>
    </w:tbl>
    <w:p w:rsidR="00621B5E" w:rsidRPr="001B50A2" w:rsidRDefault="00621B5E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621B5E" w:rsidRPr="00F31231" w:rsidTr="00621B5E">
        <w:tc>
          <w:tcPr>
            <w:tcW w:w="8780" w:type="dxa"/>
          </w:tcPr>
          <w:p w:rsidR="00621B5E" w:rsidRPr="00F31231" w:rsidRDefault="00621B5E" w:rsidP="00621B5E">
            <w:pPr>
              <w:spacing w:after="160" w:line="278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7A485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I paint mainly figures in imaginary interiors. Erm, they represent myths. I work in acrylics </w:t>
            </w:r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______________ </w:t>
            </w:r>
            <w:r w:rsidRPr="007A485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 also make woodcuts. Erm, I keep photographs of most of what I’ve done, apart from work I’ve</w:t>
            </w:r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______________</w:t>
            </w:r>
            <w:proofErr w:type="gramStart"/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_ ,</w:t>
            </w:r>
            <w:proofErr w:type="gramEnd"/>
            <w:r w:rsid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the ones I</w:t>
            </w:r>
            <w:r w:rsidRPr="007A485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d</w:t>
            </w:r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idn</w:t>
            </w:r>
            <w:r w:rsidRPr="007A485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’t like. I’ve </w:t>
            </w:r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________________ in </w:t>
            </w:r>
            <w:r w:rsidRPr="007A485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about a third of those photographs</w:t>
            </w:r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, around 100 paintings, to make a CD. I’______ </w:t>
            </w:r>
            <w:r w:rsidRPr="007A485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Pr="007A485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organised the paintings</w:t>
            </w:r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into themes and</w:t>
            </w:r>
            <w:r w:rsid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 ____________ a soundtrack so that each group of paintings is accompanied by music.</w:t>
            </w:r>
            <w:r w:rsidRPr="007A485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Erm, I’ll send the CD to dealers. </w:t>
            </w:r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In the past it would have been __________</w:t>
            </w:r>
            <w:proofErr w:type="gramStart"/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_ .</w:t>
            </w:r>
            <w:proofErr w:type="gramEnd"/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 am also going to start my own website to try to sell directly. The difficult thing is trying to get people visit </w:t>
            </w:r>
            <w:proofErr w:type="spellStart"/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your</w:t>
            </w:r>
            <w:proofErr w:type="spellEnd"/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_______</w:t>
            </w:r>
            <w:proofErr w:type="gramStart"/>
            <w:r w:rsidRPr="001B50A2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_ .</w:t>
            </w:r>
            <w:proofErr w:type="gramEnd"/>
            <w:r w:rsidRPr="00F31231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5F5D64" w:rsidRPr="00F31231" w:rsidRDefault="005F5D64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FB029A" w:rsidRDefault="00FB029A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1B50A2">
        <w:rPr>
          <w:rFonts w:asciiTheme="majorHAnsi" w:hAnsiTheme="majorHAnsi" w:cstheme="majorHAnsi"/>
          <w:b/>
          <w:bCs/>
          <w:sz w:val="24"/>
          <w:szCs w:val="24"/>
          <w:lang w:val="en-GB"/>
        </w:rPr>
        <w:t>GRAMMAR</w:t>
      </w:r>
    </w:p>
    <w:p w:rsidR="00FB029A" w:rsidRPr="00F31231" w:rsidRDefault="00FB029A" w:rsidP="00B96D13">
      <w:pPr>
        <w:pStyle w:val="Prrafodelista"/>
        <w:numPr>
          <w:ilvl w:val="0"/>
          <w:numId w:val="12"/>
        </w:numPr>
        <w:ind w:left="142" w:firstLine="0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F31231">
        <w:rPr>
          <w:rFonts w:asciiTheme="majorHAnsi" w:hAnsiTheme="majorHAnsi" w:cstheme="majorHAnsi"/>
          <w:b/>
          <w:bCs/>
          <w:sz w:val="24"/>
          <w:szCs w:val="24"/>
          <w:u w:val="single"/>
          <w:lang w:val="en-GB"/>
        </w:rPr>
        <w:t>Questions</w:t>
      </w: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. The </w:t>
      </w:r>
      <w:r w:rsidR="008827CF"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artist</w:t>
      </w: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is being interviewed. Make questions to match his answers. Use the correct form of the Past Simple or Present Perfect. For example: </w:t>
      </w:r>
    </w:p>
    <w:p w:rsidR="00FB029A" w:rsidRPr="00F31231" w:rsidRDefault="00FB029A" w:rsidP="00FB029A">
      <w:pPr>
        <w:ind w:left="720"/>
        <w:rPr>
          <w:rFonts w:asciiTheme="majorHAnsi" w:hAnsiTheme="majorHAnsi" w:cstheme="majorHAnsi"/>
          <w:i/>
          <w:iCs/>
          <w:sz w:val="24"/>
          <w:szCs w:val="24"/>
          <w:lang w:val="en-GB"/>
        </w:rPr>
      </w:pPr>
      <w:r w:rsidRPr="00F31231">
        <w:rPr>
          <w:rFonts w:asciiTheme="majorHAnsi" w:hAnsiTheme="majorHAnsi" w:cstheme="majorHAnsi"/>
          <w:i/>
          <w:iCs/>
          <w:sz w:val="24"/>
          <w:szCs w:val="24"/>
          <w:lang w:val="en-GB"/>
        </w:rPr>
        <w:t>Question: What did you do yesterday?</w:t>
      </w:r>
      <w:r w:rsidRPr="00F31231">
        <w:rPr>
          <w:rFonts w:asciiTheme="majorHAnsi" w:hAnsiTheme="majorHAnsi" w:cstheme="majorHAnsi"/>
          <w:i/>
          <w:iCs/>
          <w:sz w:val="24"/>
          <w:szCs w:val="24"/>
          <w:lang w:val="en-GB"/>
        </w:rPr>
        <w:br/>
        <w:t xml:space="preserve">Answer: I worked on the computer. </w:t>
      </w:r>
    </w:p>
    <w:p w:rsidR="008827CF" w:rsidRPr="008827CF" w:rsidRDefault="008827CF" w:rsidP="008827CF">
      <w:pPr>
        <w:numPr>
          <w:ilvl w:val="0"/>
          <w:numId w:val="11"/>
        </w:num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Q: What </w:t>
      </w: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…………………………………………………………………………………</w:t>
      </w:r>
      <w:proofErr w:type="gramStart"/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…..?</w:t>
      </w:r>
      <w:proofErr w:type="gramEnd"/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br/>
        <w:t>A: Worked on a CD of my paintings.</w:t>
      </w:r>
    </w:p>
    <w:p w:rsidR="008827CF" w:rsidRPr="008827CF" w:rsidRDefault="008827CF" w:rsidP="008827CF">
      <w:pPr>
        <w:numPr>
          <w:ilvl w:val="0"/>
          <w:numId w:val="11"/>
        </w:num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>Q: How many …</w:t>
      </w: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…………………………………………………………………………</w:t>
      </w:r>
      <w:proofErr w:type="gramStart"/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…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?</w:t>
      </w:r>
      <w:proofErr w:type="gramEnd"/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br/>
        <w:t>A: About a third.</w:t>
      </w:r>
    </w:p>
    <w:p w:rsidR="008827CF" w:rsidRPr="008827CF" w:rsidRDefault="008827CF" w:rsidP="008827CF">
      <w:pPr>
        <w:numPr>
          <w:ilvl w:val="0"/>
          <w:numId w:val="11"/>
        </w:num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Q: What </w:t>
      </w: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…………………………………………………………………………………….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>… ?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br/>
        <w:t>A: I destroyed them.</w:t>
      </w:r>
    </w:p>
    <w:p w:rsidR="008827CF" w:rsidRPr="008827CF" w:rsidRDefault="008827CF" w:rsidP="008827CF">
      <w:pPr>
        <w:numPr>
          <w:ilvl w:val="0"/>
          <w:numId w:val="11"/>
        </w:num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>Q: How …</w:t>
      </w: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…………………………………………………………………………………….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?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br/>
        <w:t>A: I scanned them in.</w:t>
      </w:r>
    </w:p>
    <w:p w:rsidR="008827CF" w:rsidRPr="008827CF" w:rsidRDefault="008827CF" w:rsidP="008827CF">
      <w:pPr>
        <w:numPr>
          <w:ilvl w:val="0"/>
          <w:numId w:val="11"/>
        </w:num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lastRenderedPageBreak/>
        <w:t>Q: How …</w:t>
      </w: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……………………………………………………………………………………….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?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br/>
        <w:t>A: I’ve organised them into themes.</w:t>
      </w:r>
    </w:p>
    <w:p w:rsidR="008827CF" w:rsidRPr="008827CF" w:rsidRDefault="008827CF" w:rsidP="008827CF">
      <w:pPr>
        <w:numPr>
          <w:ilvl w:val="0"/>
          <w:numId w:val="11"/>
        </w:num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>Q: Have …</w:t>
      </w: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………………………………………………………………………………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 ?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br/>
        <w:t>A: Yes, I’ve added a sound track.</w:t>
      </w:r>
    </w:p>
    <w:p w:rsidR="008827CF" w:rsidRPr="008827CF" w:rsidRDefault="008827CF" w:rsidP="008827CF">
      <w:pPr>
        <w:numPr>
          <w:ilvl w:val="0"/>
          <w:numId w:val="11"/>
        </w:num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>Q: How long …</w:t>
      </w: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……………………………………………………………………………</w:t>
      </w:r>
      <w:proofErr w:type="gramStart"/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…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?</w:t>
      </w:r>
      <w:proofErr w:type="gramEnd"/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br/>
        <w:t>A: It’s taken me about a week.</w:t>
      </w:r>
    </w:p>
    <w:p w:rsidR="008827CF" w:rsidRPr="008827CF" w:rsidRDefault="008827CF" w:rsidP="008827CF">
      <w:pPr>
        <w:numPr>
          <w:ilvl w:val="0"/>
          <w:numId w:val="11"/>
        </w:num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>Q: When …</w:t>
      </w: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………………………………………………………………………………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 ?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br/>
        <w:t>A: I started about ten years ago.</w:t>
      </w:r>
    </w:p>
    <w:p w:rsidR="008827CF" w:rsidRPr="008827CF" w:rsidRDefault="008827CF" w:rsidP="008827CF">
      <w:pPr>
        <w:numPr>
          <w:ilvl w:val="0"/>
          <w:numId w:val="11"/>
        </w:num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>Q: What …</w:t>
      </w: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………………………………………………………………………………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 ?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br/>
        <w:t>A: Before I had a computer, I had to use slides.</w:t>
      </w:r>
    </w:p>
    <w:p w:rsidR="008827CF" w:rsidRPr="008827CF" w:rsidRDefault="008827CF" w:rsidP="008827CF">
      <w:pPr>
        <w:numPr>
          <w:ilvl w:val="0"/>
          <w:numId w:val="11"/>
        </w:num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>Q: Have …</w:t>
      </w: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………………………………………………………………………………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 ?</w:t>
      </w:r>
      <w:r w:rsidRPr="008827CF">
        <w:rPr>
          <w:rFonts w:asciiTheme="majorHAnsi" w:hAnsiTheme="majorHAnsi" w:cstheme="majorHAnsi"/>
          <w:b/>
          <w:bCs/>
          <w:sz w:val="24"/>
          <w:szCs w:val="24"/>
          <w:lang w:val="en-GB"/>
        </w:rPr>
        <w:br/>
        <w:t>A: Yes, I’ve sold a few.</w:t>
      </w:r>
    </w:p>
    <w:p w:rsidR="00FB029A" w:rsidRPr="00F31231" w:rsidRDefault="00FB029A" w:rsidP="008827CF">
      <w:pPr>
        <w:jc w:val="right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</w:p>
    <w:p w:rsidR="00F31231" w:rsidRPr="00A9232D" w:rsidRDefault="00F31231" w:rsidP="00A9232D">
      <w:pPr>
        <w:pStyle w:val="Prrafodelista"/>
        <w:numPr>
          <w:ilvl w:val="0"/>
          <w:numId w:val="12"/>
        </w:numPr>
        <w:ind w:left="426"/>
        <w:rPr>
          <w:rFonts w:asciiTheme="majorHAnsi" w:hAnsiTheme="majorHAnsi" w:cstheme="majorHAnsi"/>
          <w:sz w:val="24"/>
          <w:szCs w:val="24"/>
          <w:lang w:val="en-GB"/>
        </w:rPr>
      </w:pPr>
      <w:r w:rsidRPr="00A9232D">
        <w:rPr>
          <w:rFonts w:asciiTheme="majorHAnsi" w:hAnsiTheme="majorHAnsi" w:cstheme="majorHAnsi"/>
          <w:b/>
          <w:bCs/>
          <w:sz w:val="24"/>
          <w:szCs w:val="24"/>
          <w:lang w:val="en-GB"/>
        </w:rPr>
        <w:t>Put the tenses in this dialogue in the correct form: Past Simple or Present Perfect.</w:t>
      </w:r>
    </w:p>
    <w:p w:rsidR="00F31231" w:rsidRDefault="00F31231" w:rsidP="00F31231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A:</w:t>
      </w:r>
      <w:r w:rsidRPr="00F31231">
        <w:rPr>
          <w:rFonts w:asciiTheme="majorHAnsi" w:hAnsiTheme="majorHAnsi" w:cstheme="majorHAnsi"/>
          <w:sz w:val="24"/>
          <w:szCs w:val="24"/>
          <w:lang w:val="en-GB"/>
        </w:rPr>
        <w:t xml:space="preserve"> What (do) today?</w:t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t xml:space="preserve">  </w:t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br/>
        <w:t xml:space="preserve"> …………………………………………………………………………</w:t>
      </w:r>
      <w:proofErr w:type="gramStart"/>
      <w:r w:rsidR="00A9232D">
        <w:rPr>
          <w:rFonts w:asciiTheme="majorHAnsi" w:hAnsiTheme="majorHAnsi" w:cstheme="majorHAnsi"/>
          <w:sz w:val="24"/>
          <w:szCs w:val="24"/>
          <w:lang w:val="en-GB"/>
        </w:rPr>
        <w:t>…..</w:t>
      </w:r>
      <w:proofErr w:type="gramEnd"/>
      <w:r w:rsidRPr="00F31231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B:</w:t>
      </w:r>
      <w:r w:rsidRPr="00F31231">
        <w:rPr>
          <w:rFonts w:asciiTheme="majorHAnsi" w:hAnsiTheme="majorHAnsi" w:cstheme="majorHAnsi"/>
          <w:sz w:val="24"/>
          <w:szCs w:val="24"/>
          <w:lang w:val="en-GB"/>
        </w:rPr>
        <w:t xml:space="preserve"> I (work) on my project. I (search) the Web for sites on digital cameras.</w:t>
      </w:r>
    </w:p>
    <w:p w:rsidR="00A9232D" w:rsidRPr="00F31231" w:rsidRDefault="00A9232D" w:rsidP="00A9232D">
      <w:pPr>
        <w:ind w:left="720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……………………………………………………………………………..</w:t>
      </w:r>
    </w:p>
    <w:p w:rsidR="00F31231" w:rsidRPr="00F31231" w:rsidRDefault="00F31231" w:rsidP="00F31231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A:</w:t>
      </w:r>
      <w:r w:rsidRPr="00F31231">
        <w:rPr>
          <w:rFonts w:asciiTheme="majorHAnsi" w:hAnsiTheme="majorHAnsi" w:cstheme="majorHAnsi"/>
          <w:sz w:val="24"/>
          <w:szCs w:val="24"/>
          <w:lang w:val="en-GB"/>
        </w:rPr>
        <w:t xml:space="preserve"> (find) any good ones?</w:t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br/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t>……………………………………………………………………………..</w:t>
      </w:r>
      <w:r w:rsidRPr="00F31231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B:</w:t>
      </w:r>
      <w:r w:rsidRPr="00F31231">
        <w:rPr>
          <w:rFonts w:asciiTheme="majorHAnsi" w:hAnsiTheme="majorHAnsi" w:cstheme="majorHAnsi"/>
          <w:sz w:val="24"/>
          <w:szCs w:val="24"/>
          <w:lang w:val="en-GB"/>
        </w:rPr>
        <w:t xml:space="preserve"> I (find) several company sites – Sony, Canon, … but I (want) one which (compare) all the models.</w:t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br/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t>……………………………………………………………………………..</w:t>
      </w:r>
    </w:p>
    <w:p w:rsidR="00F31231" w:rsidRPr="00F31231" w:rsidRDefault="00F31231" w:rsidP="00F31231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A:</w:t>
      </w:r>
      <w:r w:rsidRPr="00F31231">
        <w:rPr>
          <w:rFonts w:asciiTheme="majorHAnsi" w:hAnsiTheme="majorHAnsi" w:cstheme="majorHAnsi"/>
          <w:sz w:val="24"/>
          <w:szCs w:val="24"/>
          <w:lang w:val="en-GB"/>
        </w:rPr>
        <w:t xml:space="preserve"> Which search engine (use)?</w:t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br/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t>…………………………………………………………………………</w:t>
      </w:r>
      <w:proofErr w:type="gramStart"/>
      <w:r w:rsidR="00A9232D">
        <w:rPr>
          <w:rFonts w:asciiTheme="majorHAnsi" w:hAnsiTheme="majorHAnsi" w:cstheme="majorHAnsi"/>
          <w:sz w:val="24"/>
          <w:szCs w:val="24"/>
          <w:lang w:val="en-GB"/>
        </w:rPr>
        <w:t>…..</w:t>
      </w:r>
      <w:proofErr w:type="gramEnd"/>
      <w:r w:rsidRPr="00F31231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B:</w:t>
      </w:r>
      <w:r w:rsidRPr="00F31231">
        <w:rPr>
          <w:rFonts w:asciiTheme="majorHAnsi" w:hAnsiTheme="majorHAnsi" w:cstheme="majorHAnsi"/>
          <w:sz w:val="24"/>
          <w:szCs w:val="24"/>
          <w:lang w:val="en-GB"/>
        </w:rPr>
        <w:t xml:space="preserve"> Dogpile mostly. (ever use) it?</w:t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br/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t>…………………………………………………………………………</w:t>
      </w:r>
      <w:proofErr w:type="gramStart"/>
      <w:r w:rsidR="00A9232D">
        <w:rPr>
          <w:rFonts w:asciiTheme="majorHAnsi" w:hAnsiTheme="majorHAnsi" w:cstheme="majorHAnsi"/>
          <w:sz w:val="24"/>
          <w:szCs w:val="24"/>
          <w:lang w:val="en-GB"/>
        </w:rPr>
        <w:t>…..</w:t>
      </w:r>
      <w:proofErr w:type="gramEnd"/>
    </w:p>
    <w:p w:rsidR="00F31231" w:rsidRPr="00F31231" w:rsidRDefault="00F31231" w:rsidP="00F31231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A:</w:t>
      </w:r>
      <w:r w:rsidRPr="00F31231">
        <w:rPr>
          <w:rFonts w:asciiTheme="majorHAnsi" w:hAnsiTheme="majorHAnsi" w:cstheme="majorHAnsi"/>
          <w:sz w:val="24"/>
          <w:szCs w:val="24"/>
          <w:lang w:val="en-GB"/>
        </w:rPr>
        <w:t xml:space="preserve"> Yes, I (try) it but I (have) more luck with Ask Jeeves. Why don’t you try it?</w:t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br/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t>…………………………………………………………………………</w:t>
      </w:r>
      <w:proofErr w:type="gramStart"/>
      <w:r w:rsidR="00A9232D">
        <w:rPr>
          <w:rFonts w:asciiTheme="majorHAnsi" w:hAnsiTheme="majorHAnsi" w:cstheme="majorHAnsi"/>
          <w:sz w:val="24"/>
          <w:szCs w:val="24"/>
          <w:lang w:val="en-GB"/>
        </w:rPr>
        <w:t>…..</w:t>
      </w:r>
      <w:proofErr w:type="gramEnd"/>
    </w:p>
    <w:p w:rsidR="00F31231" w:rsidRPr="00F31231" w:rsidRDefault="00F31231" w:rsidP="00F31231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lastRenderedPageBreak/>
        <w:t>B:</w:t>
      </w:r>
      <w:r w:rsidRPr="00F31231">
        <w:rPr>
          <w:rFonts w:asciiTheme="majorHAnsi" w:hAnsiTheme="majorHAnsi" w:cstheme="majorHAnsi"/>
          <w:sz w:val="24"/>
          <w:szCs w:val="24"/>
          <w:lang w:val="en-GB"/>
        </w:rPr>
        <w:t xml:space="preserve"> I (have) enough for one night. I (spend) hours on that project.</w:t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br/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t>…………………………………………………………………………</w:t>
      </w:r>
      <w:proofErr w:type="gramStart"/>
      <w:r w:rsidR="00A9232D">
        <w:rPr>
          <w:rFonts w:asciiTheme="majorHAnsi" w:hAnsiTheme="majorHAnsi" w:cstheme="majorHAnsi"/>
          <w:sz w:val="24"/>
          <w:szCs w:val="24"/>
          <w:lang w:val="en-GB"/>
        </w:rPr>
        <w:t>…..</w:t>
      </w:r>
      <w:proofErr w:type="gramEnd"/>
    </w:p>
    <w:p w:rsidR="00F31231" w:rsidRPr="00F31231" w:rsidRDefault="00F31231" w:rsidP="00F31231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A:</w:t>
      </w:r>
      <w:r w:rsidRPr="00F31231">
        <w:rPr>
          <w:rFonts w:asciiTheme="majorHAnsi" w:hAnsiTheme="majorHAnsi" w:cstheme="majorHAnsi"/>
          <w:sz w:val="24"/>
          <w:szCs w:val="24"/>
          <w:lang w:val="en-GB"/>
        </w:rPr>
        <w:t xml:space="preserve"> I (not start) on mine yet.</w:t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br/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t>…………………………………………………………………………</w:t>
      </w:r>
      <w:proofErr w:type="gramStart"/>
      <w:r w:rsidR="00A9232D">
        <w:rPr>
          <w:rFonts w:asciiTheme="majorHAnsi" w:hAnsiTheme="majorHAnsi" w:cstheme="majorHAnsi"/>
          <w:sz w:val="24"/>
          <w:szCs w:val="24"/>
          <w:lang w:val="en-GB"/>
        </w:rPr>
        <w:t>…..</w:t>
      </w:r>
      <w:proofErr w:type="gramEnd"/>
    </w:p>
    <w:p w:rsidR="00F31231" w:rsidRPr="00F31231" w:rsidRDefault="00F31231" w:rsidP="00F31231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F31231">
        <w:rPr>
          <w:rFonts w:asciiTheme="majorHAnsi" w:hAnsiTheme="majorHAnsi" w:cstheme="majorHAnsi"/>
          <w:b/>
          <w:bCs/>
          <w:sz w:val="24"/>
          <w:szCs w:val="24"/>
          <w:lang w:val="en-GB"/>
        </w:rPr>
        <w:t>B:</w:t>
      </w:r>
      <w:r w:rsidRPr="00F31231">
        <w:rPr>
          <w:rFonts w:asciiTheme="majorHAnsi" w:hAnsiTheme="majorHAnsi" w:cstheme="majorHAnsi"/>
          <w:sz w:val="24"/>
          <w:szCs w:val="24"/>
          <w:lang w:val="en-GB"/>
        </w:rPr>
        <w:t xml:space="preserve"> Yeh? I bet you (do) it all.</w:t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br/>
      </w:r>
      <w:r w:rsidR="00A9232D">
        <w:rPr>
          <w:rFonts w:asciiTheme="majorHAnsi" w:hAnsiTheme="majorHAnsi" w:cstheme="majorHAnsi"/>
          <w:sz w:val="24"/>
          <w:szCs w:val="24"/>
          <w:lang w:val="en-GB"/>
        </w:rPr>
        <w:t>…………………………………………………………………………</w:t>
      </w:r>
      <w:proofErr w:type="gramStart"/>
      <w:r w:rsidR="00A9232D">
        <w:rPr>
          <w:rFonts w:asciiTheme="majorHAnsi" w:hAnsiTheme="majorHAnsi" w:cstheme="majorHAnsi"/>
          <w:sz w:val="24"/>
          <w:szCs w:val="24"/>
          <w:lang w:val="en-GB"/>
        </w:rPr>
        <w:t>…..</w:t>
      </w:r>
      <w:proofErr w:type="gramEnd"/>
    </w:p>
    <w:p w:rsidR="00FB029A" w:rsidRPr="00F31231" w:rsidRDefault="00FB029A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FB029A" w:rsidRPr="00F31231" w:rsidRDefault="00FB029A">
      <w:pPr>
        <w:rPr>
          <w:rFonts w:asciiTheme="majorHAnsi" w:hAnsiTheme="majorHAnsi" w:cstheme="majorHAnsi"/>
          <w:sz w:val="24"/>
          <w:szCs w:val="24"/>
          <w:lang w:val="en-GB"/>
        </w:rPr>
      </w:pPr>
    </w:p>
    <w:sectPr w:rsidR="00FB029A" w:rsidRPr="00F3123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7F8" w:rsidRDefault="005C17F8" w:rsidP="00BD5239">
      <w:pPr>
        <w:spacing w:after="0" w:line="240" w:lineRule="auto"/>
      </w:pPr>
      <w:r>
        <w:separator/>
      </w:r>
    </w:p>
  </w:endnote>
  <w:endnote w:type="continuationSeparator" w:id="0">
    <w:p w:rsidR="005C17F8" w:rsidRDefault="005C17F8" w:rsidP="00BD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7F8" w:rsidRDefault="005C17F8" w:rsidP="00BD5239">
      <w:pPr>
        <w:spacing w:after="0" w:line="240" w:lineRule="auto"/>
      </w:pPr>
      <w:r>
        <w:separator/>
      </w:r>
    </w:p>
  </w:footnote>
  <w:footnote w:type="continuationSeparator" w:id="0">
    <w:p w:rsidR="005C17F8" w:rsidRDefault="005C17F8" w:rsidP="00BD5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47"/>
      <w:gridCol w:w="4247"/>
    </w:tblGrid>
    <w:tr w:rsidR="00BD5239" w:rsidTr="00D3553B">
      <w:tblPrEx>
        <w:tblCellMar>
          <w:top w:w="0" w:type="dxa"/>
          <w:bottom w:w="0" w:type="dxa"/>
        </w:tblCellMar>
      </w:tblPrEx>
      <w:tc>
        <w:tcPr>
          <w:tcW w:w="4247" w:type="dxa"/>
          <w:tcMar>
            <w:top w:w="0" w:type="dxa"/>
            <w:left w:w="108" w:type="dxa"/>
            <w:bottom w:w="0" w:type="dxa"/>
            <w:right w:w="108" w:type="dxa"/>
          </w:tcMar>
        </w:tcPr>
        <w:p w:rsidR="00BD5239" w:rsidRDefault="00BD5239" w:rsidP="00BD5239">
          <w:pPr>
            <w:pStyle w:val="Encabezado"/>
          </w:pPr>
          <w:r>
            <w:t>STI (2025-2026)</w:t>
          </w:r>
        </w:p>
      </w:tc>
      <w:tc>
        <w:tcPr>
          <w:tcW w:w="4247" w:type="dxa"/>
          <w:tcMar>
            <w:top w:w="0" w:type="dxa"/>
            <w:left w:w="108" w:type="dxa"/>
            <w:bottom w:w="0" w:type="dxa"/>
            <w:right w:w="108" w:type="dxa"/>
          </w:tcMar>
        </w:tcPr>
        <w:p w:rsidR="00BD5239" w:rsidRDefault="00BD5239" w:rsidP="00BD5239">
          <w:pPr>
            <w:pStyle w:val="Encabezado"/>
            <w:jc w:val="right"/>
          </w:pPr>
          <w:r>
            <w:t>Nº</w:t>
          </w:r>
          <w:r>
            <w:t>3</w:t>
          </w:r>
        </w:p>
      </w:tc>
    </w:tr>
  </w:tbl>
  <w:p w:rsidR="00BD5239" w:rsidRDefault="00BD52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535C0B"/>
    <w:multiLevelType w:val="hybridMultilevel"/>
    <w:tmpl w:val="3C3076FE"/>
    <w:lvl w:ilvl="0" w:tplc="67A229A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46EB2"/>
    <w:multiLevelType w:val="multilevel"/>
    <w:tmpl w:val="EB9EB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FF1FEE"/>
    <w:multiLevelType w:val="hybridMultilevel"/>
    <w:tmpl w:val="F1F26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E0E1A"/>
    <w:multiLevelType w:val="multilevel"/>
    <w:tmpl w:val="4646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6749834">
    <w:abstractNumId w:val="8"/>
  </w:num>
  <w:num w:numId="2" w16cid:durableId="933827825">
    <w:abstractNumId w:val="6"/>
  </w:num>
  <w:num w:numId="3" w16cid:durableId="429090151">
    <w:abstractNumId w:val="5"/>
  </w:num>
  <w:num w:numId="4" w16cid:durableId="1884054845">
    <w:abstractNumId w:val="4"/>
  </w:num>
  <w:num w:numId="5" w16cid:durableId="1387874012">
    <w:abstractNumId w:val="7"/>
  </w:num>
  <w:num w:numId="6" w16cid:durableId="2038460802">
    <w:abstractNumId w:val="3"/>
  </w:num>
  <w:num w:numId="7" w16cid:durableId="185557715">
    <w:abstractNumId w:val="2"/>
  </w:num>
  <w:num w:numId="8" w16cid:durableId="1518304867">
    <w:abstractNumId w:val="1"/>
  </w:num>
  <w:num w:numId="9" w16cid:durableId="1805614636">
    <w:abstractNumId w:val="0"/>
  </w:num>
  <w:num w:numId="10" w16cid:durableId="881787249">
    <w:abstractNumId w:val="11"/>
  </w:num>
  <w:num w:numId="11" w16cid:durableId="1756053489">
    <w:abstractNumId w:val="12"/>
  </w:num>
  <w:num w:numId="12" w16cid:durableId="895117776">
    <w:abstractNumId w:val="9"/>
  </w:num>
  <w:num w:numId="13" w16cid:durableId="7267995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0A2"/>
    <w:rsid w:val="0029639D"/>
    <w:rsid w:val="002F5B7D"/>
    <w:rsid w:val="00326F90"/>
    <w:rsid w:val="005C17F8"/>
    <w:rsid w:val="005F5D64"/>
    <w:rsid w:val="00621B5E"/>
    <w:rsid w:val="006B1D60"/>
    <w:rsid w:val="008827CF"/>
    <w:rsid w:val="00A9232D"/>
    <w:rsid w:val="00AA1D8D"/>
    <w:rsid w:val="00B47730"/>
    <w:rsid w:val="00B96D13"/>
    <w:rsid w:val="00BD5239"/>
    <w:rsid w:val="00CB0664"/>
    <w:rsid w:val="00F31231"/>
    <w:rsid w:val="00FB02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6ECA8"/>
  <w14:defaultImageDpi w14:val="300"/>
  <w15:docId w15:val="{A02B3F7F-8CC9-4084-8023-61DB6D6A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429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Carmen Antolín Pichel</cp:lastModifiedBy>
  <cp:revision>3</cp:revision>
  <dcterms:created xsi:type="dcterms:W3CDTF">2025-09-29T08:19:00Z</dcterms:created>
  <dcterms:modified xsi:type="dcterms:W3CDTF">2025-09-29T08:23:00Z</dcterms:modified>
  <cp:category/>
</cp:coreProperties>
</file>