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7142" w14:textId="77777777" w:rsidR="003A2D23" w:rsidRPr="003A2D23" w:rsidRDefault="003A2D23" w:rsidP="003A2D23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bookmarkStart w:id="0" w:name="_Hlk208574155"/>
      <w:r w:rsidRPr="003A2D23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>ACTIVIDADES UD 1</w:t>
      </w:r>
    </w:p>
    <w:p w14:paraId="44C3CE16" w14:textId="77777777" w:rsidR="003A2D23" w:rsidRPr="003A2D23" w:rsidRDefault="003A2D23" w:rsidP="003A2D23">
      <w:pPr>
        <w:keepNext/>
        <w:keepLines/>
        <w:spacing w:before="200" w:after="0"/>
        <w:jc w:val="both"/>
        <w:outlineLvl w:val="1"/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A2D23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CA1.1</w:t>
      </w:r>
    </w:p>
    <w:p w14:paraId="26C5F5B0" w14:textId="77777777" w:rsidR="003A2D23" w:rsidRPr="003A2D23" w:rsidRDefault="003A2D23" w:rsidP="003A2D23">
      <w:pPr>
        <w:numPr>
          <w:ilvl w:val="0"/>
          <w:numId w:val="11"/>
        </w:numPr>
        <w:tabs>
          <w:tab w:val="left" w:pos="142"/>
        </w:tabs>
        <w:ind w:left="0" w:firstLine="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Indica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condiciones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ambientales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necesarias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la zona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trabajo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un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salón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peluquería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.</w:t>
      </w:r>
    </w:p>
    <w:p w14:paraId="6755421B" w14:textId="06E067E7" w:rsidR="003A2D23" w:rsidRPr="003A2D23" w:rsidRDefault="003A2D23" w:rsidP="003A2D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2. ¿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Cuál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es la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temperatura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ideal que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debe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mantenerse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la zona de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capilares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por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</w:p>
    <w:p w14:paraId="4CD60470" w14:textId="77777777" w:rsidR="003A2D23" w:rsidRPr="003A2D23" w:rsidRDefault="003A2D23" w:rsidP="003A2D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3. Describe las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características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ideales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iluminación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para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cabina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capilares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2BC5CC87" w14:textId="77777777" w:rsidR="003A2D23" w:rsidRPr="003A2D23" w:rsidRDefault="003A2D23" w:rsidP="003A2D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4. ¿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tipo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ambientación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sonora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recomiendas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para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capilares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por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</w:p>
    <w:p w14:paraId="7628C165" w14:textId="77777777" w:rsidR="003A2D23" w:rsidRPr="003A2D23" w:rsidRDefault="003A2D23" w:rsidP="003A2D23">
      <w:pPr>
        <w:tabs>
          <w:tab w:val="left" w:pos="284"/>
        </w:tabs>
        <w:ind w:left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4903CC0" w14:textId="77777777" w:rsidR="003A2D23" w:rsidRPr="003A2D23" w:rsidRDefault="003A2D23" w:rsidP="003A2D23">
      <w:pPr>
        <w:numPr>
          <w:ilvl w:val="0"/>
          <w:numId w:val="19"/>
        </w:numPr>
        <w:tabs>
          <w:tab w:val="left" w:pos="284"/>
        </w:tabs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Relaciona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:</w:t>
      </w:r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7C774B5E" w14:textId="0423FE10" w:rsidR="003A2D23" w:rsidRPr="003A2D23" w:rsidRDefault="003A2D23" w:rsidP="003A2D23">
      <w:pPr>
        <w:tabs>
          <w:tab w:val="left" w:pos="284"/>
        </w:tabs>
        <w:ind w:left="284" w:hanging="142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3A2D23">
        <w:rPr>
          <w:rFonts w:ascii="Arial" w:hAnsi="Arial" w:cs="Arial"/>
          <w:sz w:val="24"/>
          <w:szCs w:val="24"/>
        </w:rPr>
        <w:t>Ventilación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Pr="003A2D23">
        <w:rPr>
          <w:rFonts w:ascii="Arial" w:hAnsi="Arial" w:cs="Arial"/>
          <w:sz w:val="24"/>
          <w:szCs w:val="24"/>
        </w:rPr>
        <w:t>Evitar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calor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A2D23">
        <w:rPr>
          <w:rFonts w:ascii="Arial" w:hAnsi="Arial" w:cs="Arial"/>
          <w:sz w:val="24"/>
          <w:szCs w:val="24"/>
        </w:rPr>
        <w:t>frío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extremo 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07934924" w14:textId="7B41B0A0" w:rsidR="003A2D23" w:rsidRPr="003A2D23" w:rsidRDefault="003A2D23" w:rsidP="003A2D23">
      <w:pPr>
        <w:tabs>
          <w:tab w:val="left" w:pos="284"/>
        </w:tabs>
        <w:ind w:left="284" w:hanging="142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3A2D23">
        <w:rPr>
          <w:rFonts w:ascii="Arial" w:hAnsi="Arial" w:cs="Arial"/>
          <w:sz w:val="24"/>
          <w:szCs w:val="24"/>
        </w:rPr>
        <w:t>Iluminación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3A2D23">
        <w:rPr>
          <w:rFonts w:ascii="Arial" w:hAnsi="Arial" w:cs="Arial"/>
          <w:sz w:val="24"/>
          <w:szCs w:val="24"/>
        </w:rPr>
        <w:t>Renovar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aire</w:t>
      </w:r>
      <w:proofErr w:type="spellEnd"/>
    </w:p>
    <w:p w14:paraId="3869A473" w14:textId="55BF55EC" w:rsidR="003A2D23" w:rsidRDefault="003A2D23" w:rsidP="003A2D23">
      <w:pPr>
        <w:tabs>
          <w:tab w:val="left" w:pos="284"/>
        </w:tabs>
        <w:ind w:left="284" w:hanging="142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3A2D23">
        <w:rPr>
          <w:rFonts w:ascii="Arial" w:hAnsi="Arial" w:cs="Arial"/>
          <w:sz w:val="24"/>
          <w:szCs w:val="24"/>
        </w:rPr>
        <w:t>Temperatura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3A2D23">
        <w:rPr>
          <w:rFonts w:ascii="Arial" w:hAnsi="Arial" w:cs="Arial"/>
          <w:sz w:val="24"/>
          <w:szCs w:val="24"/>
        </w:rPr>
        <w:t>Favorecer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precisión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trabajo</w:t>
      </w:r>
      <w:proofErr w:type="spellEnd"/>
      <w:r w:rsidRPr="003A2D23">
        <w:rPr>
          <w:rFonts w:ascii="Arial" w:hAnsi="Arial" w:cs="Arial"/>
          <w:sz w:val="24"/>
          <w:szCs w:val="24"/>
        </w:rPr>
        <w:t>.</w:t>
      </w:r>
    </w:p>
    <w:p w14:paraId="274988DB" w14:textId="77777777" w:rsidR="003A2D23" w:rsidRPr="003A2D23" w:rsidRDefault="003A2D23" w:rsidP="003A2D23">
      <w:pPr>
        <w:tabs>
          <w:tab w:val="left" w:pos="284"/>
        </w:tabs>
        <w:ind w:left="284" w:hanging="142"/>
        <w:contextualSpacing/>
        <w:jc w:val="both"/>
        <w:rPr>
          <w:rFonts w:ascii="Arial" w:hAnsi="Arial" w:cs="Arial"/>
          <w:sz w:val="24"/>
          <w:szCs w:val="24"/>
        </w:rPr>
      </w:pPr>
    </w:p>
    <w:p w14:paraId="47D6965C" w14:textId="77777777" w:rsidR="003A2D23" w:rsidRPr="003A2D23" w:rsidRDefault="003A2D23" w:rsidP="003A2D23">
      <w:pPr>
        <w:tabs>
          <w:tab w:val="left" w:pos="0"/>
          <w:tab w:val="left" w:pos="284"/>
        </w:tabs>
        <w:ind w:left="142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gram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6. </w:t>
      </w:r>
      <w:r w:rsidRPr="003A2D23">
        <w:rPr>
          <w:rFonts w:ascii="Arial" w:eastAsia="Times New Roman" w:hAnsi="Arial" w:cs="Arial"/>
          <w:sz w:val="24"/>
          <w:szCs w:val="24"/>
          <w:lang w:eastAsia="es-ES"/>
        </w:rPr>
        <w:t>¿</w:t>
      </w:r>
      <w:proofErr w:type="spellStart"/>
      <w:proofErr w:type="gram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porcentaje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del local se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destina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generalmente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 la zona de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capilares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</w:p>
    <w:p w14:paraId="0E53254F" w14:textId="77777777" w:rsidR="003A2D23" w:rsidRPr="003A2D23" w:rsidRDefault="003A2D23" w:rsidP="003A2D23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sz w:val="24"/>
          <w:szCs w:val="24"/>
          <w:lang w:eastAsia="es-ES"/>
        </w:rPr>
        <w:t xml:space="preserve">a) Un tercio del local </w:t>
      </w:r>
    </w:p>
    <w:p w14:paraId="26CB1208" w14:textId="77777777" w:rsidR="003A2D23" w:rsidRPr="003A2D23" w:rsidRDefault="003A2D23" w:rsidP="003A2D23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sz w:val="24"/>
          <w:szCs w:val="24"/>
          <w:lang w:eastAsia="es-ES"/>
        </w:rPr>
        <w:t xml:space="preserve">b) </w:t>
      </w:r>
      <w:proofErr w:type="spellStart"/>
      <w:r w:rsidRPr="003A2D23">
        <w:rPr>
          <w:rFonts w:ascii="Arial" w:eastAsia="Times New Roman" w:hAnsi="Arial" w:cs="Arial"/>
          <w:sz w:val="24"/>
          <w:szCs w:val="24"/>
          <w:lang w:eastAsia="es-ES"/>
        </w:rPr>
        <w:t>Aproximadamente</w:t>
      </w:r>
      <w:proofErr w:type="spellEnd"/>
      <w:r w:rsidRPr="003A2D23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proofErr w:type="spellStart"/>
      <w:r w:rsidRPr="003A2D23">
        <w:rPr>
          <w:rFonts w:ascii="Arial" w:eastAsia="Times New Roman" w:hAnsi="Arial" w:cs="Arial"/>
          <w:sz w:val="24"/>
          <w:szCs w:val="24"/>
          <w:lang w:eastAsia="es-ES"/>
        </w:rPr>
        <w:t>mitad</w:t>
      </w:r>
      <w:proofErr w:type="spellEnd"/>
      <w:r w:rsidRPr="003A2D23">
        <w:rPr>
          <w:rFonts w:ascii="Arial" w:eastAsia="Times New Roman" w:hAnsi="Arial" w:cs="Arial"/>
          <w:sz w:val="24"/>
          <w:szCs w:val="24"/>
          <w:lang w:eastAsia="es-ES"/>
        </w:rPr>
        <w:t xml:space="preserve"> del local </w:t>
      </w:r>
    </w:p>
    <w:p w14:paraId="577F7793" w14:textId="77777777" w:rsidR="003A2D23" w:rsidRPr="003A2D23" w:rsidRDefault="003A2D23" w:rsidP="003A2D23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sz w:val="24"/>
          <w:szCs w:val="24"/>
          <w:lang w:eastAsia="es-ES"/>
        </w:rPr>
        <w:t xml:space="preserve">c) Todo </w:t>
      </w:r>
      <w:proofErr w:type="spellStart"/>
      <w:r w:rsidRPr="003A2D23">
        <w:rPr>
          <w:rFonts w:ascii="Arial" w:eastAsia="Times New Roman" w:hAnsi="Arial" w:cs="Arial"/>
          <w:sz w:val="24"/>
          <w:szCs w:val="24"/>
          <w:lang w:eastAsia="es-ES"/>
        </w:rPr>
        <w:t>el</w:t>
      </w:r>
      <w:proofErr w:type="spellEnd"/>
      <w:r w:rsidRPr="003A2D23">
        <w:rPr>
          <w:rFonts w:ascii="Arial" w:eastAsia="Times New Roman" w:hAnsi="Arial" w:cs="Arial"/>
          <w:sz w:val="24"/>
          <w:szCs w:val="24"/>
          <w:lang w:eastAsia="es-ES"/>
        </w:rPr>
        <w:t xml:space="preserve"> local </w:t>
      </w:r>
    </w:p>
    <w:p w14:paraId="501B24DC" w14:textId="77777777" w:rsidR="003A2D23" w:rsidRPr="003A2D23" w:rsidRDefault="003A2D23" w:rsidP="003A2D23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sz w:val="24"/>
          <w:szCs w:val="24"/>
          <w:lang w:eastAsia="es-ES"/>
        </w:rPr>
        <w:t xml:space="preserve">d) Un </w:t>
      </w:r>
      <w:proofErr w:type="spellStart"/>
      <w:r w:rsidRPr="003A2D23">
        <w:rPr>
          <w:rFonts w:ascii="Arial" w:eastAsia="Times New Roman" w:hAnsi="Arial" w:cs="Arial"/>
          <w:sz w:val="24"/>
          <w:szCs w:val="24"/>
          <w:lang w:eastAsia="es-ES"/>
        </w:rPr>
        <w:t>cuarto</w:t>
      </w:r>
      <w:proofErr w:type="spellEnd"/>
      <w:r w:rsidRPr="003A2D23">
        <w:rPr>
          <w:rFonts w:ascii="Arial" w:eastAsia="Times New Roman" w:hAnsi="Arial" w:cs="Arial"/>
          <w:sz w:val="24"/>
          <w:szCs w:val="24"/>
          <w:lang w:eastAsia="es-ES"/>
        </w:rPr>
        <w:t xml:space="preserve"> del local</w:t>
      </w:r>
    </w:p>
    <w:p w14:paraId="3C61D953" w14:textId="77777777" w:rsidR="003A2D23" w:rsidRPr="003A2D23" w:rsidRDefault="003A2D23" w:rsidP="003A2D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7.</w:t>
      </w:r>
      <w:r w:rsidRPr="003A2D2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Un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cliente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llega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al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salón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para un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pero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la zona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específica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está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ocupada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. Como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profesional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, ¿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dónde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ubicarías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por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</w:p>
    <w:p w14:paraId="3F274021" w14:textId="77777777" w:rsidR="003A2D23" w:rsidRDefault="003A2D23" w:rsidP="003A2D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8.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Explica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las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características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que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debe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tener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un lavacabezas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ergonómico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para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capilares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43753F42" w14:textId="77777777" w:rsidR="003055F2" w:rsidRPr="003A2D23" w:rsidRDefault="003055F2" w:rsidP="003A2D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98280C3" w14:textId="77777777" w:rsidR="003A2D23" w:rsidRPr="003A2D23" w:rsidRDefault="003A2D23" w:rsidP="000C73BC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A2D23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CA1.2</w:t>
      </w:r>
    </w:p>
    <w:p w14:paraId="03971754" w14:textId="77777777" w:rsidR="000C73BC" w:rsidRDefault="003A2D23" w:rsidP="000C73BC">
      <w:pPr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3A2D23">
        <w:rPr>
          <w:rFonts w:ascii="Arial" w:hAnsi="Arial" w:cs="Arial"/>
          <w:b/>
          <w:bCs/>
          <w:sz w:val="24"/>
          <w:szCs w:val="24"/>
        </w:rPr>
        <w:t>9. ¿</w:t>
      </w:r>
      <w:proofErr w:type="spellStart"/>
      <w:proofErr w:type="gramEnd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elementos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estar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preparados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antes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iniciar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tratamiento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capilar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6319D54F" w14:textId="56669B53" w:rsidR="003A2D23" w:rsidRPr="003A2D23" w:rsidRDefault="003A2D23" w:rsidP="000C73BC">
      <w:pPr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>10. ¿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función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tiene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carrito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auxiliar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área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trabajo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6E602EA7" w14:textId="77777777" w:rsidR="003A2D23" w:rsidRPr="003A2D23" w:rsidRDefault="003A2D23" w:rsidP="000C73BC">
      <w:pPr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11.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Completa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75FD25C" w14:textId="04089189" w:rsidR="000C73BC" w:rsidRDefault="003A2D23" w:rsidP="003055F2">
      <w:pPr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lastRenderedPageBreak/>
        <w:t xml:space="preserve">Para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preparar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área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trabajo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necesario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organizar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_______,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revisar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_______, y disponer de ___________________________</w:t>
      </w:r>
      <w:proofErr w:type="gramStart"/>
      <w:r w:rsidRPr="003A2D23">
        <w:rPr>
          <w:rFonts w:ascii="Arial" w:hAnsi="Arial" w:cs="Arial"/>
          <w:b/>
          <w:bCs/>
          <w:sz w:val="24"/>
          <w:szCs w:val="24"/>
        </w:rPr>
        <w:t>_  y</w:t>
      </w:r>
      <w:proofErr w:type="gramEnd"/>
      <w:r w:rsidRPr="003A2D23">
        <w:rPr>
          <w:rFonts w:ascii="Arial" w:hAnsi="Arial" w:cs="Arial"/>
          <w:b/>
          <w:bCs/>
          <w:sz w:val="24"/>
          <w:szCs w:val="24"/>
        </w:rPr>
        <w:t xml:space="preserve"> _____________________.</w:t>
      </w:r>
    </w:p>
    <w:p w14:paraId="1027BC48" w14:textId="77777777" w:rsidR="003055F2" w:rsidRPr="003055F2" w:rsidRDefault="003055F2" w:rsidP="003055F2">
      <w:pPr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ADAF938" w14:textId="35D92B53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12.  Une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cada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equipo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diagnóstico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su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característica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principal:</w:t>
      </w:r>
    </w:p>
    <w:p w14:paraId="0D97845B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Lupa                             Gran </w:t>
      </w:r>
      <w:proofErr w:type="spellStart"/>
      <w:r w:rsidRPr="003A2D23">
        <w:rPr>
          <w:rFonts w:ascii="Arial" w:hAnsi="Arial" w:cs="Arial"/>
          <w:sz w:val="24"/>
          <w:szCs w:val="24"/>
        </w:rPr>
        <w:t>aumento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2D23">
        <w:rPr>
          <w:rFonts w:ascii="Arial" w:hAnsi="Arial" w:cs="Arial"/>
          <w:sz w:val="24"/>
          <w:szCs w:val="24"/>
        </w:rPr>
        <w:t>visualización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monitor </w:t>
      </w:r>
    </w:p>
    <w:p w14:paraId="08BD5494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A2D23">
        <w:rPr>
          <w:rFonts w:ascii="Arial" w:hAnsi="Arial" w:cs="Arial"/>
          <w:sz w:val="24"/>
          <w:szCs w:val="24"/>
        </w:rPr>
        <w:t>Microcámara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Pr="003A2D23">
        <w:rPr>
          <w:rFonts w:ascii="Arial" w:hAnsi="Arial" w:cs="Arial"/>
          <w:sz w:val="24"/>
          <w:szCs w:val="24"/>
        </w:rPr>
        <w:t>Amplía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detalles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visibles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2D23">
        <w:rPr>
          <w:rFonts w:ascii="Arial" w:hAnsi="Arial" w:cs="Arial"/>
          <w:sz w:val="24"/>
          <w:szCs w:val="24"/>
        </w:rPr>
        <w:t>fácil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de usar</w:t>
      </w:r>
    </w:p>
    <w:p w14:paraId="62626A1C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Microvisor                      </w:t>
      </w:r>
      <w:proofErr w:type="spellStart"/>
      <w:r w:rsidRPr="003A2D23">
        <w:rPr>
          <w:rFonts w:ascii="Arial" w:hAnsi="Arial" w:cs="Arial"/>
          <w:sz w:val="24"/>
          <w:szCs w:val="24"/>
        </w:rPr>
        <w:t>Amplía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imagen a </w:t>
      </w:r>
      <w:proofErr w:type="spellStart"/>
      <w:r w:rsidRPr="003A2D23">
        <w:rPr>
          <w:rFonts w:ascii="Arial" w:hAnsi="Arial" w:cs="Arial"/>
          <w:sz w:val="24"/>
          <w:szCs w:val="24"/>
        </w:rPr>
        <w:t>través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sz w:val="24"/>
          <w:szCs w:val="24"/>
        </w:rPr>
        <w:t>cámara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sz w:val="24"/>
          <w:szCs w:val="24"/>
        </w:rPr>
        <w:t>vídeo</w:t>
      </w:r>
      <w:proofErr w:type="spellEnd"/>
    </w:p>
    <w:p w14:paraId="0177E7FA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>13. ¿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mide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sebómetro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y para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utiliza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180332DC" w14:textId="3F1A1082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14.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Compara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las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diferencias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entre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radiofrecuencia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capacitiva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resistiva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.</w:t>
      </w:r>
    </w:p>
    <w:p w14:paraId="4DC2E56F" w14:textId="77777777" w:rsidR="003A2D23" w:rsidRPr="003A2D23" w:rsidRDefault="003A2D23" w:rsidP="003A2D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15. ¿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ventaja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ofrece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la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función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EnhanCell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equipos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diatermia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</w:p>
    <w:p w14:paraId="1F50EC90" w14:textId="77777777" w:rsidR="003A2D23" w:rsidRPr="003A2D23" w:rsidRDefault="003A2D23" w:rsidP="003A2D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16.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Explica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proceso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selección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materiales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equipos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para un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</w:t>
      </w:r>
      <w:proofErr w:type="spellEnd"/>
    </w:p>
    <w:p w14:paraId="7A7499EF" w14:textId="77777777" w:rsidR="003A2D23" w:rsidRDefault="003A2D23" w:rsidP="003A2D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17.¿</w:t>
      </w:r>
      <w:proofErr w:type="gram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Qué se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debe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verificar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los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cosméticos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antes de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su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uso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  <w:r w:rsidRPr="003A2D2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17606D26" w14:textId="77777777" w:rsidR="003055F2" w:rsidRPr="003A2D23" w:rsidRDefault="003055F2" w:rsidP="003A2D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6812CCA" w14:textId="77777777" w:rsidR="003A2D23" w:rsidRPr="003A2D23" w:rsidRDefault="003A2D23" w:rsidP="003A2D23">
      <w:pPr>
        <w:keepNext/>
        <w:keepLines/>
        <w:spacing w:before="200" w:after="0"/>
        <w:jc w:val="both"/>
        <w:outlineLvl w:val="1"/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A2D23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CA1.3</w:t>
      </w:r>
    </w:p>
    <w:p w14:paraId="64A02543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18. ¿Cada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cuánto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tiempo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recomienda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limpieza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desinfección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equipos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eléctricos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31056EFA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19. Verdadero o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falso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:</w:t>
      </w:r>
    </w:p>
    <w:p w14:paraId="387F46F6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3A2D23">
        <w:rPr>
          <w:rFonts w:ascii="Arial" w:hAnsi="Arial" w:cs="Arial"/>
          <w:sz w:val="24"/>
          <w:szCs w:val="24"/>
        </w:rPr>
        <w:t>mantenimiento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preventivo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sz w:val="24"/>
          <w:szCs w:val="24"/>
        </w:rPr>
        <w:t>los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equipos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eléctricos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incluye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A2D23">
        <w:rPr>
          <w:rFonts w:ascii="Arial" w:hAnsi="Arial" w:cs="Arial"/>
          <w:sz w:val="24"/>
          <w:szCs w:val="24"/>
        </w:rPr>
        <w:t>revisión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de cables y </w:t>
      </w:r>
      <w:proofErr w:type="spellStart"/>
      <w:r w:rsidRPr="003A2D23">
        <w:rPr>
          <w:rFonts w:ascii="Arial" w:hAnsi="Arial" w:cs="Arial"/>
          <w:sz w:val="24"/>
          <w:szCs w:val="24"/>
        </w:rPr>
        <w:t>enchufes</w:t>
      </w:r>
      <w:proofErr w:type="spellEnd"/>
      <w:r w:rsidRPr="003A2D23">
        <w:rPr>
          <w:rFonts w:ascii="Arial" w:hAnsi="Arial" w:cs="Arial"/>
          <w:sz w:val="24"/>
          <w:szCs w:val="24"/>
        </w:rPr>
        <w:t>.</w:t>
      </w:r>
    </w:p>
    <w:p w14:paraId="671E7420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20.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Explica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importante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mantenimiento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regular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aparatos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eléctricos</w:t>
      </w:r>
      <w:proofErr w:type="spellEnd"/>
    </w:p>
    <w:p w14:paraId="11CE5B26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3A2D23">
        <w:rPr>
          <w:rFonts w:ascii="Arial" w:hAnsi="Arial" w:cs="Arial"/>
          <w:b/>
          <w:bCs/>
          <w:sz w:val="24"/>
          <w:szCs w:val="24"/>
        </w:rPr>
        <w:t>21. ¿</w:t>
      </w:r>
      <w:proofErr w:type="gramEnd"/>
      <w:r w:rsidRPr="003A2D23">
        <w:rPr>
          <w:rFonts w:ascii="Arial" w:hAnsi="Arial" w:cs="Arial"/>
          <w:b/>
          <w:bCs/>
          <w:sz w:val="24"/>
          <w:szCs w:val="24"/>
        </w:rPr>
        <w:t xml:space="preserve">Con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frecuencia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limpiarse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un local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destinado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67CA3F5D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22.¿A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temperatura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lavarse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lencería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general del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salón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54EDD3F6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a) Agua </w:t>
      </w:r>
      <w:proofErr w:type="spellStart"/>
      <w:r w:rsidRPr="003A2D23">
        <w:rPr>
          <w:rFonts w:ascii="Arial" w:hAnsi="Arial" w:cs="Arial"/>
          <w:sz w:val="24"/>
          <w:szCs w:val="24"/>
        </w:rPr>
        <w:t>fría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42E963E7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b) Agua </w:t>
      </w:r>
      <w:proofErr w:type="spellStart"/>
      <w:r w:rsidRPr="003A2D23">
        <w:rPr>
          <w:rFonts w:ascii="Arial" w:hAnsi="Arial" w:cs="Arial"/>
          <w:sz w:val="24"/>
          <w:szCs w:val="24"/>
        </w:rPr>
        <w:t>templada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0EAA5F1A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c) Agua caliente a </w:t>
      </w:r>
      <w:proofErr w:type="spellStart"/>
      <w:r w:rsidRPr="003A2D23">
        <w:rPr>
          <w:rFonts w:ascii="Arial" w:hAnsi="Arial" w:cs="Arial"/>
          <w:sz w:val="24"/>
          <w:szCs w:val="24"/>
        </w:rPr>
        <w:t>temperaturas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elevadas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390F152E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d) No </w:t>
      </w:r>
      <w:proofErr w:type="spellStart"/>
      <w:r w:rsidRPr="003A2D23">
        <w:rPr>
          <w:rFonts w:ascii="Arial" w:hAnsi="Arial" w:cs="Arial"/>
          <w:sz w:val="24"/>
          <w:szCs w:val="24"/>
        </w:rPr>
        <w:t>importa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A2D23">
        <w:rPr>
          <w:rFonts w:ascii="Arial" w:hAnsi="Arial" w:cs="Arial"/>
          <w:sz w:val="24"/>
          <w:szCs w:val="24"/>
        </w:rPr>
        <w:t>temperatura</w:t>
      </w:r>
      <w:proofErr w:type="spellEnd"/>
    </w:p>
    <w:p w14:paraId="12AC4A0C" w14:textId="77777777" w:rsidR="003A2D23" w:rsidRPr="003A2D23" w:rsidRDefault="003A2D23" w:rsidP="003A2D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 xml:space="preserve">23. Un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profesional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tiene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pequeña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herida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la mano. ¿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Qué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medidas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debe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tomar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antes de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atender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 un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cliente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?</w:t>
      </w:r>
    </w:p>
    <w:p w14:paraId="2BF8F4F6" w14:textId="77777777" w:rsidR="003A2D23" w:rsidRPr="003A2D23" w:rsidRDefault="003A2D23" w:rsidP="003A2D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24.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Enumera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6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acciones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que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debe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realizar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profesional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al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finalizar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cada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tratamiento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proofErr w:type="spellStart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capilar</w:t>
      </w:r>
      <w:proofErr w:type="spellEnd"/>
      <w:r w:rsidRPr="003A2D2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1192F865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>25. ¿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Cuánto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tiempo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permanecer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útiles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germicida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4E4FE3C0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a) 1-2 </w:t>
      </w:r>
      <w:proofErr w:type="spellStart"/>
      <w:r w:rsidRPr="003A2D23">
        <w:rPr>
          <w:rFonts w:ascii="Arial" w:hAnsi="Arial" w:cs="Arial"/>
          <w:sz w:val="24"/>
          <w:szCs w:val="24"/>
        </w:rPr>
        <w:t>minutos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69E12B44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b) 3-5 </w:t>
      </w:r>
      <w:proofErr w:type="spellStart"/>
      <w:r w:rsidRPr="003A2D23">
        <w:rPr>
          <w:rFonts w:ascii="Arial" w:hAnsi="Arial" w:cs="Arial"/>
          <w:sz w:val="24"/>
          <w:szCs w:val="24"/>
        </w:rPr>
        <w:t>minutos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7E45CCD4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c) 10-15 </w:t>
      </w:r>
      <w:proofErr w:type="spellStart"/>
      <w:r w:rsidRPr="003A2D23">
        <w:rPr>
          <w:rFonts w:ascii="Arial" w:hAnsi="Arial" w:cs="Arial"/>
          <w:sz w:val="24"/>
          <w:szCs w:val="24"/>
        </w:rPr>
        <w:t>minutos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56CFEE41" w14:textId="77777777" w:rsid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d) 30 </w:t>
      </w:r>
      <w:proofErr w:type="spellStart"/>
      <w:r w:rsidRPr="003A2D23">
        <w:rPr>
          <w:rFonts w:ascii="Arial" w:hAnsi="Arial" w:cs="Arial"/>
          <w:sz w:val="24"/>
          <w:szCs w:val="24"/>
        </w:rPr>
        <w:t>minutos</w:t>
      </w:r>
      <w:proofErr w:type="spellEnd"/>
    </w:p>
    <w:p w14:paraId="3688110D" w14:textId="77777777" w:rsidR="003055F2" w:rsidRPr="003A2D23" w:rsidRDefault="003055F2" w:rsidP="003A2D23">
      <w:pPr>
        <w:jc w:val="both"/>
        <w:rPr>
          <w:rFonts w:ascii="Arial" w:hAnsi="Arial" w:cs="Arial"/>
          <w:sz w:val="24"/>
          <w:szCs w:val="24"/>
        </w:rPr>
      </w:pPr>
    </w:p>
    <w:p w14:paraId="01F41C98" w14:textId="77777777" w:rsidR="003A2D23" w:rsidRPr="003A2D23" w:rsidRDefault="003A2D23" w:rsidP="003A2D23">
      <w:pPr>
        <w:keepNext/>
        <w:keepLines/>
        <w:spacing w:before="200" w:after="0"/>
        <w:jc w:val="both"/>
        <w:outlineLvl w:val="1"/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A2D23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CA1.4</w:t>
      </w:r>
    </w:p>
    <w:p w14:paraId="3CE4E1D5" w14:textId="65F831A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26.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Nombra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dos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actitudes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y dos aptitudes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necesarias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.</w:t>
      </w:r>
    </w:p>
    <w:p w14:paraId="33B880CC" w14:textId="77777777" w:rsidR="003A2D23" w:rsidRPr="003A2D23" w:rsidRDefault="003A2D23" w:rsidP="003A2D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27.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Pregunta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: Elige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opción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correcta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: Una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competencia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básica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del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es…</w:t>
      </w:r>
      <w:r w:rsidRPr="003A2D23">
        <w:rPr>
          <w:rFonts w:ascii="Arial" w:hAnsi="Arial" w:cs="Arial"/>
          <w:sz w:val="24"/>
          <w:szCs w:val="24"/>
        </w:rPr>
        <w:br/>
      </w:r>
    </w:p>
    <w:p w14:paraId="4831D279" w14:textId="77777777" w:rsidR="003A2D23" w:rsidRPr="003A2D23" w:rsidRDefault="003A2D23" w:rsidP="003A2D23">
      <w:pPr>
        <w:spacing w:before="240"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 a) Hablar </w:t>
      </w:r>
      <w:proofErr w:type="spellStart"/>
      <w:r w:rsidRPr="003A2D23">
        <w:rPr>
          <w:rFonts w:ascii="Arial" w:hAnsi="Arial" w:cs="Arial"/>
          <w:sz w:val="24"/>
          <w:szCs w:val="24"/>
        </w:rPr>
        <w:t>varios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idiomas</w:t>
      </w:r>
      <w:proofErr w:type="spellEnd"/>
    </w:p>
    <w:p w14:paraId="3A6446EC" w14:textId="77777777" w:rsidR="003A2D23" w:rsidRPr="003A2D23" w:rsidRDefault="003A2D23" w:rsidP="003A2D23">
      <w:pPr>
        <w:spacing w:before="240"/>
        <w:ind w:left="720"/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 b) </w:t>
      </w:r>
      <w:proofErr w:type="spellStart"/>
      <w:r w:rsidRPr="003A2D23">
        <w:rPr>
          <w:rFonts w:ascii="Arial" w:hAnsi="Arial" w:cs="Arial"/>
          <w:sz w:val="24"/>
          <w:szCs w:val="24"/>
        </w:rPr>
        <w:t>Aplicar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protocolos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sz w:val="24"/>
          <w:szCs w:val="24"/>
        </w:rPr>
        <w:t>higiene</w:t>
      </w:r>
      <w:proofErr w:type="spellEnd"/>
    </w:p>
    <w:p w14:paraId="340192D8" w14:textId="77777777" w:rsidR="003A2D23" w:rsidRPr="003A2D23" w:rsidRDefault="003A2D23" w:rsidP="003A2D23">
      <w:pPr>
        <w:ind w:left="720"/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 c) Saber </w:t>
      </w:r>
      <w:proofErr w:type="spellStart"/>
      <w:r w:rsidRPr="003A2D23">
        <w:rPr>
          <w:rFonts w:ascii="Arial" w:hAnsi="Arial" w:cs="Arial"/>
          <w:sz w:val="24"/>
          <w:szCs w:val="24"/>
        </w:rPr>
        <w:t>programar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ordenadores</w:t>
      </w:r>
      <w:proofErr w:type="spellEnd"/>
    </w:p>
    <w:p w14:paraId="3B6B2A68" w14:textId="77777777" w:rsidR="003A2D23" w:rsidRPr="003A2D23" w:rsidRDefault="003A2D23" w:rsidP="003A2D23">
      <w:pPr>
        <w:ind w:left="720"/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 d) </w:t>
      </w:r>
      <w:proofErr w:type="spellStart"/>
      <w:r w:rsidRPr="003A2D23">
        <w:rPr>
          <w:rFonts w:ascii="Arial" w:hAnsi="Arial" w:cs="Arial"/>
          <w:sz w:val="24"/>
          <w:szCs w:val="24"/>
        </w:rPr>
        <w:t>Conducir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vehículos</w:t>
      </w:r>
      <w:proofErr w:type="spellEnd"/>
    </w:p>
    <w:p w14:paraId="0A184E77" w14:textId="4F7B16F1" w:rsid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28.  ¿Por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importante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empatía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relación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cliente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0CCA211D" w14:textId="77777777" w:rsidR="003055F2" w:rsidRPr="003A2D23" w:rsidRDefault="003055F2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86DB7C" w14:textId="77777777" w:rsidR="003A2D23" w:rsidRPr="003A2D23" w:rsidRDefault="003A2D23" w:rsidP="003A2D23">
      <w:pPr>
        <w:keepNext/>
        <w:keepLines/>
        <w:spacing w:before="200" w:after="0"/>
        <w:jc w:val="both"/>
        <w:outlineLvl w:val="1"/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A2D23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CA1.5</w:t>
      </w:r>
    </w:p>
    <w:p w14:paraId="275C40B1" w14:textId="5DBD580E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29. Indica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elementos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básicos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indumentaria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del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peluquería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.</w:t>
      </w:r>
      <w:r w:rsidRPr="003A2D23">
        <w:rPr>
          <w:rFonts w:ascii="Arial" w:hAnsi="Arial" w:cs="Arial"/>
          <w:sz w:val="24"/>
          <w:szCs w:val="24"/>
        </w:rPr>
        <w:t xml:space="preserve"> </w:t>
      </w:r>
      <w:r w:rsidRPr="003A2D23">
        <w:rPr>
          <w:rFonts w:ascii="Arial" w:hAnsi="Arial" w:cs="Arial"/>
          <w:b/>
          <w:bCs/>
          <w:sz w:val="24"/>
          <w:szCs w:val="24"/>
        </w:rPr>
        <w:t xml:space="preserve">30.¿Qué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características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tener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calzado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apropiado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para un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3A2D23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  <w:r w:rsidRPr="003A2D23">
        <w:rPr>
          <w:rFonts w:ascii="Arial" w:hAnsi="Arial" w:cs="Arial"/>
          <w:sz w:val="24"/>
          <w:szCs w:val="24"/>
        </w:rPr>
        <w:t>.</w:t>
      </w:r>
      <w:proofErr w:type="gramEnd"/>
    </w:p>
    <w:p w14:paraId="35E9B837" w14:textId="690D8225" w:rsidR="000C73BC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31. Verdadero o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falso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:</w:t>
      </w:r>
      <w:r w:rsidR="000C73BC" w:rsidRPr="000C7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3BC" w:rsidRPr="003A2D23">
        <w:rPr>
          <w:rFonts w:ascii="Arial" w:hAnsi="Arial" w:cs="Arial"/>
          <w:b/>
          <w:bCs/>
          <w:sz w:val="24"/>
          <w:szCs w:val="24"/>
        </w:rPr>
        <w:t>Justifica</w:t>
      </w:r>
      <w:proofErr w:type="spellEnd"/>
      <w:r w:rsidR="000C73BC"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C73BC" w:rsidRPr="003A2D23">
        <w:rPr>
          <w:rFonts w:ascii="Arial" w:hAnsi="Arial" w:cs="Arial"/>
          <w:b/>
          <w:bCs/>
          <w:sz w:val="24"/>
          <w:szCs w:val="24"/>
        </w:rPr>
        <w:t>tu</w:t>
      </w:r>
      <w:proofErr w:type="spellEnd"/>
      <w:r w:rsidR="000C73BC"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C73BC" w:rsidRPr="003A2D23">
        <w:rPr>
          <w:rFonts w:ascii="Arial" w:hAnsi="Arial" w:cs="Arial"/>
          <w:b/>
          <w:bCs/>
          <w:sz w:val="24"/>
          <w:szCs w:val="24"/>
        </w:rPr>
        <w:t>respuesta</w:t>
      </w:r>
      <w:proofErr w:type="spellEnd"/>
      <w:r w:rsidR="000C73BC" w:rsidRPr="003A2D23">
        <w:rPr>
          <w:rFonts w:ascii="Arial" w:hAnsi="Arial" w:cs="Arial"/>
          <w:b/>
          <w:bCs/>
          <w:sz w:val="24"/>
          <w:szCs w:val="24"/>
        </w:rPr>
        <w:t>.</w:t>
      </w:r>
    </w:p>
    <w:p w14:paraId="0F26C69B" w14:textId="7541AF13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D23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3A2D23">
        <w:rPr>
          <w:rFonts w:ascii="Arial" w:hAnsi="Arial" w:cs="Arial"/>
          <w:sz w:val="24"/>
          <w:szCs w:val="24"/>
        </w:rPr>
        <w:t>higiene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personal del </w:t>
      </w:r>
      <w:proofErr w:type="spellStart"/>
      <w:r w:rsidRPr="003A2D23">
        <w:rPr>
          <w:rFonts w:ascii="Arial" w:hAnsi="Arial" w:cs="Arial"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influye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la imagen del </w:t>
      </w:r>
      <w:proofErr w:type="spellStart"/>
      <w:r w:rsidRPr="003A2D23">
        <w:rPr>
          <w:rFonts w:ascii="Arial" w:hAnsi="Arial" w:cs="Arial"/>
          <w:sz w:val="24"/>
          <w:szCs w:val="24"/>
        </w:rPr>
        <w:t>salón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. </w:t>
      </w:r>
    </w:p>
    <w:p w14:paraId="0117E8A7" w14:textId="77777777" w:rsidR="000C73BC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32.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Completa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D1F43B8" w14:textId="57F1F27F" w:rsidR="000C73BC" w:rsidRPr="000C73BC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lastRenderedPageBreak/>
        <w:t xml:space="preserve">El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uniforme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estar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siempre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_____</w:t>
      </w:r>
      <w:r w:rsidR="000C73BC">
        <w:rPr>
          <w:rFonts w:ascii="Arial" w:hAnsi="Arial" w:cs="Arial"/>
          <w:b/>
          <w:bCs/>
          <w:sz w:val="24"/>
          <w:szCs w:val="24"/>
        </w:rPr>
        <w:t>______</w:t>
      </w:r>
      <w:r w:rsidRPr="003A2D23">
        <w:rPr>
          <w:rFonts w:ascii="Arial" w:hAnsi="Arial" w:cs="Arial"/>
          <w:b/>
          <w:bCs/>
          <w:sz w:val="24"/>
          <w:szCs w:val="24"/>
        </w:rPr>
        <w:t>____________ y _______________</w:t>
      </w:r>
      <w:r w:rsidR="000C73BC">
        <w:rPr>
          <w:rFonts w:ascii="Arial" w:hAnsi="Arial" w:cs="Arial"/>
          <w:b/>
          <w:bCs/>
          <w:sz w:val="24"/>
          <w:szCs w:val="24"/>
        </w:rPr>
        <w:t>__-</w:t>
      </w:r>
      <w:r w:rsidRPr="003A2D23">
        <w:rPr>
          <w:rFonts w:ascii="Arial" w:hAnsi="Arial" w:cs="Arial"/>
          <w:b/>
          <w:bCs/>
          <w:sz w:val="24"/>
          <w:szCs w:val="24"/>
        </w:rPr>
        <w:t>__.</w:t>
      </w:r>
    </w:p>
    <w:p w14:paraId="5017F2F3" w14:textId="34326661" w:rsid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33.¿Qué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características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tener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calzado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apropiado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para un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5B00B64E" w14:textId="77777777" w:rsidR="003055F2" w:rsidRPr="003A2D23" w:rsidRDefault="003055F2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D0329D" w14:textId="77777777" w:rsidR="003A2D23" w:rsidRPr="003A2D23" w:rsidRDefault="003A2D23" w:rsidP="003A2D23">
      <w:pPr>
        <w:keepNext/>
        <w:keepLines/>
        <w:spacing w:before="200" w:after="0"/>
        <w:jc w:val="both"/>
        <w:outlineLvl w:val="1"/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A2D23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CA1.6</w:t>
      </w:r>
    </w:p>
    <w:p w14:paraId="6B327ECF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>33. ¿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es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higiene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postural y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importante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peluquería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73E25E6D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>34.Relaciona</w:t>
      </w:r>
      <w:r w:rsidRPr="003A2D23">
        <w:rPr>
          <w:rFonts w:ascii="Arial" w:hAnsi="Arial" w:cs="Arial"/>
          <w:sz w:val="24"/>
          <w:szCs w:val="24"/>
        </w:rPr>
        <w:t>:</w:t>
      </w:r>
    </w:p>
    <w:p w14:paraId="4E4D6133" w14:textId="4C08148A" w:rsidR="003A2D23" w:rsidRPr="003A2D23" w:rsidRDefault="006A437C" w:rsidP="003A2D2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A2D23">
        <w:rPr>
          <w:rFonts w:ascii="Arial" w:hAnsi="Arial" w:cs="Arial"/>
          <w:sz w:val="24"/>
          <w:szCs w:val="24"/>
        </w:rPr>
        <w:t>Apoyo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lumbar                   </w:t>
      </w:r>
      <w:proofErr w:type="spellStart"/>
      <w:r w:rsidRPr="003A2D23">
        <w:rPr>
          <w:rFonts w:ascii="Arial" w:hAnsi="Arial" w:cs="Arial"/>
          <w:sz w:val="24"/>
          <w:szCs w:val="24"/>
        </w:rPr>
        <w:t>Adaptación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3A2D23">
        <w:rPr>
          <w:rFonts w:ascii="Arial" w:hAnsi="Arial" w:cs="Arial"/>
          <w:sz w:val="24"/>
          <w:szCs w:val="24"/>
        </w:rPr>
        <w:t>estatura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3A2D23">
        <w:rPr>
          <w:rFonts w:ascii="Arial" w:hAnsi="Arial" w:cs="Arial"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.  </w:t>
      </w:r>
    </w:p>
    <w:p w14:paraId="0996C70F" w14:textId="6F467B3D" w:rsidR="003A2D23" w:rsidRPr="003A2D23" w:rsidRDefault="006A437C" w:rsidP="003A2D2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A2D23">
        <w:rPr>
          <w:rFonts w:ascii="Arial" w:hAnsi="Arial" w:cs="Arial"/>
          <w:sz w:val="24"/>
          <w:szCs w:val="24"/>
        </w:rPr>
        <w:t>Sillón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anatómico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3A2D23" w:rsidRPr="003A2D23">
        <w:rPr>
          <w:rFonts w:ascii="Arial" w:hAnsi="Arial" w:cs="Arial"/>
          <w:sz w:val="24"/>
          <w:szCs w:val="24"/>
        </w:rPr>
        <w:t>Prevención</w:t>
      </w:r>
      <w:proofErr w:type="spellEnd"/>
      <w:r w:rsidR="003A2D23" w:rsidRPr="003A2D2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A2D23" w:rsidRPr="003A2D23">
        <w:rPr>
          <w:rFonts w:ascii="Arial" w:hAnsi="Arial" w:cs="Arial"/>
          <w:sz w:val="24"/>
          <w:szCs w:val="24"/>
        </w:rPr>
        <w:t>dolores</w:t>
      </w:r>
      <w:proofErr w:type="spellEnd"/>
      <w:r w:rsidR="003A2D23" w:rsidRPr="003A2D2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A2D23" w:rsidRPr="003A2D23">
        <w:rPr>
          <w:rFonts w:ascii="Arial" w:hAnsi="Arial" w:cs="Arial"/>
          <w:sz w:val="24"/>
          <w:szCs w:val="24"/>
        </w:rPr>
        <w:t>espalda</w:t>
      </w:r>
      <w:proofErr w:type="spellEnd"/>
      <w:r w:rsidR="003A2D23" w:rsidRPr="003A2D23">
        <w:rPr>
          <w:rFonts w:ascii="Arial" w:hAnsi="Arial" w:cs="Arial"/>
          <w:sz w:val="24"/>
          <w:szCs w:val="24"/>
        </w:rPr>
        <w:t>,</w:t>
      </w:r>
    </w:p>
    <w:p w14:paraId="785F42A4" w14:textId="0B98F451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A2D23">
        <w:rPr>
          <w:rFonts w:ascii="Arial" w:hAnsi="Arial" w:cs="Arial"/>
          <w:sz w:val="24"/>
          <w:szCs w:val="24"/>
        </w:rPr>
        <w:t>Regulación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sz w:val="24"/>
          <w:szCs w:val="24"/>
        </w:rPr>
        <w:t>altura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6A437C" w:rsidRPr="003A2D23">
        <w:rPr>
          <w:rFonts w:ascii="Arial" w:hAnsi="Arial" w:cs="Arial"/>
          <w:sz w:val="24"/>
          <w:szCs w:val="24"/>
        </w:rPr>
        <w:t>Comodidad</w:t>
      </w:r>
      <w:proofErr w:type="spellEnd"/>
      <w:r w:rsidR="006A437C" w:rsidRPr="003A2D2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6A437C" w:rsidRPr="003A2D23">
        <w:rPr>
          <w:rFonts w:ascii="Arial" w:hAnsi="Arial" w:cs="Arial"/>
          <w:sz w:val="24"/>
          <w:szCs w:val="24"/>
        </w:rPr>
        <w:t>cliente</w:t>
      </w:r>
      <w:proofErr w:type="spellEnd"/>
    </w:p>
    <w:p w14:paraId="379C116D" w14:textId="77777777" w:rsidR="006A437C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35. Verdadero o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falso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:</w:t>
      </w:r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681EF600" w14:textId="7D95B91E" w:rsidR="006A437C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Las </w:t>
      </w:r>
      <w:proofErr w:type="spellStart"/>
      <w:r w:rsidRPr="003A2D23">
        <w:rPr>
          <w:rFonts w:ascii="Arial" w:hAnsi="Arial" w:cs="Arial"/>
          <w:sz w:val="24"/>
          <w:szCs w:val="24"/>
        </w:rPr>
        <w:t>posiciones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ergonómicas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benefician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solo al </w:t>
      </w:r>
      <w:proofErr w:type="spellStart"/>
      <w:r w:rsidRPr="003A2D23">
        <w:rPr>
          <w:rFonts w:ascii="Arial" w:hAnsi="Arial" w:cs="Arial"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A2D23">
        <w:rPr>
          <w:rFonts w:ascii="Arial" w:hAnsi="Arial" w:cs="Arial"/>
          <w:sz w:val="24"/>
          <w:szCs w:val="24"/>
        </w:rPr>
        <w:t>no</w:t>
      </w:r>
      <w:proofErr w:type="gramEnd"/>
      <w:r w:rsidRPr="003A2D2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3A2D23">
        <w:rPr>
          <w:rFonts w:ascii="Arial" w:hAnsi="Arial" w:cs="Arial"/>
          <w:sz w:val="24"/>
          <w:szCs w:val="24"/>
        </w:rPr>
        <w:t>cliente</w:t>
      </w:r>
      <w:proofErr w:type="spellEnd"/>
      <w:r w:rsidRPr="003A2D23">
        <w:rPr>
          <w:rFonts w:ascii="Arial" w:hAnsi="Arial" w:cs="Arial"/>
          <w:sz w:val="24"/>
          <w:szCs w:val="24"/>
        </w:rPr>
        <w:t>.</w:t>
      </w:r>
    </w:p>
    <w:p w14:paraId="217B3425" w14:textId="79554B93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36.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Enumera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medidas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higiene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postural que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adoptar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durante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.</w:t>
      </w:r>
    </w:p>
    <w:p w14:paraId="513F0D47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37.¿Qué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tipo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ejercicio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recomendarías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para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fortalecer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las manos de un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capilar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7A8F086C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38.¿Cuándo se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recomienda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usar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guantes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vinilo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lugar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látex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1684E2D0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3A2D23">
        <w:rPr>
          <w:rFonts w:ascii="Arial" w:hAnsi="Arial" w:cs="Arial"/>
          <w:b/>
          <w:bCs/>
          <w:sz w:val="24"/>
          <w:szCs w:val="24"/>
        </w:rPr>
        <w:t>39.¿</w:t>
      </w:r>
      <w:proofErr w:type="gramEnd"/>
      <w:r w:rsidRPr="003A2D23">
        <w:rPr>
          <w:rFonts w:ascii="Arial" w:hAnsi="Arial" w:cs="Arial"/>
          <w:b/>
          <w:bCs/>
          <w:sz w:val="24"/>
          <w:szCs w:val="24"/>
        </w:rPr>
        <w:t xml:space="preserve">Qué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elementos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incluir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obligatoriamente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3A2D23">
        <w:rPr>
          <w:rFonts w:ascii="Arial" w:hAnsi="Arial" w:cs="Arial"/>
          <w:b/>
          <w:bCs/>
          <w:sz w:val="24"/>
          <w:szCs w:val="24"/>
        </w:rPr>
        <w:t>un EPI</w:t>
      </w:r>
      <w:proofErr w:type="gramEnd"/>
      <w:r w:rsidRPr="003A2D23">
        <w:rPr>
          <w:rFonts w:ascii="Arial" w:hAnsi="Arial" w:cs="Arial"/>
          <w:b/>
          <w:bCs/>
          <w:sz w:val="24"/>
          <w:szCs w:val="24"/>
        </w:rPr>
        <w:t xml:space="preserve"> para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tratamientos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capilares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02FE13F1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D23">
        <w:rPr>
          <w:rFonts w:ascii="Arial" w:hAnsi="Arial" w:cs="Arial"/>
          <w:sz w:val="24"/>
          <w:szCs w:val="24"/>
        </w:rPr>
        <w:t xml:space="preserve">a) Solo </w:t>
      </w:r>
      <w:proofErr w:type="spellStart"/>
      <w:r w:rsidRPr="003A2D23">
        <w:rPr>
          <w:rFonts w:ascii="Arial" w:hAnsi="Arial" w:cs="Arial"/>
          <w:sz w:val="24"/>
          <w:szCs w:val="24"/>
        </w:rPr>
        <w:t>guantes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684FB7E0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3A2D23">
        <w:rPr>
          <w:rFonts w:ascii="Arial" w:hAnsi="Arial" w:cs="Arial"/>
          <w:sz w:val="24"/>
          <w:szCs w:val="24"/>
        </w:rPr>
        <w:t>Guantes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2D23">
        <w:rPr>
          <w:rFonts w:ascii="Arial" w:hAnsi="Arial" w:cs="Arial"/>
          <w:sz w:val="24"/>
          <w:szCs w:val="24"/>
        </w:rPr>
        <w:t>delantal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A2D23">
        <w:rPr>
          <w:rFonts w:ascii="Arial" w:hAnsi="Arial" w:cs="Arial"/>
          <w:sz w:val="24"/>
          <w:szCs w:val="24"/>
        </w:rPr>
        <w:t>mascarilla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</w:p>
    <w:p w14:paraId="554DF67A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3A2D23">
        <w:rPr>
          <w:rFonts w:ascii="Arial" w:hAnsi="Arial" w:cs="Arial"/>
          <w:sz w:val="24"/>
          <w:szCs w:val="24"/>
        </w:rPr>
        <w:t>Guantes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2D23">
        <w:rPr>
          <w:rFonts w:ascii="Arial" w:hAnsi="Arial" w:cs="Arial"/>
          <w:sz w:val="24"/>
          <w:szCs w:val="24"/>
        </w:rPr>
        <w:t>delantal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2D23">
        <w:rPr>
          <w:rFonts w:ascii="Arial" w:hAnsi="Arial" w:cs="Arial"/>
          <w:sz w:val="24"/>
          <w:szCs w:val="24"/>
        </w:rPr>
        <w:t>protectores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oculares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según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tratamiento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2D23">
        <w:rPr>
          <w:rFonts w:ascii="Arial" w:hAnsi="Arial" w:cs="Arial"/>
          <w:sz w:val="24"/>
          <w:szCs w:val="24"/>
        </w:rPr>
        <w:t>mascarilla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según</w:t>
      </w:r>
      <w:proofErr w:type="spellEnd"/>
      <w:r w:rsidRPr="003A2D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sz w:val="24"/>
          <w:szCs w:val="24"/>
        </w:rPr>
        <w:t>protocolo</w:t>
      </w:r>
      <w:proofErr w:type="spellEnd"/>
    </w:p>
    <w:p w14:paraId="2AF57898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t xml:space="preserve"> d) Solo </w:t>
      </w:r>
      <w:proofErr w:type="spellStart"/>
      <w:r w:rsidRPr="003A2D23">
        <w:rPr>
          <w:rFonts w:ascii="Arial" w:hAnsi="Arial" w:cs="Arial"/>
          <w:sz w:val="24"/>
          <w:szCs w:val="24"/>
        </w:rPr>
        <w:t>delantal</w:t>
      </w:r>
      <w:proofErr w:type="spellEnd"/>
    </w:p>
    <w:p w14:paraId="262023A1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40.¿Qué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elementos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básicos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protección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proporcionar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al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cliente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080B0CA7" w14:textId="77777777" w:rsid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41. Describe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posición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anatómica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recomendada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para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cliente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durante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tratamiento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capilar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.</w:t>
      </w:r>
    </w:p>
    <w:p w14:paraId="7DE90739" w14:textId="77777777" w:rsidR="003055F2" w:rsidRPr="003A2D23" w:rsidRDefault="003055F2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D4C81F" w14:textId="0C0E2934" w:rsidR="003055F2" w:rsidRPr="003A2D23" w:rsidRDefault="003A2D23" w:rsidP="003A2D23">
      <w:pPr>
        <w:keepNext/>
        <w:keepLines/>
        <w:spacing w:before="200" w:after="0"/>
        <w:jc w:val="both"/>
        <w:outlineLvl w:val="1"/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A2D23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lastRenderedPageBreak/>
        <w:t>CA1.7</w:t>
      </w:r>
    </w:p>
    <w:p w14:paraId="07E194AF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42.¿Qué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actitud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mostrar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durante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recepción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del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cliente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64915F1A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43. Cita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normas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comportamiento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interpersonal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básicas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salón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peluquería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.</w:t>
      </w:r>
    </w:p>
    <w:p w14:paraId="18F5A35D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A2D23">
        <w:rPr>
          <w:rFonts w:ascii="Arial" w:hAnsi="Arial" w:cs="Arial"/>
          <w:b/>
          <w:bCs/>
          <w:sz w:val="24"/>
          <w:szCs w:val="24"/>
        </w:rPr>
        <w:t>44.</w:t>
      </w:r>
      <w:r w:rsidRPr="003A2D23">
        <w:rPr>
          <w:rFonts w:ascii="Arial" w:hAnsi="Arial" w:cs="Arial"/>
          <w:sz w:val="24"/>
          <w:szCs w:val="24"/>
        </w:rPr>
        <w:t xml:space="preserve"> </w:t>
      </w:r>
      <w:r w:rsidRPr="003A2D23">
        <w:rPr>
          <w:rFonts w:ascii="Arial" w:hAnsi="Arial" w:cs="Arial"/>
          <w:b/>
          <w:bCs/>
          <w:sz w:val="24"/>
          <w:szCs w:val="24"/>
        </w:rPr>
        <w:t>¿</w:t>
      </w:r>
      <w:proofErr w:type="spellStart"/>
      <w:proofErr w:type="gramEnd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actitud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adoptar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profesional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ante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una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queja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del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cliente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?</w:t>
      </w:r>
    </w:p>
    <w:p w14:paraId="7940B5F4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45.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Completa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:</w:t>
      </w:r>
    </w:p>
    <w:p w14:paraId="649ECEE6" w14:textId="5FC1ECAD" w:rsid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comunicación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verbal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ser ______________________, y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comunicación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no verbal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debe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transmitir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___________________________________.</w:t>
      </w:r>
    </w:p>
    <w:p w14:paraId="2C4A344C" w14:textId="77777777" w:rsidR="003055F2" w:rsidRPr="003A2D23" w:rsidRDefault="003055F2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743F85" w14:textId="77777777" w:rsidR="003A2D23" w:rsidRPr="003A2D23" w:rsidRDefault="003A2D23" w:rsidP="003A2D23">
      <w:pPr>
        <w:keepNext/>
        <w:keepLines/>
        <w:spacing w:before="200" w:after="0"/>
        <w:jc w:val="both"/>
        <w:outlineLvl w:val="1"/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A2D23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CA1.8</w:t>
      </w:r>
    </w:p>
    <w:p w14:paraId="75B5B5B8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46.  Define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brevemente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conceptos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limpieza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desinfección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esterilización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.</w:t>
      </w:r>
    </w:p>
    <w:p w14:paraId="1874C9F1" w14:textId="470D8230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>47.</w:t>
      </w:r>
      <w:r w:rsidR="003055F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Compara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métodos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desinfección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química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explicando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sus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características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principales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.</w:t>
      </w:r>
    </w:p>
    <w:p w14:paraId="3412DF13" w14:textId="53049E83" w:rsidR="003055F2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48.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Explica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el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protocolo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completo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esterilización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con autoclave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tipo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B.</w:t>
      </w:r>
    </w:p>
    <w:p w14:paraId="44324AF3" w14:textId="77777777" w:rsidR="003055F2" w:rsidRPr="003A2D23" w:rsidRDefault="003055F2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C30441" w14:textId="77777777" w:rsidR="003A2D23" w:rsidRPr="003A2D23" w:rsidRDefault="003A2D23" w:rsidP="003A2D23">
      <w:pPr>
        <w:keepNext/>
        <w:keepLines/>
        <w:spacing w:before="200" w:after="0"/>
        <w:jc w:val="both"/>
        <w:outlineLvl w:val="1"/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A2D23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CA1.9</w:t>
      </w:r>
    </w:p>
    <w:p w14:paraId="678707B4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49. Ordena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pasos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correctos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desinfección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esterilización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limpieza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.</w:t>
      </w:r>
    </w:p>
    <w:p w14:paraId="52EE7F94" w14:textId="77777777" w:rsidR="003055F2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50.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Completa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81C806C" w14:textId="69440BC0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Las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pautas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higiene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aplican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__________________;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desinfección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, _____________</w:t>
      </w:r>
      <w:r w:rsidR="003055F2">
        <w:rPr>
          <w:rFonts w:ascii="Arial" w:hAnsi="Arial" w:cs="Arial"/>
          <w:b/>
          <w:bCs/>
          <w:sz w:val="24"/>
          <w:szCs w:val="24"/>
        </w:rPr>
        <w:t>_____</w:t>
      </w:r>
      <w:r w:rsidRPr="003A2D23">
        <w:rPr>
          <w:rFonts w:ascii="Arial" w:hAnsi="Arial" w:cs="Arial"/>
          <w:b/>
          <w:bCs/>
          <w:sz w:val="24"/>
          <w:szCs w:val="24"/>
        </w:rPr>
        <w:t xml:space="preserve">___; y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esterilización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, ___</w:t>
      </w:r>
      <w:r w:rsidR="003055F2">
        <w:rPr>
          <w:rFonts w:ascii="Arial" w:hAnsi="Arial" w:cs="Arial"/>
          <w:b/>
          <w:bCs/>
          <w:sz w:val="24"/>
          <w:szCs w:val="24"/>
        </w:rPr>
        <w:t>__________________</w:t>
      </w:r>
      <w:r w:rsidRPr="003A2D23">
        <w:rPr>
          <w:rFonts w:ascii="Arial" w:hAnsi="Arial" w:cs="Arial"/>
          <w:b/>
          <w:bCs/>
          <w:sz w:val="24"/>
          <w:szCs w:val="24"/>
        </w:rPr>
        <w:t>_____________.</w:t>
      </w:r>
    </w:p>
    <w:p w14:paraId="384643F4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2D23">
        <w:rPr>
          <w:rFonts w:ascii="Arial" w:hAnsi="Arial" w:cs="Arial"/>
          <w:b/>
          <w:bCs/>
          <w:sz w:val="24"/>
          <w:szCs w:val="24"/>
        </w:rPr>
        <w:t xml:space="preserve">51.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Explica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qué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importante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seguir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orden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aplicación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métodos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3A2D23">
        <w:rPr>
          <w:rFonts w:ascii="Arial" w:hAnsi="Arial" w:cs="Arial"/>
          <w:b/>
          <w:bCs/>
          <w:sz w:val="24"/>
          <w:szCs w:val="24"/>
        </w:rPr>
        <w:t>higiene</w:t>
      </w:r>
      <w:proofErr w:type="spellEnd"/>
      <w:r w:rsidRPr="003A2D23">
        <w:rPr>
          <w:rFonts w:ascii="Arial" w:hAnsi="Arial" w:cs="Arial"/>
          <w:b/>
          <w:bCs/>
          <w:sz w:val="24"/>
          <w:szCs w:val="24"/>
        </w:rPr>
        <w:t>.</w:t>
      </w:r>
    </w:p>
    <w:p w14:paraId="7AA9AE12" w14:textId="7283A33B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  <w:r w:rsidRPr="003A2D23">
        <w:rPr>
          <w:rFonts w:ascii="Arial" w:hAnsi="Arial" w:cs="Arial"/>
          <w:sz w:val="24"/>
          <w:szCs w:val="24"/>
        </w:rPr>
        <w:br/>
      </w:r>
    </w:p>
    <w:p w14:paraId="02126231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</w:p>
    <w:p w14:paraId="164D9DF0" w14:textId="77777777" w:rsidR="003A2D23" w:rsidRPr="003A2D23" w:rsidRDefault="003A2D23" w:rsidP="003A2D2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B0B324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27D54A57" w14:textId="77777777" w:rsidR="003A2D23" w:rsidRPr="003A2D23" w:rsidRDefault="003A2D23" w:rsidP="003A2D23">
      <w:pPr>
        <w:jc w:val="both"/>
        <w:rPr>
          <w:rFonts w:ascii="Arial" w:hAnsi="Arial" w:cs="Arial"/>
          <w:sz w:val="24"/>
          <w:szCs w:val="24"/>
        </w:rPr>
      </w:pPr>
    </w:p>
    <w:sectPr w:rsidR="003A2D23" w:rsidRPr="003A2D23" w:rsidSect="004A43D3">
      <w:pgSz w:w="12240" w:h="15840"/>
      <w:pgMar w:top="1440" w:right="108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A27A00"/>
    <w:multiLevelType w:val="multilevel"/>
    <w:tmpl w:val="3F8C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F80E74"/>
    <w:multiLevelType w:val="hybridMultilevel"/>
    <w:tmpl w:val="5F7474B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A13D2"/>
    <w:multiLevelType w:val="hybridMultilevel"/>
    <w:tmpl w:val="40AC7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031C"/>
    <w:multiLevelType w:val="hybridMultilevel"/>
    <w:tmpl w:val="617086F2"/>
    <w:lvl w:ilvl="0" w:tplc="B5AE576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FBF3FE5"/>
    <w:multiLevelType w:val="multilevel"/>
    <w:tmpl w:val="E1FA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0192B"/>
    <w:multiLevelType w:val="hybridMultilevel"/>
    <w:tmpl w:val="D248B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C12"/>
    <w:multiLevelType w:val="hybridMultilevel"/>
    <w:tmpl w:val="3730758E"/>
    <w:lvl w:ilvl="0" w:tplc="5BF41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A214B"/>
    <w:multiLevelType w:val="hybridMultilevel"/>
    <w:tmpl w:val="05E21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23320"/>
    <w:multiLevelType w:val="hybridMultilevel"/>
    <w:tmpl w:val="A8B6E9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A660C"/>
    <w:multiLevelType w:val="multilevel"/>
    <w:tmpl w:val="70B6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C16C28"/>
    <w:multiLevelType w:val="hybridMultilevel"/>
    <w:tmpl w:val="23F4B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90FAD"/>
    <w:multiLevelType w:val="multilevel"/>
    <w:tmpl w:val="0090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499831">
    <w:abstractNumId w:val="8"/>
  </w:num>
  <w:num w:numId="2" w16cid:durableId="795487605">
    <w:abstractNumId w:val="6"/>
  </w:num>
  <w:num w:numId="3" w16cid:durableId="1530685169">
    <w:abstractNumId w:val="5"/>
  </w:num>
  <w:num w:numId="4" w16cid:durableId="388959068">
    <w:abstractNumId w:val="4"/>
  </w:num>
  <w:num w:numId="5" w16cid:durableId="363599764">
    <w:abstractNumId w:val="7"/>
  </w:num>
  <w:num w:numId="6" w16cid:durableId="1441147407">
    <w:abstractNumId w:val="3"/>
  </w:num>
  <w:num w:numId="7" w16cid:durableId="2126346324">
    <w:abstractNumId w:val="2"/>
  </w:num>
  <w:num w:numId="8" w16cid:durableId="324868385">
    <w:abstractNumId w:val="1"/>
  </w:num>
  <w:num w:numId="9" w16cid:durableId="2087261888">
    <w:abstractNumId w:val="0"/>
  </w:num>
  <w:num w:numId="10" w16cid:durableId="885679537">
    <w:abstractNumId w:val="20"/>
  </w:num>
  <w:num w:numId="11" w16cid:durableId="1164662139">
    <w:abstractNumId w:val="15"/>
  </w:num>
  <w:num w:numId="12" w16cid:durableId="1221749423">
    <w:abstractNumId w:val="18"/>
  </w:num>
  <w:num w:numId="13" w16cid:durableId="1611234340">
    <w:abstractNumId w:val="13"/>
  </w:num>
  <w:num w:numId="14" w16cid:durableId="1443263472">
    <w:abstractNumId w:val="9"/>
  </w:num>
  <w:num w:numId="15" w16cid:durableId="1202210850">
    <w:abstractNumId w:val="19"/>
  </w:num>
  <w:num w:numId="16" w16cid:durableId="1064915940">
    <w:abstractNumId w:val="11"/>
  </w:num>
  <w:num w:numId="17" w16cid:durableId="1622878826">
    <w:abstractNumId w:val="16"/>
  </w:num>
  <w:num w:numId="18" w16cid:durableId="1793547245">
    <w:abstractNumId w:val="12"/>
  </w:num>
  <w:num w:numId="19" w16cid:durableId="2091999496">
    <w:abstractNumId w:val="10"/>
  </w:num>
  <w:num w:numId="20" w16cid:durableId="1105074746">
    <w:abstractNumId w:val="17"/>
  </w:num>
  <w:num w:numId="21" w16cid:durableId="3111775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B50"/>
    <w:rsid w:val="000C73BC"/>
    <w:rsid w:val="00130F19"/>
    <w:rsid w:val="0015074B"/>
    <w:rsid w:val="00150ED3"/>
    <w:rsid w:val="00182E30"/>
    <w:rsid w:val="001C3C83"/>
    <w:rsid w:val="00283688"/>
    <w:rsid w:val="0029639D"/>
    <w:rsid w:val="003055F2"/>
    <w:rsid w:val="00326F90"/>
    <w:rsid w:val="003559A7"/>
    <w:rsid w:val="003675FE"/>
    <w:rsid w:val="0039167B"/>
    <w:rsid w:val="003A2D23"/>
    <w:rsid w:val="004A43D3"/>
    <w:rsid w:val="00605C14"/>
    <w:rsid w:val="006800A0"/>
    <w:rsid w:val="006A437C"/>
    <w:rsid w:val="006B15CC"/>
    <w:rsid w:val="006E3446"/>
    <w:rsid w:val="00935356"/>
    <w:rsid w:val="00994093"/>
    <w:rsid w:val="00A01A6A"/>
    <w:rsid w:val="00A52CE0"/>
    <w:rsid w:val="00AA1D8D"/>
    <w:rsid w:val="00AD5779"/>
    <w:rsid w:val="00B47730"/>
    <w:rsid w:val="00BF23A4"/>
    <w:rsid w:val="00CA07EE"/>
    <w:rsid w:val="00CB0664"/>
    <w:rsid w:val="00D3698A"/>
    <w:rsid w:val="00D90D16"/>
    <w:rsid w:val="00DC5F1C"/>
    <w:rsid w:val="00F578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CF1AD"/>
  <w14:defaultImageDpi w14:val="300"/>
  <w15:docId w15:val="{91566E17-75C1-422A-A6B8-3C3464AF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CC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903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7218</cp:lastModifiedBy>
  <cp:revision>17</cp:revision>
  <dcterms:created xsi:type="dcterms:W3CDTF">2013-12-23T23:15:00Z</dcterms:created>
  <dcterms:modified xsi:type="dcterms:W3CDTF">2025-09-15T09:28:00Z</dcterms:modified>
  <cp:category/>
</cp:coreProperties>
</file>