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CB68" w14:textId="08A8EAD5" w:rsidR="003A2D23" w:rsidRPr="00226F86" w:rsidRDefault="003A2D23" w:rsidP="00226F86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bookmarkStart w:id="0" w:name="_Hlk208574155"/>
      <w:r w:rsidRPr="003A2D23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>ACTIVIDADES UD</w:t>
      </w:r>
      <w:r w:rsidR="00226F86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 xml:space="preserve"> 1 SOLUCIONES</w:t>
      </w:r>
    </w:p>
    <w:p w14:paraId="64EC7818" w14:textId="0654F543" w:rsidR="0039167B" w:rsidRPr="004A43D3" w:rsidRDefault="00000000" w:rsidP="004A43D3">
      <w:pPr>
        <w:pStyle w:val="Ttulo1"/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 xml:space="preserve">RA1 Organización del </w:t>
      </w:r>
      <w:proofErr w:type="spellStart"/>
      <w:r w:rsidRPr="004A43D3">
        <w:rPr>
          <w:rFonts w:ascii="Arial" w:hAnsi="Arial" w:cs="Arial"/>
          <w:sz w:val="24"/>
          <w:szCs w:val="24"/>
        </w:rPr>
        <w:t>puesto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A43D3">
        <w:rPr>
          <w:rFonts w:ascii="Arial" w:hAnsi="Arial" w:cs="Arial"/>
          <w:sz w:val="24"/>
          <w:szCs w:val="24"/>
        </w:rPr>
        <w:t>trabajo</w:t>
      </w:r>
      <w:proofErr w:type="spellEnd"/>
    </w:p>
    <w:p w14:paraId="5EC82382" w14:textId="792E6FCA" w:rsidR="0039167B" w:rsidRPr="004A43D3" w:rsidRDefault="00000000" w:rsidP="004A43D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A43D3">
        <w:rPr>
          <w:rFonts w:ascii="Arial" w:hAnsi="Arial" w:cs="Arial"/>
          <w:sz w:val="24"/>
          <w:szCs w:val="24"/>
        </w:rPr>
        <w:t>Módulo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A43D3">
        <w:rPr>
          <w:rFonts w:ascii="Arial" w:hAnsi="Arial" w:cs="Arial"/>
          <w:sz w:val="24"/>
          <w:szCs w:val="24"/>
        </w:rPr>
        <w:t>Tratamientos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capilares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A43D3">
        <w:rPr>
          <w:rFonts w:ascii="Arial" w:hAnsi="Arial" w:cs="Arial"/>
          <w:sz w:val="24"/>
          <w:szCs w:val="24"/>
        </w:rPr>
        <w:t>Ciclo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Superior de </w:t>
      </w:r>
      <w:proofErr w:type="spellStart"/>
      <w:r w:rsidRPr="004A43D3">
        <w:rPr>
          <w:rFonts w:ascii="Arial" w:hAnsi="Arial" w:cs="Arial"/>
          <w:sz w:val="24"/>
          <w:szCs w:val="24"/>
        </w:rPr>
        <w:t>Peluquería</w:t>
      </w:r>
      <w:proofErr w:type="spellEnd"/>
      <w:r w:rsidRPr="004A43D3">
        <w:rPr>
          <w:rFonts w:ascii="Arial" w:hAnsi="Arial" w:cs="Arial"/>
          <w:sz w:val="24"/>
          <w:szCs w:val="24"/>
        </w:rPr>
        <w:t>)</w:t>
      </w:r>
    </w:p>
    <w:p w14:paraId="3F07168E" w14:textId="7ADCEF37" w:rsidR="0039167B" w:rsidRPr="003055F2" w:rsidRDefault="00000000" w:rsidP="004A43D3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>CA1.1</w:t>
      </w:r>
      <w:r w:rsidR="003055F2" w:rsidRPr="00084614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Determináronse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as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características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e as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condicións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da zona de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traballo</w:t>
      </w:r>
      <w:proofErr w:type="spellEnd"/>
    </w:p>
    <w:p w14:paraId="7B38E889" w14:textId="5A5982C0" w:rsidR="00F578D4" w:rsidRPr="003055F2" w:rsidRDefault="00000000" w:rsidP="003055F2">
      <w:pPr>
        <w:pStyle w:val="Prrafodelista"/>
        <w:numPr>
          <w:ilvl w:val="0"/>
          <w:numId w:val="20"/>
        </w:num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3055F2">
        <w:rPr>
          <w:rFonts w:ascii="Arial" w:hAnsi="Arial" w:cs="Arial"/>
          <w:b/>
          <w:bCs/>
          <w:sz w:val="24"/>
          <w:szCs w:val="24"/>
        </w:rPr>
        <w:t xml:space="preserve">Indica </w:t>
      </w:r>
      <w:proofErr w:type="spellStart"/>
      <w:r w:rsidRPr="003055F2">
        <w:rPr>
          <w:rFonts w:ascii="Arial" w:hAnsi="Arial" w:cs="Arial"/>
          <w:b/>
          <w:bCs/>
          <w:sz w:val="24"/>
          <w:szCs w:val="24"/>
        </w:rPr>
        <w:t>tres</w:t>
      </w:r>
      <w:proofErr w:type="spellEnd"/>
      <w:r w:rsidRPr="003055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055F2">
        <w:rPr>
          <w:rFonts w:ascii="Arial" w:hAnsi="Arial" w:cs="Arial"/>
          <w:b/>
          <w:bCs/>
          <w:sz w:val="24"/>
          <w:szCs w:val="24"/>
        </w:rPr>
        <w:t>condiciones</w:t>
      </w:r>
      <w:proofErr w:type="spellEnd"/>
      <w:r w:rsidRPr="003055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055F2">
        <w:rPr>
          <w:rFonts w:ascii="Arial" w:hAnsi="Arial" w:cs="Arial"/>
          <w:b/>
          <w:bCs/>
          <w:sz w:val="24"/>
          <w:szCs w:val="24"/>
        </w:rPr>
        <w:t>ambientales</w:t>
      </w:r>
      <w:proofErr w:type="spellEnd"/>
      <w:r w:rsidRPr="003055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055F2">
        <w:rPr>
          <w:rFonts w:ascii="Arial" w:hAnsi="Arial" w:cs="Arial"/>
          <w:b/>
          <w:bCs/>
          <w:sz w:val="24"/>
          <w:szCs w:val="24"/>
        </w:rPr>
        <w:t>necesarias</w:t>
      </w:r>
      <w:proofErr w:type="spellEnd"/>
      <w:r w:rsidRPr="003055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055F2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3055F2">
        <w:rPr>
          <w:rFonts w:ascii="Arial" w:hAnsi="Arial" w:cs="Arial"/>
          <w:b/>
          <w:bCs/>
          <w:sz w:val="24"/>
          <w:szCs w:val="24"/>
        </w:rPr>
        <w:t xml:space="preserve"> la zona de </w:t>
      </w:r>
      <w:proofErr w:type="spellStart"/>
      <w:r w:rsidRPr="003055F2">
        <w:rPr>
          <w:rFonts w:ascii="Arial" w:hAnsi="Arial" w:cs="Arial"/>
          <w:b/>
          <w:bCs/>
          <w:sz w:val="24"/>
          <w:szCs w:val="24"/>
        </w:rPr>
        <w:t>trabajo</w:t>
      </w:r>
      <w:proofErr w:type="spellEnd"/>
      <w:r w:rsidRPr="003055F2">
        <w:rPr>
          <w:rFonts w:ascii="Arial" w:hAnsi="Arial" w:cs="Arial"/>
          <w:b/>
          <w:bCs/>
          <w:sz w:val="24"/>
          <w:szCs w:val="24"/>
        </w:rPr>
        <w:t xml:space="preserve"> de un </w:t>
      </w:r>
      <w:proofErr w:type="spellStart"/>
      <w:r w:rsidRPr="003055F2">
        <w:rPr>
          <w:rFonts w:ascii="Arial" w:hAnsi="Arial" w:cs="Arial"/>
          <w:b/>
          <w:bCs/>
          <w:sz w:val="24"/>
          <w:szCs w:val="24"/>
        </w:rPr>
        <w:t>salón</w:t>
      </w:r>
      <w:proofErr w:type="spellEnd"/>
      <w:r w:rsidRPr="003055F2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055F2">
        <w:rPr>
          <w:rFonts w:ascii="Arial" w:hAnsi="Arial" w:cs="Arial"/>
          <w:b/>
          <w:bCs/>
          <w:sz w:val="24"/>
          <w:szCs w:val="24"/>
        </w:rPr>
        <w:t>peluquería</w:t>
      </w:r>
      <w:proofErr w:type="spellEnd"/>
      <w:r w:rsidRPr="003055F2">
        <w:rPr>
          <w:rFonts w:ascii="Arial" w:hAnsi="Arial" w:cs="Arial"/>
          <w:b/>
          <w:bCs/>
          <w:sz w:val="24"/>
          <w:szCs w:val="24"/>
        </w:rPr>
        <w:t>.</w:t>
      </w:r>
    </w:p>
    <w:p w14:paraId="513DCD0D" w14:textId="77777777" w:rsidR="00F578D4" w:rsidRPr="004A43D3" w:rsidRDefault="00F578D4" w:rsidP="004A43D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Ventilación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adecuada</w:t>
      </w:r>
      <w:proofErr w:type="spellEnd"/>
    </w:p>
    <w:p w14:paraId="4AF03A2C" w14:textId="77777777" w:rsidR="00F578D4" w:rsidRPr="004A43D3" w:rsidRDefault="00F578D4" w:rsidP="004A43D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Iluminación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apropiada</w:t>
      </w:r>
      <w:proofErr w:type="spellEnd"/>
    </w:p>
    <w:p w14:paraId="7CF48AA3" w14:textId="77777777" w:rsidR="00F578D4" w:rsidRPr="004A43D3" w:rsidRDefault="00F578D4" w:rsidP="004A43D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Aislamiento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acústico</w:t>
      </w:r>
      <w:proofErr w:type="spellEnd"/>
    </w:p>
    <w:p w14:paraId="4C779B8E" w14:textId="77777777" w:rsidR="00F578D4" w:rsidRPr="004A43D3" w:rsidRDefault="00F578D4" w:rsidP="004A43D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Seguridad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eléctrica</w:t>
      </w:r>
      <w:proofErr w:type="spellEnd"/>
    </w:p>
    <w:p w14:paraId="239778AB" w14:textId="77777777" w:rsidR="00F578D4" w:rsidRPr="004A43D3" w:rsidRDefault="00F578D4" w:rsidP="004A43D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Ergonomía</w:t>
      </w:r>
      <w:proofErr w:type="spellEnd"/>
    </w:p>
    <w:p w14:paraId="04D4384D" w14:textId="76161524" w:rsidR="006E3446" w:rsidRPr="006E3446" w:rsidRDefault="00F578D4" w:rsidP="006E344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Facilidad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para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limpieza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desinfección</w:t>
      </w:r>
      <w:proofErr w:type="spellEnd"/>
    </w:p>
    <w:p w14:paraId="73A11E47" w14:textId="4BCC6622" w:rsidR="006E3446" w:rsidRPr="006E3446" w:rsidRDefault="006E3446" w:rsidP="006E34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 ¿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Cuál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es la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temperatura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ideal que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debe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mantenerse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la zona de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tratamientos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capilares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por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qué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?</w:t>
      </w:r>
    </w:p>
    <w:p w14:paraId="0B4F5243" w14:textId="03CD1FB1" w:rsidR="006E3446" w:rsidRPr="006E3446" w:rsidRDefault="006E3446" w:rsidP="006E34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Alrededor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de 24°C. Esta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temperatura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asegura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el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cliente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no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sienta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frío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pueda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relajarse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completamente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durante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el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tratamiento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ya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que no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todas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las personas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tienen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misma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temperatura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corporal.</w:t>
      </w:r>
    </w:p>
    <w:p w14:paraId="3D9576DA" w14:textId="77777777" w:rsidR="006E3446" w:rsidRDefault="006E3446" w:rsidP="006E34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</w:t>
      </w:r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. Describe las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características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ideales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iluminación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para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una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cabina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tratamientos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capilares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</w:t>
      </w:r>
    </w:p>
    <w:p w14:paraId="72FA7B53" w14:textId="041BE7BA" w:rsidR="006E3446" w:rsidRPr="006E3446" w:rsidRDefault="006E3446" w:rsidP="006E34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iluminación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debe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ser suave,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evitando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la luz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directa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. Las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paredes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deben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pintarse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en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tonos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cálidos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para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favorecer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relajación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del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cliente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. La luz no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debe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ser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agresiva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ni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crear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sombras que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dificulten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el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trabajo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del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profesional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08FF8D3E" w14:textId="77777777" w:rsidR="006E3446" w:rsidRDefault="006E3446" w:rsidP="006E34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</w:t>
      </w:r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 ¿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Qué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tipo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ambientación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sonora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recomiendas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para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tratamientos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capilares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por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qué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?</w:t>
      </w:r>
    </w:p>
    <w:p w14:paraId="0B2E1524" w14:textId="235A105C" w:rsidR="006E3446" w:rsidRPr="004A43D3" w:rsidRDefault="006E3446" w:rsidP="006E34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Debe ser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tranquila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evitando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lleguen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sonidos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del exterior. Se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recomienda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habilitar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un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hilo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musical suave que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ayude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al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cliente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gram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a</w:t>
      </w:r>
      <w:proofErr w:type="gram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aislarse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relajarse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durante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el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tratamiento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52BBA648" w14:textId="77777777" w:rsidR="006E3446" w:rsidRDefault="006E3446" w:rsidP="006E3446">
      <w:pPr>
        <w:pStyle w:val="Prrafodelista"/>
        <w:tabs>
          <w:tab w:val="left" w:pos="284"/>
        </w:tabs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7A087C36" w14:textId="24B8705F" w:rsidR="004A43D3" w:rsidRPr="006E3446" w:rsidRDefault="00000000" w:rsidP="003055F2">
      <w:pPr>
        <w:pStyle w:val="Prrafodelista"/>
        <w:numPr>
          <w:ilvl w:val="0"/>
          <w:numId w:val="20"/>
        </w:numPr>
        <w:tabs>
          <w:tab w:val="left" w:pos="284"/>
        </w:tabs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E3446">
        <w:rPr>
          <w:rFonts w:ascii="Arial" w:hAnsi="Arial" w:cs="Arial"/>
          <w:b/>
          <w:bCs/>
          <w:sz w:val="24"/>
          <w:szCs w:val="24"/>
        </w:rPr>
        <w:t>Relaciona</w:t>
      </w:r>
      <w:proofErr w:type="spellEnd"/>
      <w:r w:rsidRPr="006E3446">
        <w:rPr>
          <w:rFonts w:ascii="Arial" w:hAnsi="Arial" w:cs="Arial"/>
          <w:b/>
          <w:bCs/>
          <w:sz w:val="24"/>
          <w:szCs w:val="24"/>
        </w:rPr>
        <w:t>:</w:t>
      </w:r>
      <w:r w:rsidRPr="006E3446">
        <w:rPr>
          <w:rFonts w:ascii="Arial" w:hAnsi="Arial" w:cs="Arial"/>
          <w:sz w:val="24"/>
          <w:szCs w:val="24"/>
        </w:rPr>
        <w:t xml:space="preserve"> </w:t>
      </w:r>
    </w:p>
    <w:p w14:paraId="782122F3" w14:textId="65EDA609" w:rsidR="004A43D3" w:rsidRDefault="00000000" w:rsidP="000A5B50">
      <w:pPr>
        <w:pStyle w:val="Prrafodelista"/>
        <w:tabs>
          <w:tab w:val="left" w:pos="284"/>
        </w:tabs>
        <w:ind w:left="284" w:hanging="142"/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 xml:space="preserve">(a) </w:t>
      </w:r>
      <w:proofErr w:type="spellStart"/>
      <w:proofErr w:type="gramStart"/>
      <w:r w:rsidRPr="004A43D3">
        <w:rPr>
          <w:rFonts w:ascii="Arial" w:hAnsi="Arial" w:cs="Arial"/>
          <w:sz w:val="24"/>
          <w:szCs w:val="24"/>
        </w:rPr>
        <w:t>Ventilación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r w:rsidR="004A43D3">
        <w:rPr>
          <w:rFonts w:ascii="Arial" w:hAnsi="Arial" w:cs="Arial"/>
          <w:sz w:val="24"/>
          <w:szCs w:val="24"/>
        </w:rPr>
        <w:t xml:space="preserve"> </w:t>
      </w:r>
      <w:r w:rsidR="004A43D3" w:rsidRPr="004A43D3">
        <w:rPr>
          <w:rFonts w:ascii="Arial" w:hAnsi="Arial" w:cs="Arial"/>
          <w:sz w:val="24"/>
          <w:szCs w:val="24"/>
        </w:rPr>
        <w:t>↔</w:t>
      </w:r>
      <w:proofErr w:type="gramEnd"/>
      <w:r w:rsidR="004A43D3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A43D3" w:rsidRPr="004A43D3">
        <w:rPr>
          <w:rFonts w:ascii="Arial" w:hAnsi="Arial" w:cs="Arial"/>
          <w:sz w:val="24"/>
          <w:szCs w:val="24"/>
        </w:rPr>
        <w:t>Renovar</w:t>
      </w:r>
      <w:proofErr w:type="spellEnd"/>
      <w:r w:rsidR="004A43D3"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3D3" w:rsidRPr="004A43D3">
        <w:rPr>
          <w:rFonts w:ascii="Arial" w:hAnsi="Arial" w:cs="Arial"/>
          <w:sz w:val="24"/>
          <w:szCs w:val="24"/>
        </w:rPr>
        <w:t>aire</w:t>
      </w:r>
      <w:proofErr w:type="spellEnd"/>
    </w:p>
    <w:p w14:paraId="764027C6" w14:textId="3B9C67A7" w:rsidR="004A43D3" w:rsidRPr="004A43D3" w:rsidRDefault="00000000" w:rsidP="000A5B50">
      <w:pPr>
        <w:pStyle w:val="Prrafodelista"/>
        <w:tabs>
          <w:tab w:val="left" w:pos="284"/>
        </w:tabs>
        <w:ind w:left="284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 xml:space="preserve">(b) </w:t>
      </w:r>
      <w:proofErr w:type="spellStart"/>
      <w:proofErr w:type="gramStart"/>
      <w:r w:rsidRPr="004A43D3">
        <w:rPr>
          <w:rFonts w:ascii="Arial" w:hAnsi="Arial" w:cs="Arial"/>
          <w:sz w:val="24"/>
          <w:szCs w:val="24"/>
        </w:rPr>
        <w:t>Iluminación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 </w:t>
      </w:r>
      <w:r w:rsidR="004A43D3" w:rsidRPr="004A43D3">
        <w:rPr>
          <w:rFonts w:ascii="Arial" w:hAnsi="Arial" w:cs="Arial"/>
          <w:sz w:val="24"/>
          <w:szCs w:val="24"/>
        </w:rPr>
        <w:t>↔</w:t>
      </w:r>
      <w:proofErr w:type="gramEnd"/>
      <w:r w:rsidR="004A43D3"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3D3" w:rsidRPr="004A43D3">
        <w:rPr>
          <w:rFonts w:ascii="Arial" w:hAnsi="Arial" w:cs="Arial"/>
          <w:sz w:val="24"/>
          <w:szCs w:val="24"/>
        </w:rPr>
        <w:t>Favorecer</w:t>
      </w:r>
      <w:proofErr w:type="spellEnd"/>
      <w:r w:rsidR="004A43D3"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3D3" w:rsidRPr="004A43D3">
        <w:rPr>
          <w:rFonts w:ascii="Arial" w:hAnsi="Arial" w:cs="Arial"/>
          <w:sz w:val="24"/>
          <w:szCs w:val="24"/>
        </w:rPr>
        <w:t>precisión</w:t>
      </w:r>
      <w:proofErr w:type="spellEnd"/>
      <w:r w:rsidR="004A43D3"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3D3" w:rsidRPr="004A43D3">
        <w:rPr>
          <w:rFonts w:ascii="Arial" w:hAnsi="Arial" w:cs="Arial"/>
          <w:sz w:val="24"/>
          <w:szCs w:val="24"/>
        </w:rPr>
        <w:t>en</w:t>
      </w:r>
      <w:proofErr w:type="spellEnd"/>
      <w:r w:rsidR="004A43D3"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3D3" w:rsidRPr="004A43D3">
        <w:rPr>
          <w:rFonts w:ascii="Arial" w:hAnsi="Arial" w:cs="Arial"/>
          <w:sz w:val="24"/>
          <w:szCs w:val="24"/>
        </w:rPr>
        <w:t>el</w:t>
      </w:r>
      <w:proofErr w:type="spellEnd"/>
      <w:r w:rsidR="004A43D3"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3D3" w:rsidRPr="004A43D3">
        <w:rPr>
          <w:rFonts w:ascii="Arial" w:hAnsi="Arial" w:cs="Arial"/>
          <w:sz w:val="24"/>
          <w:szCs w:val="24"/>
        </w:rPr>
        <w:t>trabajo</w:t>
      </w:r>
      <w:proofErr w:type="spellEnd"/>
      <w:r w:rsidR="004A43D3" w:rsidRPr="004A43D3">
        <w:rPr>
          <w:rFonts w:ascii="Arial" w:hAnsi="Arial" w:cs="Arial"/>
          <w:sz w:val="24"/>
          <w:szCs w:val="24"/>
        </w:rPr>
        <w:t>.</w:t>
      </w:r>
    </w:p>
    <w:p w14:paraId="5D112454" w14:textId="4DF64613" w:rsidR="004A43D3" w:rsidRDefault="00000000" w:rsidP="000A5B50">
      <w:pPr>
        <w:pStyle w:val="Prrafodelista"/>
        <w:tabs>
          <w:tab w:val="left" w:pos="284"/>
        </w:tabs>
        <w:ind w:left="284" w:hanging="142"/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 xml:space="preserve">(c) </w:t>
      </w:r>
      <w:proofErr w:type="spellStart"/>
      <w:r w:rsidRPr="004A43D3">
        <w:rPr>
          <w:rFonts w:ascii="Arial" w:hAnsi="Arial" w:cs="Arial"/>
          <w:sz w:val="24"/>
          <w:szCs w:val="24"/>
        </w:rPr>
        <w:t>Temperatura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A43D3">
        <w:rPr>
          <w:rFonts w:ascii="Arial" w:hAnsi="Arial" w:cs="Arial"/>
          <w:sz w:val="24"/>
          <w:szCs w:val="24"/>
        </w:rPr>
        <w:t xml:space="preserve">↔  </w:t>
      </w:r>
      <w:proofErr w:type="spellStart"/>
      <w:r w:rsidRPr="004A43D3">
        <w:rPr>
          <w:rFonts w:ascii="Arial" w:hAnsi="Arial" w:cs="Arial"/>
          <w:sz w:val="24"/>
          <w:szCs w:val="24"/>
        </w:rPr>
        <w:t>Evitar</w:t>
      </w:r>
      <w:proofErr w:type="spellEnd"/>
      <w:proofErr w:type="gram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calor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A43D3">
        <w:rPr>
          <w:rFonts w:ascii="Arial" w:hAnsi="Arial" w:cs="Arial"/>
          <w:sz w:val="24"/>
          <w:szCs w:val="24"/>
        </w:rPr>
        <w:t>frío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extremo</w:t>
      </w:r>
      <w:r w:rsidR="004A43D3">
        <w:rPr>
          <w:rFonts w:ascii="Arial" w:hAnsi="Arial" w:cs="Arial"/>
          <w:sz w:val="24"/>
          <w:szCs w:val="24"/>
        </w:rPr>
        <w:t xml:space="preserve">  </w:t>
      </w:r>
    </w:p>
    <w:p w14:paraId="58535CD0" w14:textId="4A6E2509" w:rsidR="00F578D4" w:rsidRPr="004A43D3" w:rsidRDefault="004A43D3" w:rsidP="004A43D3">
      <w:pPr>
        <w:tabs>
          <w:tab w:val="left" w:pos="0"/>
          <w:tab w:val="left" w:pos="284"/>
        </w:tabs>
        <w:ind w:left="142" w:hanging="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gramStart"/>
      <w:r w:rsid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6</w:t>
      </w:r>
      <w:r w:rsidRPr="004A43D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. </w:t>
      </w:r>
      <w:r w:rsidR="00F578D4" w:rsidRPr="004A43D3">
        <w:rPr>
          <w:rFonts w:ascii="Arial" w:eastAsia="Times New Roman" w:hAnsi="Arial" w:cs="Arial"/>
          <w:sz w:val="24"/>
          <w:szCs w:val="24"/>
          <w:lang w:eastAsia="es-ES"/>
        </w:rPr>
        <w:t>¿</w:t>
      </w:r>
      <w:proofErr w:type="spellStart"/>
      <w:proofErr w:type="gramEnd"/>
      <w:r w:rsidR="00F578D4" w:rsidRPr="004A43D3">
        <w:rPr>
          <w:rFonts w:ascii="Arial" w:eastAsia="Times New Roman" w:hAnsi="Arial" w:cs="Arial"/>
          <w:sz w:val="24"/>
          <w:szCs w:val="24"/>
          <w:lang w:eastAsia="es-ES"/>
        </w:rPr>
        <w:t>Qué</w:t>
      </w:r>
      <w:proofErr w:type="spellEnd"/>
      <w:r w:rsidR="00F578D4"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F578D4" w:rsidRPr="004A43D3">
        <w:rPr>
          <w:rFonts w:ascii="Arial" w:eastAsia="Times New Roman" w:hAnsi="Arial" w:cs="Arial"/>
          <w:sz w:val="24"/>
          <w:szCs w:val="24"/>
          <w:lang w:eastAsia="es-ES"/>
        </w:rPr>
        <w:t>porcentaje</w:t>
      </w:r>
      <w:proofErr w:type="spellEnd"/>
      <w:r w:rsidR="00F578D4"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del local se </w:t>
      </w:r>
      <w:proofErr w:type="spellStart"/>
      <w:r w:rsidR="00F578D4" w:rsidRPr="004A43D3">
        <w:rPr>
          <w:rFonts w:ascii="Arial" w:eastAsia="Times New Roman" w:hAnsi="Arial" w:cs="Arial"/>
          <w:sz w:val="24"/>
          <w:szCs w:val="24"/>
          <w:lang w:eastAsia="es-ES"/>
        </w:rPr>
        <w:t>destina</w:t>
      </w:r>
      <w:proofErr w:type="spellEnd"/>
      <w:r w:rsidR="00F578D4"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F578D4" w:rsidRPr="004A43D3">
        <w:rPr>
          <w:rFonts w:ascii="Arial" w:eastAsia="Times New Roman" w:hAnsi="Arial" w:cs="Arial"/>
          <w:sz w:val="24"/>
          <w:szCs w:val="24"/>
          <w:lang w:eastAsia="es-ES"/>
        </w:rPr>
        <w:t>generalmente</w:t>
      </w:r>
      <w:proofErr w:type="spellEnd"/>
      <w:r w:rsidR="00F578D4"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a la zona de </w:t>
      </w:r>
      <w:proofErr w:type="spellStart"/>
      <w:r w:rsidR="00F578D4" w:rsidRPr="004A43D3">
        <w:rPr>
          <w:rFonts w:ascii="Arial" w:eastAsia="Times New Roman" w:hAnsi="Arial" w:cs="Arial"/>
          <w:sz w:val="24"/>
          <w:szCs w:val="24"/>
          <w:lang w:eastAsia="es-ES"/>
        </w:rPr>
        <w:t>tratamientos</w:t>
      </w:r>
      <w:proofErr w:type="spellEnd"/>
      <w:r w:rsidR="00F578D4"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F578D4" w:rsidRPr="004A43D3">
        <w:rPr>
          <w:rFonts w:ascii="Arial" w:eastAsia="Times New Roman" w:hAnsi="Arial" w:cs="Arial"/>
          <w:sz w:val="24"/>
          <w:szCs w:val="24"/>
          <w:lang w:eastAsia="es-ES"/>
        </w:rPr>
        <w:t>capilares</w:t>
      </w:r>
      <w:proofErr w:type="spellEnd"/>
      <w:r w:rsidR="00F578D4" w:rsidRPr="004A43D3">
        <w:rPr>
          <w:rFonts w:ascii="Arial" w:eastAsia="Times New Roman" w:hAnsi="Arial" w:cs="Arial"/>
          <w:sz w:val="24"/>
          <w:szCs w:val="24"/>
          <w:lang w:eastAsia="es-ES"/>
        </w:rPr>
        <w:t>?</w:t>
      </w:r>
    </w:p>
    <w:p w14:paraId="0E2E2BF3" w14:textId="40D46269" w:rsidR="00F578D4" w:rsidRPr="004A43D3" w:rsidRDefault="00F578D4" w:rsidP="004A43D3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a) Un tercio del local </w:t>
      </w:r>
    </w:p>
    <w:p w14:paraId="16EBA025" w14:textId="77777777" w:rsidR="00F578D4" w:rsidRPr="004A43D3" w:rsidRDefault="00F578D4" w:rsidP="004A43D3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4A43D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b) </w:t>
      </w:r>
      <w:proofErr w:type="spellStart"/>
      <w:r w:rsidRPr="004A43D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Aproximadamente</w:t>
      </w:r>
      <w:proofErr w:type="spellEnd"/>
      <w:r w:rsidRPr="004A43D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la </w:t>
      </w:r>
      <w:proofErr w:type="spellStart"/>
      <w:r w:rsidRPr="004A43D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mitad</w:t>
      </w:r>
      <w:proofErr w:type="spellEnd"/>
      <w:r w:rsidRPr="004A43D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del local </w:t>
      </w:r>
    </w:p>
    <w:p w14:paraId="7C6F94A8" w14:textId="77777777" w:rsidR="00F578D4" w:rsidRPr="004A43D3" w:rsidRDefault="00F578D4" w:rsidP="004A43D3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43D3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c) Todo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el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local </w:t>
      </w:r>
    </w:p>
    <w:p w14:paraId="638199F0" w14:textId="686B6E33" w:rsidR="00F578D4" w:rsidRPr="004A43D3" w:rsidRDefault="00F578D4" w:rsidP="004A43D3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d) Un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cuarto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del local</w:t>
      </w:r>
    </w:p>
    <w:p w14:paraId="79728AE1" w14:textId="3E7E7423" w:rsidR="00F578D4" w:rsidRPr="004A43D3" w:rsidRDefault="000A5B50" w:rsidP="004A43D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7</w:t>
      </w:r>
      <w:r w:rsidR="00F578D4" w:rsidRPr="004A43D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</w:t>
      </w:r>
      <w:r w:rsidR="00F578D4"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Un </w:t>
      </w:r>
      <w:proofErr w:type="spellStart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cliente</w:t>
      </w:r>
      <w:proofErr w:type="spellEnd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llega</w:t>
      </w:r>
      <w:proofErr w:type="spellEnd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al </w:t>
      </w:r>
      <w:proofErr w:type="spellStart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salón</w:t>
      </w:r>
      <w:proofErr w:type="spellEnd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para un </w:t>
      </w:r>
      <w:proofErr w:type="spellStart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</w:t>
      </w:r>
      <w:proofErr w:type="spellEnd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capilar</w:t>
      </w:r>
      <w:proofErr w:type="spellEnd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pero</w:t>
      </w:r>
      <w:proofErr w:type="spellEnd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la zona </w:t>
      </w:r>
      <w:proofErr w:type="spellStart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específica</w:t>
      </w:r>
      <w:proofErr w:type="spellEnd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está</w:t>
      </w:r>
      <w:proofErr w:type="spellEnd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ocupada</w:t>
      </w:r>
      <w:proofErr w:type="spellEnd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. Como </w:t>
      </w:r>
      <w:proofErr w:type="spellStart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profesional</w:t>
      </w:r>
      <w:proofErr w:type="spellEnd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, ¿</w:t>
      </w:r>
      <w:proofErr w:type="spellStart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dónde</w:t>
      </w:r>
      <w:proofErr w:type="spellEnd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ubicarías</w:t>
      </w:r>
      <w:proofErr w:type="spellEnd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</w:t>
      </w:r>
      <w:proofErr w:type="spellEnd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</w:t>
      </w:r>
      <w:proofErr w:type="spellEnd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</w:t>
      </w:r>
      <w:proofErr w:type="spellStart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por</w:t>
      </w:r>
      <w:proofErr w:type="spellEnd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qué</w:t>
      </w:r>
      <w:proofErr w:type="spellEnd"/>
      <w:r w:rsidR="00F578D4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?</w:t>
      </w:r>
    </w:p>
    <w:p w14:paraId="3A46E375" w14:textId="029B31C5" w:rsidR="00F578D4" w:rsidRDefault="00F578D4" w:rsidP="004A43D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Se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debe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seleccionar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la zona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más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tranquila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del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salón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alejada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del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tránsito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clientes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y del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ruido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ambiental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ya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los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tratamientos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capilares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requieren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condiciones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específicas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privacidad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tranquilidad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 xml:space="preserve"> para ser </w:t>
      </w:r>
      <w:proofErr w:type="spellStart"/>
      <w:r w:rsidRPr="004A43D3">
        <w:rPr>
          <w:rFonts w:ascii="Arial" w:eastAsia="Times New Roman" w:hAnsi="Arial" w:cs="Arial"/>
          <w:sz w:val="24"/>
          <w:szCs w:val="24"/>
          <w:lang w:eastAsia="es-ES"/>
        </w:rPr>
        <w:t>efectivos</w:t>
      </w:r>
      <w:proofErr w:type="spellEnd"/>
      <w:r w:rsidRPr="004A43D3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013DB6EC" w14:textId="03E621B1" w:rsidR="00AD5779" w:rsidRPr="00D06165" w:rsidRDefault="000A5B50" w:rsidP="00AD5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8</w:t>
      </w:r>
      <w:r w:rsidR="00AD5779" w:rsidRPr="00D0616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. </w:t>
      </w:r>
      <w:proofErr w:type="spellStart"/>
      <w:r w:rsidR="00AD5779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Explica</w:t>
      </w:r>
      <w:proofErr w:type="spellEnd"/>
      <w:r w:rsidR="00AD5779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las </w:t>
      </w:r>
      <w:proofErr w:type="spellStart"/>
      <w:r w:rsidR="00AD5779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características</w:t>
      </w:r>
      <w:proofErr w:type="spellEnd"/>
      <w:r w:rsidR="00AD5779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que </w:t>
      </w:r>
      <w:proofErr w:type="spellStart"/>
      <w:r w:rsidR="00AD5779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debe</w:t>
      </w:r>
      <w:proofErr w:type="spellEnd"/>
      <w:r w:rsidR="00AD5779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AD5779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tener</w:t>
      </w:r>
      <w:proofErr w:type="spellEnd"/>
      <w:r w:rsidR="00AD5779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un lavacabezas </w:t>
      </w:r>
      <w:proofErr w:type="spellStart"/>
      <w:r w:rsidR="00AD5779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ergonómico</w:t>
      </w:r>
      <w:proofErr w:type="spellEnd"/>
      <w:r w:rsidR="00AD5779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para </w:t>
      </w:r>
      <w:proofErr w:type="spellStart"/>
      <w:r w:rsidR="00AD5779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tratamientos</w:t>
      </w:r>
      <w:proofErr w:type="spellEnd"/>
      <w:r w:rsidR="00AD5779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AD5779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capilares</w:t>
      </w:r>
      <w:proofErr w:type="spellEnd"/>
      <w:r w:rsidR="00AD5779"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</w:t>
      </w:r>
    </w:p>
    <w:p w14:paraId="7297E8A1" w14:textId="77777777" w:rsidR="00AD5779" w:rsidRPr="00D06165" w:rsidRDefault="00AD5779" w:rsidP="00AD577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Diseño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ergonómico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para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realizar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higiene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capilar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cómodamente</w:t>
      </w:r>
      <w:proofErr w:type="spellEnd"/>
    </w:p>
    <w:p w14:paraId="48C4671E" w14:textId="77777777" w:rsidR="00AD5779" w:rsidRPr="00D06165" w:rsidRDefault="00AD5779" w:rsidP="00AD577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Modelos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fijos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o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basculantes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según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necesidades</w:t>
      </w:r>
      <w:proofErr w:type="spellEnd"/>
    </w:p>
    <w:p w14:paraId="31B4C2D7" w14:textId="77777777" w:rsidR="00AD5779" w:rsidRPr="00D06165" w:rsidRDefault="00AD5779" w:rsidP="00AD577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Acabados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en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cerámica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, PVC o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materiales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técnicos</w:t>
      </w:r>
      <w:proofErr w:type="spellEnd"/>
    </w:p>
    <w:p w14:paraId="7EA37CE1" w14:textId="77777777" w:rsidR="00AD5779" w:rsidRPr="00D06165" w:rsidRDefault="00AD5779" w:rsidP="00AD577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Sistemas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opcionales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masaje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cervical</w:t>
      </w:r>
    </w:p>
    <w:p w14:paraId="60FACE94" w14:textId="77777777" w:rsidR="00AD5779" w:rsidRPr="00D06165" w:rsidRDefault="00AD5779" w:rsidP="00AD577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Regulación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térmica</w:t>
      </w:r>
      <w:proofErr w:type="spellEnd"/>
    </w:p>
    <w:p w14:paraId="10D3F3F0" w14:textId="77777777" w:rsidR="00AD5779" w:rsidRPr="00D06165" w:rsidRDefault="00AD5779" w:rsidP="00AD577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Desagüe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eficiente</w:t>
      </w:r>
      <w:proofErr w:type="spellEnd"/>
    </w:p>
    <w:p w14:paraId="2E41EE71" w14:textId="77777777" w:rsidR="00AD5779" w:rsidRPr="00D06165" w:rsidRDefault="00AD5779" w:rsidP="00AD577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Grifería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funcional</w:t>
      </w:r>
      <w:proofErr w:type="spellEnd"/>
    </w:p>
    <w:p w14:paraId="7562A6A1" w14:textId="0A369331" w:rsidR="00F578D4" w:rsidRPr="00AD5779" w:rsidRDefault="00AD5779" w:rsidP="004A43D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Acceso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cómodo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para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el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profesional</w:t>
      </w:r>
      <w:proofErr w:type="spellEnd"/>
    </w:p>
    <w:p w14:paraId="004FFB0A" w14:textId="7A007A12" w:rsidR="0039167B" w:rsidRPr="004A43D3" w:rsidRDefault="00000000" w:rsidP="003055F2">
      <w:pPr>
        <w:pStyle w:val="Ttulo2"/>
        <w:spacing w:after="240"/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>CA1.2</w:t>
      </w:r>
      <w:r w:rsid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Preparouse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área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traballo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medios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técnicos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aparellos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cosméticos</w:t>
      </w:r>
      <w:proofErr w:type="spellEnd"/>
      <w:r w:rsid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necesarios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realizar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tratamento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capilar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>.</w:t>
      </w:r>
    </w:p>
    <w:p w14:paraId="4CA95264" w14:textId="5E66538D" w:rsidR="004A43D3" w:rsidRDefault="000A5B50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9</w:t>
      </w:r>
      <w:r w:rsidR="004A43D3" w:rsidRPr="004A43D3">
        <w:rPr>
          <w:rFonts w:ascii="Arial" w:hAnsi="Arial" w:cs="Arial"/>
          <w:b/>
          <w:bCs/>
          <w:sz w:val="24"/>
          <w:szCs w:val="24"/>
        </w:rPr>
        <w:t>. ¿</w:t>
      </w:r>
      <w:proofErr w:type="spellStart"/>
      <w:proofErr w:type="gramEnd"/>
      <w:r w:rsidR="004A43D3" w:rsidRPr="004A43D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="004A43D3"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43D3" w:rsidRPr="004A43D3">
        <w:rPr>
          <w:rFonts w:ascii="Arial" w:hAnsi="Arial" w:cs="Arial"/>
          <w:b/>
          <w:bCs/>
          <w:sz w:val="24"/>
          <w:szCs w:val="24"/>
        </w:rPr>
        <w:t>elementos</w:t>
      </w:r>
      <w:proofErr w:type="spellEnd"/>
      <w:r w:rsidR="004A43D3"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43D3" w:rsidRPr="004A43D3">
        <w:rPr>
          <w:rFonts w:ascii="Arial" w:hAnsi="Arial" w:cs="Arial"/>
          <w:b/>
          <w:bCs/>
          <w:sz w:val="24"/>
          <w:szCs w:val="24"/>
        </w:rPr>
        <w:t>deben</w:t>
      </w:r>
      <w:proofErr w:type="spellEnd"/>
      <w:r w:rsidR="004A43D3"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43D3" w:rsidRPr="004A43D3">
        <w:rPr>
          <w:rFonts w:ascii="Arial" w:hAnsi="Arial" w:cs="Arial"/>
          <w:b/>
          <w:bCs/>
          <w:sz w:val="24"/>
          <w:szCs w:val="24"/>
        </w:rPr>
        <w:t>estar</w:t>
      </w:r>
      <w:proofErr w:type="spellEnd"/>
      <w:r w:rsidR="004A43D3"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43D3" w:rsidRPr="004A43D3">
        <w:rPr>
          <w:rFonts w:ascii="Arial" w:hAnsi="Arial" w:cs="Arial"/>
          <w:b/>
          <w:bCs/>
          <w:sz w:val="24"/>
          <w:szCs w:val="24"/>
        </w:rPr>
        <w:t>preparados</w:t>
      </w:r>
      <w:proofErr w:type="spellEnd"/>
      <w:r w:rsidR="004A43D3" w:rsidRPr="004A43D3">
        <w:rPr>
          <w:rFonts w:ascii="Arial" w:hAnsi="Arial" w:cs="Arial"/>
          <w:b/>
          <w:bCs/>
          <w:sz w:val="24"/>
          <w:szCs w:val="24"/>
        </w:rPr>
        <w:t xml:space="preserve"> antes de </w:t>
      </w:r>
      <w:proofErr w:type="spellStart"/>
      <w:r w:rsidR="004A43D3" w:rsidRPr="004A43D3">
        <w:rPr>
          <w:rFonts w:ascii="Arial" w:hAnsi="Arial" w:cs="Arial"/>
          <w:b/>
          <w:bCs/>
          <w:sz w:val="24"/>
          <w:szCs w:val="24"/>
        </w:rPr>
        <w:t>iniciar</w:t>
      </w:r>
      <w:proofErr w:type="spellEnd"/>
      <w:r w:rsidR="004A43D3" w:rsidRPr="004A43D3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="004A43D3" w:rsidRPr="004A43D3">
        <w:rPr>
          <w:rFonts w:ascii="Arial" w:hAnsi="Arial" w:cs="Arial"/>
          <w:b/>
          <w:bCs/>
          <w:sz w:val="24"/>
          <w:szCs w:val="24"/>
        </w:rPr>
        <w:t>tratamiento</w:t>
      </w:r>
      <w:proofErr w:type="spellEnd"/>
      <w:r w:rsidR="004A43D3"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43D3" w:rsidRPr="004A43D3">
        <w:rPr>
          <w:rFonts w:ascii="Arial" w:hAnsi="Arial" w:cs="Arial"/>
          <w:b/>
          <w:bCs/>
          <w:sz w:val="24"/>
          <w:szCs w:val="24"/>
        </w:rPr>
        <w:t>capilar</w:t>
      </w:r>
      <w:proofErr w:type="spellEnd"/>
      <w:r w:rsidR="004A43D3" w:rsidRPr="004A43D3">
        <w:rPr>
          <w:rFonts w:ascii="Arial" w:hAnsi="Arial" w:cs="Arial"/>
          <w:b/>
          <w:bCs/>
          <w:sz w:val="24"/>
          <w:szCs w:val="24"/>
        </w:rPr>
        <w:t>?</w:t>
      </w:r>
    </w:p>
    <w:p w14:paraId="29BB3731" w14:textId="77777777" w:rsidR="000A5B50" w:rsidRDefault="004A43D3" w:rsidP="004A43D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A43D3">
        <w:rPr>
          <w:rFonts w:ascii="Arial" w:hAnsi="Arial" w:cs="Arial"/>
          <w:sz w:val="24"/>
          <w:szCs w:val="24"/>
        </w:rPr>
        <w:t>Área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limpia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A43D3">
        <w:rPr>
          <w:rFonts w:ascii="Arial" w:hAnsi="Arial" w:cs="Arial"/>
          <w:sz w:val="24"/>
          <w:szCs w:val="24"/>
        </w:rPr>
        <w:t>utensilios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listos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A43D3">
        <w:rPr>
          <w:rFonts w:ascii="Arial" w:hAnsi="Arial" w:cs="Arial"/>
          <w:sz w:val="24"/>
          <w:szCs w:val="24"/>
        </w:rPr>
        <w:t>aparatos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revisados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A43D3">
        <w:rPr>
          <w:rFonts w:ascii="Arial" w:hAnsi="Arial" w:cs="Arial"/>
          <w:sz w:val="24"/>
          <w:szCs w:val="24"/>
        </w:rPr>
        <w:t>cosméticos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preparados</w:t>
      </w:r>
      <w:proofErr w:type="spellEnd"/>
      <w:r w:rsidRPr="004A43D3">
        <w:rPr>
          <w:rFonts w:ascii="Arial" w:hAnsi="Arial" w:cs="Arial"/>
          <w:sz w:val="24"/>
          <w:szCs w:val="24"/>
        </w:rPr>
        <w:t>.</w:t>
      </w:r>
    </w:p>
    <w:p w14:paraId="5CF7870B" w14:textId="3D05FCAC" w:rsidR="0039167B" w:rsidRPr="004A43D3" w:rsidRDefault="00000000" w:rsidP="004A43D3">
      <w:pPr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br/>
      </w:r>
      <w:r w:rsidR="000A5B50">
        <w:rPr>
          <w:rFonts w:ascii="Arial" w:hAnsi="Arial" w:cs="Arial"/>
          <w:b/>
          <w:bCs/>
          <w:sz w:val="24"/>
          <w:szCs w:val="24"/>
        </w:rPr>
        <w:t>10</w:t>
      </w:r>
      <w:r w:rsidR="004A43D3" w:rsidRPr="004A43D3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A43D3">
        <w:rPr>
          <w:rFonts w:ascii="Arial" w:hAnsi="Arial" w:cs="Arial"/>
          <w:b/>
          <w:bCs/>
          <w:sz w:val="24"/>
          <w:szCs w:val="24"/>
        </w:rPr>
        <w:t>¿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función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tiene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carrito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auxiliar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área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trabajo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>?</w:t>
      </w:r>
    </w:p>
    <w:p w14:paraId="50755151" w14:textId="77777777" w:rsidR="00994093" w:rsidRDefault="00000000" w:rsidP="004A43D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A43D3">
        <w:rPr>
          <w:rFonts w:ascii="Arial" w:hAnsi="Arial" w:cs="Arial"/>
          <w:sz w:val="24"/>
          <w:szCs w:val="24"/>
        </w:rPr>
        <w:t>Permite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tener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organizados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A43D3">
        <w:rPr>
          <w:rFonts w:ascii="Arial" w:hAnsi="Arial" w:cs="Arial"/>
          <w:sz w:val="24"/>
          <w:szCs w:val="24"/>
        </w:rPr>
        <w:t>accesibles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los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útiles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A43D3">
        <w:rPr>
          <w:rFonts w:ascii="Arial" w:hAnsi="Arial" w:cs="Arial"/>
          <w:sz w:val="24"/>
          <w:szCs w:val="24"/>
        </w:rPr>
        <w:t>cosméticos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necesarios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durante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el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servicio</w:t>
      </w:r>
      <w:proofErr w:type="spellEnd"/>
      <w:r w:rsidRPr="004A43D3">
        <w:rPr>
          <w:rFonts w:ascii="Arial" w:hAnsi="Arial" w:cs="Arial"/>
          <w:sz w:val="24"/>
          <w:szCs w:val="24"/>
        </w:rPr>
        <w:t>.</w:t>
      </w:r>
    </w:p>
    <w:p w14:paraId="3FBD7B93" w14:textId="2C185EA0" w:rsidR="00994093" w:rsidRPr="004A43D3" w:rsidRDefault="000A5B50" w:rsidP="0099409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</w:t>
      </w:r>
      <w:r w:rsidR="00994093" w:rsidRPr="004A43D3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994093" w:rsidRPr="004A43D3">
        <w:rPr>
          <w:rFonts w:ascii="Arial" w:hAnsi="Arial" w:cs="Arial"/>
          <w:b/>
          <w:bCs/>
          <w:sz w:val="24"/>
          <w:szCs w:val="24"/>
        </w:rPr>
        <w:t>Completa</w:t>
      </w:r>
      <w:proofErr w:type="spellEnd"/>
      <w:r w:rsidR="00994093" w:rsidRPr="004A43D3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33A8680" w14:textId="7E354440" w:rsidR="00994093" w:rsidRPr="004A43D3" w:rsidRDefault="00994093" w:rsidP="0099409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A43D3">
        <w:rPr>
          <w:rFonts w:ascii="Arial" w:hAnsi="Arial" w:cs="Arial"/>
          <w:b/>
          <w:bCs/>
          <w:sz w:val="24"/>
          <w:szCs w:val="24"/>
        </w:rPr>
        <w:t xml:space="preserve">Para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preparar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área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trabajo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es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necesario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organizar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el</w:t>
      </w:r>
      <w:proofErr w:type="spellEnd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 xml:space="preserve">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mobiliario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revisar</w:t>
      </w:r>
      <w:proofErr w:type="spellEnd"/>
      <w:r w:rsidR="0069547D" w:rsidRPr="006954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los</w:t>
      </w:r>
      <w:proofErr w:type="spellEnd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 xml:space="preserve">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aparatos</w:t>
      </w:r>
      <w:proofErr w:type="spellEnd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 xml:space="preserve">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eléctricos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>, y disponer de</w:t>
      </w:r>
      <w:r w:rsidR="0069547D" w:rsidRPr="006954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los</w:t>
      </w:r>
      <w:proofErr w:type="spellEnd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 xml:space="preserve">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cosméticos</w:t>
      </w:r>
      <w:proofErr w:type="spellEnd"/>
      <w:r w:rsid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 xml:space="preserve">  </w:t>
      </w:r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y </w:t>
      </w:r>
      <w:r w:rsidR="0069547D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proofErr w:type="gram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utensilios</w:t>
      </w:r>
      <w:proofErr w:type="spellEnd"/>
      <w:r w:rsid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14:paraId="6AFC3554" w14:textId="2989B727" w:rsidR="00994093" w:rsidRPr="00994093" w:rsidRDefault="00994093" w:rsidP="0099409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0A5B50">
        <w:rPr>
          <w:rFonts w:ascii="Arial" w:hAnsi="Arial" w:cs="Arial"/>
          <w:b/>
          <w:bCs/>
          <w:sz w:val="24"/>
          <w:szCs w:val="24"/>
        </w:rPr>
        <w:t>2</w:t>
      </w:r>
      <w:r w:rsidRPr="00994093">
        <w:rPr>
          <w:rFonts w:ascii="Arial" w:hAnsi="Arial" w:cs="Arial"/>
          <w:b/>
          <w:bCs/>
          <w:sz w:val="24"/>
          <w:szCs w:val="24"/>
        </w:rPr>
        <w:t xml:space="preserve">.  Une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cada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equipo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diagnóstico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su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característica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principal:</w:t>
      </w:r>
    </w:p>
    <w:p w14:paraId="36B5CE25" w14:textId="77777777" w:rsidR="00994093" w:rsidRPr="00994093" w:rsidRDefault="00994093" w:rsidP="00994093">
      <w:pPr>
        <w:jc w:val="both"/>
        <w:rPr>
          <w:rFonts w:ascii="Arial" w:hAnsi="Arial" w:cs="Arial"/>
          <w:sz w:val="24"/>
          <w:szCs w:val="24"/>
        </w:rPr>
      </w:pPr>
      <w:r w:rsidRPr="00994093">
        <w:rPr>
          <w:rFonts w:ascii="Arial" w:hAnsi="Arial" w:cs="Arial"/>
          <w:sz w:val="24"/>
          <w:szCs w:val="24"/>
        </w:rPr>
        <w:t>•</w:t>
      </w:r>
      <w:r w:rsidRPr="00994093">
        <w:rPr>
          <w:rFonts w:ascii="Arial" w:hAnsi="Arial" w:cs="Arial"/>
          <w:sz w:val="24"/>
          <w:szCs w:val="24"/>
        </w:rPr>
        <w:tab/>
        <w:t xml:space="preserve">Lupa - </w:t>
      </w:r>
      <w:proofErr w:type="spellStart"/>
      <w:r w:rsidRPr="00994093">
        <w:rPr>
          <w:rFonts w:ascii="Arial" w:hAnsi="Arial" w:cs="Arial"/>
          <w:sz w:val="24"/>
          <w:szCs w:val="24"/>
        </w:rPr>
        <w:t>Amplía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sz w:val="24"/>
          <w:szCs w:val="24"/>
        </w:rPr>
        <w:t>detalles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sz w:val="24"/>
          <w:szCs w:val="24"/>
        </w:rPr>
        <w:t>visibles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4093">
        <w:rPr>
          <w:rFonts w:ascii="Arial" w:hAnsi="Arial" w:cs="Arial"/>
          <w:sz w:val="24"/>
          <w:szCs w:val="24"/>
        </w:rPr>
        <w:t>fácil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de usar</w:t>
      </w:r>
    </w:p>
    <w:p w14:paraId="77B23AFA" w14:textId="77777777" w:rsidR="00994093" w:rsidRPr="00994093" w:rsidRDefault="00994093" w:rsidP="00994093">
      <w:pPr>
        <w:jc w:val="both"/>
        <w:rPr>
          <w:rFonts w:ascii="Arial" w:hAnsi="Arial" w:cs="Arial"/>
          <w:sz w:val="24"/>
          <w:szCs w:val="24"/>
        </w:rPr>
      </w:pPr>
      <w:r w:rsidRPr="00994093">
        <w:rPr>
          <w:rFonts w:ascii="Arial" w:hAnsi="Arial" w:cs="Arial"/>
          <w:sz w:val="24"/>
          <w:szCs w:val="24"/>
        </w:rPr>
        <w:t>•</w:t>
      </w:r>
      <w:r w:rsidRPr="00994093">
        <w:rPr>
          <w:rFonts w:ascii="Arial" w:hAnsi="Arial" w:cs="Arial"/>
          <w:sz w:val="24"/>
          <w:szCs w:val="24"/>
        </w:rPr>
        <w:tab/>
      </w:r>
      <w:proofErr w:type="spellStart"/>
      <w:r w:rsidRPr="00994093">
        <w:rPr>
          <w:rFonts w:ascii="Arial" w:hAnsi="Arial" w:cs="Arial"/>
          <w:sz w:val="24"/>
          <w:szCs w:val="24"/>
        </w:rPr>
        <w:t>Microcámara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994093">
        <w:rPr>
          <w:rFonts w:ascii="Arial" w:hAnsi="Arial" w:cs="Arial"/>
          <w:sz w:val="24"/>
          <w:szCs w:val="24"/>
        </w:rPr>
        <w:t>Amplía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imagen a </w:t>
      </w:r>
      <w:proofErr w:type="spellStart"/>
      <w:r w:rsidRPr="00994093">
        <w:rPr>
          <w:rFonts w:ascii="Arial" w:hAnsi="Arial" w:cs="Arial"/>
          <w:sz w:val="24"/>
          <w:szCs w:val="24"/>
        </w:rPr>
        <w:t>través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94093">
        <w:rPr>
          <w:rFonts w:ascii="Arial" w:hAnsi="Arial" w:cs="Arial"/>
          <w:sz w:val="24"/>
          <w:szCs w:val="24"/>
        </w:rPr>
        <w:t>cámara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94093">
        <w:rPr>
          <w:rFonts w:ascii="Arial" w:hAnsi="Arial" w:cs="Arial"/>
          <w:sz w:val="24"/>
          <w:szCs w:val="24"/>
        </w:rPr>
        <w:t>vídeo</w:t>
      </w:r>
      <w:proofErr w:type="spellEnd"/>
    </w:p>
    <w:p w14:paraId="0B8D8B59" w14:textId="77777777" w:rsidR="00994093" w:rsidRDefault="00994093" w:rsidP="00994093">
      <w:pPr>
        <w:jc w:val="both"/>
        <w:rPr>
          <w:rFonts w:ascii="Arial" w:hAnsi="Arial" w:cs="Arial"/>
          <w:sz w:val="24"/>
          <w:szCs w:val="24"/>
        </w:rPr>
      </w:pPr>
      <w:r w:rsidRPr="00994093">
        <w:rPr>
          <w:rFonts w:ascii="Arial" w:hAnsi="Arial" w:cs="Arial"/>
          <w:sz w:val="24"/>
          <w:szCs w:val="24"/>
        </w:rPr>
        <w:t>•</w:t>
      </w:r>
      <w:r w:rsidRPr="00994093">
        <w:rPr>
          <w:rFonts w:ascii="Arial" w:hAnsi="Arial" w:cs="Arial"/>
          <w:sz w:val="24"/>
          <w:szCs w:val="24"/>
        </w:rPr>
        <w:tab/>
        <w:t xml:space="preserve">Microvisor - Gran </w:t>
      </w:r>
      <w:proofErr w:type="spellStart"/>
      <w:r w:rsidRPr="00994093">
        <w:rPr>
          <w:rFonts w:ascii="Arial" w:hAnsi="Arial" w:cs="Arial"/>
          <w:sz w:val="24"/>
          <w:szCs w:val="24"/>
        </w:rPr>
        <w:t>aumento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4093">
        <w:rPr>
          <w:rFonts w:ascii="Arial" w:hAnsi="Arial" w:cs="Arial"/>
          <w:sz w:val="24"/>
          <w:szCs w:val="24"/>
        </w:rPr>
        <w:t>visualización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sz w:val="24"/>
          <w:szCs w:val="24"/>
        </w:rPr>
        <w:t>en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monitor</w:t>
      </w:r>
    </w:p>
    <w:p w14:paraId="7081D864" w14:textId="77777777" w:rsidR="0069547D" w:rsidRPr="00994093" w:rsidRDefault="0069547D" w:rsidP="00994093">
      <w:pPr>
        <w:jc w:val="both"/>
        <w:rPr>
          <w:rFonts w:ascii="Arial" w:hAnsi="Arial" w:cs="Arial"/>
          <w:sz w:val="24"/>
          <w:szCs w:val="24"/>
        </w:rPr>
      </w:pPr>
    </w:p>
    <w:p w14:paraId="0EF880F8" w14:textId="04A5AF45" w:rsidR="00994093" w:rsidRDefault="00994093" w:rsidP="0099409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94093">
        <w:rPr>
          <w:rFonts w:ascii="Arial" w:hAnsi="Arial" w:cs="Arial"/>
          <w:b/>
          <w:bCs/>
          <w:sz w:val="24"/>
          <w:szCs w:val="24"/>
        </w:rPr>
        <w:t>1</w:t>
      </w:r>
      <w:r w:rsidR="000A5B50">
        <w:rPr>
          <w:rFonts w:ascii="Arial" w:hAnsi="Arial" w:cs="Arial"/>
          <w:b/>
          <w:bCs/>
          <w:sz w:val="24"/>
          <w:szCs w:val="24"/>
        </w:rPr>
        <w:t>3</w:t>
      </w:r>
      <w:r w:rsidRPr="00994093">
        <w:rPr>
          <w:rFonts w:ascii="Arial" w:hAnsi="Arial" w:cs="Arial"/>
          <w:b/>
          <w:bCs/>
          <w:sz w:val="24"/>
          <w:szCs w:val="24"/>
        </w:rPr>
        <w:t>. ¿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mide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sebómetro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y para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utiliza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tratamientos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capilares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>?</w:t>
      </w:r>
    </w:p>
    <w:p w14:paraId="0A3B1EDA" w14:textId="704E82B0" w:rsidR="00994093" w:rsidRDefault="00994093" w:rsidP="00994093">
      <w:pPr>
        <w:jc w:val="both"/>
        <w:rPr>
          <w:rFonts w:ascii="Arial" w:hAnsi="Arial" w:cs="Arial"/>
          <w:sz w:val="24"/>
          <w:szCs w:val="24"/>
        </w:rPr>
      </w:pPr>
      <w:r w:rsidRPr="00994093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994093">
        <w:rPr>
          <w:rFonts w:ascii="Arial" w:hAnsi="Arial" w:cs="Arial"/>
          <w:sz w:val="24"/>
          <w:szCs w:val="24"/>
        </w:rPr>
        <w:t>sebómetro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sz w:val="24"/>
          <w:szCs w:val="24"/>
        </w:rPr>
        <w:t>mide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94093">
        <w:rPr>
          <w:rFonts w:ascii="Arial" w:hAnsi="Arial" w:cs="Arial"/>
          <w:sz w:val="24"/>
          <w:szCs w:val="24"/>
        </w:rPr>
        <w:t>cantidad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94093">
        <w:rPr>
          <w:rFonts w:ascii="Arial" w:hAnsi="Arial" w:cs="Arial"/>
          <w:sz w:val="24"/>
          <w:szCs w:val="24"/>
        </w:rPr>
        <w:t>lípidos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sz w:val="24"/>
          <w:szCs w:val="24"/>
        </w:rPr>
        <w:t>en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sz w:val="24"/>
          <w:szCs w:val="24"/>
        </w:rPr>
        <w:t>el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sz w:val="24"/>
          <w:szCs w:val="24"/>
        </w:rPr>
        <w:t>cuero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sz w:val="24"/>
          <w:szCs w:val="24"/>
        </w:rPr>
        <w:t>cabelludo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. Se </w:t>
      </w:r>
      <w:proofErr w:type="spellStart"/>
      <w:r w:rsidRPr="00994093">
        <w:rPr>
          <w:rFonts w:ascii="Arial" w:hAnsi="Arial" w:cs="Arial"/>
          <w:sz w:val="24"/>
          <w:szCs w:val="24"/>
        </w:rPr>
        <w:t>utiliza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994093">
        <w:rPr>
          <w:rFonts w:ascii="Arial" w:hAnsi="Arial" w:cs="Arial"/>
          <w:sz w:val="24"/>
          <w:szCs w:val="24"/>
        </w:rPr>
        <w:t>detectar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94093">
        <w:rPr>
          <w:rFonts w:ascii="Arial" w:hAnsi="Arial" w:cs="Arial"/>
          <w:sz w:val="24"/>
          <w:szCs w:val="24"/>
        </w:rPr>
        <w:t>seborrea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94093">
        <w:rPr>
          <w:rFonts w:ascii="Arial" w:hAnsi="Arial" w:cs="Arial"/>
          <w:sz w:val="24"/>
          <w:szCs w:val="24"/>
        </w:rPr>
        <w:t>evaluar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94093">
        <w:rPr>
          <w:rFonts w:ascii="Arial" w:hAnsi="Arial" w:cs="Arial"/>
          <w:sz w:val="24"/>
          <w:szCs w:val="24"/>
        </w:rPr>
        <w:t>eficacia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94093">
        <w:rPr>
          <w:rFonts w:ascii="Arial" w:hAnsi="Arial" w:cs="Arial"/>
          <w:sz w:val="24"/>
          <w:szCs w:val="24"/>
        </w:rPr>
        <w:t>los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sz w:val="24"/>
          <w:szCs w:val="24"/>
        </w:rPr>
        <w:t>tratamientos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sz w:val="24"/>
          <w:szCs w:val="24"/>
        </w:rPr>
        <w:t>destinados</w:t>
      </w:r>
      <w:proofErr w:type="spellEnd"/>
      <w:r w:rsidRPr="0099409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94093">
        <w:rPr>
          <w:rFonts w:ascii="Arial" w:hAnsi="Arial" w:cs="Arial"/>
          <w:sz w:val="24"/>
          <w:szCs w:val="24"/>
        </w:rPr>
        <w:t>combatirla</w:t>
      </w:r>
      <w:proofErr w:type="spellEnd"/>
      <w:r w:rsidRPr="00994093">
        <w:rPr>
          <w:rFonts w:ascii="Arial" w:hAnsi="Arial" w:cs="Arial"/>
          <w:sz w:val="24"/>
          <w:szCs w:val="24"/>
        </w:rPr>
        <w:t>.</w:t>
      </w:r>
    </w:p>
    <w:p w14:paraId="642A8B69" w14:textId="698A550B" w:rsidR="00994093" w:rsidRDefault="00994093" w:rsidP="0099409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0A5B50">
        <w:rPr>
          <w:rFonts w:ascii="Arial" w:hAnsi="Arial" w:cs="Arial"/>
          <w:b/>
          <w:bCs/>
          <w:sz w:val="24"/>
          <w:szCs w:val="24"/>
        </w:rPr>
        <w:t>4</w:t>
      </w:r>
      <w:r w:rsidRPr="00994093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Compara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las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diferencias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entre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radiofrecuencia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capacitiva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resistiva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tratamientos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94093">
        <w:rPr>
          <w:rFonts w:ascii="Arial" w:hAnsi="Arial" w:cs="Arial"/>
          <w:b/>
          <w:bCs/>
          <w:sz w:val="24"/>
          <w:szCs w:val="24"/>
        </w:rPr>
        <w:t>capilares</w:t>
      </w:r>
      <w:proofErr w:type="spellEnd"/>
      <w:r w:rsidRPr="00994093">
        <w:rPr>
          <w:rFonts w:ascii="Arial" w:hAnsi="Arial" w:cs="Arial"/>
          <w:b/>
          <w:bCs/>
          <w:sz w:val="24"/>
          <w:szCs w:val="24"/>
        </w:rPr>
        <w:t>.</w:t>
      </w:r>
    </w:p>
    <w:p w14:paraId="3DE9A569" w14:textId="77777777" w:rsidR="00D3698A" w:rsidRDefault="00D3698A" w:rsidP="00994093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994093" w14:paraId="2BAB8174" w14:textId="77777777" w:rsidTr="00D3698A">
        <w:tc>
          <w:tcPr>
            <w:tcW w:w="4820" w:type="dxa"/>
          </w:tcPr>
          <w:p w14:paraId="2CADEF9E" w14:textId="5D00B78A" w:rsidR="00994093" w:rsidRPr="00994093" w:rsidRDefault="00994093" w:rsidP="009940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94093">
              <w:rPr>
                <w:rFonts w:ascii="Arial" w:hAnsi="Arial" w:cs="Arial"/>
                <w:b/>
                <w:bCs/>
                <w:sz w:val="24"/>
                <w:szCs w:val="24"/>
              </w:rPr>
              <w:t>Radiofrecuencia</w:t>
            </w:r>
            <w:proofErr w:type="spellEnd"/>
            <w:r w:rsidRPr="009940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3698A">
              <w:rPr>
                <w:rFonts w:ascii="Arial" w:hAnsi="Arial" w:cs="Arial"/>
                <w:b/>
                <w:bCs/>
                <w:sz w:val="24"/>
                <w:szCs w:val="24"/>
              </w:rPr>
              <w:t>resistiva</w:t>
            </w:r>
            <w:proofErr w:type="spellEnd"/>
            <w:r w:rsidR="00D369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</w:t>
            </w:r>
          </w:p>
          <w:p w14:paraId="2F457FA3" w14:textId="77777777" w:rsidR="00994093" w:rsidRDefault="00994093" w:rsidP="009940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26C2A4D" w14:textId="022A743F" w:rsidR="00994093" w:rsidRPr="00994093" w:rsidRDefault="00994093" w:rsidP="009940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94093">
              <w:rPr>
                <w:rFonts w:ascii="Arial" w:hAnsi="Arial" w:cs="Arial"/>
                <w:b/>
                <w:bCs/>
                <w:sz w:val="24"/>
                <w:szCs w:val="24"/>
              </w:rPr>
              <w:t>Radiofrecuencia</w:t>
            </w:r>
            <w:proofErr w:type="spellEnd"/>
            <w:r w:rsidRPr="009940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4093">
              <w:rPr>
                <w:rFonts w:ascii="Arial" w:hAnsi="Arial" w:cs="Arial"/>
                <w:b/>
                <w:bCs/>
                <w:sz w:val="24"/>
                <w:szCs w:val="24"/>
              </w:rPr>
              <w:t>capacitiva</w:t>
            </w:r>
            <w:proofErr w:type="spellEnd"/>
          </w:p>
          <w:p w14:paraId="183E5E11" w14:textId="77777777" w:rsidR="00994093" w:rsidRDefault="00994093" w:rsidP="009940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4093" w14:paraId="7C2DEB16" w14:textId="77777777" w:rsidTr="00D3698A">
        <w:tc>
          <w:tcPr>
            <w:tcW w:w="4820" w:type="dxa"/>
          </w:tcPr>
          <w:p w14:paraId="2B0B733F" w14:textId="77777777" w:rsidR="00D3698A" w:rsidRDefault="00D3698A" w:rsidP="00D3698A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CD794C" w14:textId="2596F395" w:rsidR="00994093" w:rsidRPr="00D3698A" w:rsidRDefault="00994093" w:rsidP="00D3698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Utiliza</w:t>
            </w:r>
            <w:proofErr w:type="spellEnd"/>
            <w:r w:rsidRPr="00D369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electrodo</w:t>
            </w:r>
            <w:proofErr w:type="spellEnd"/>
            <w:r w:rsidRPr="00D369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metálico</w:t>
            </w:r>
            <w:proofErr w:type="spellEnd"/>
          </w:p>
          <w:p w14:paraId="09B3408A" w14:textId="7D259DC3" w:rsidR="00994093" w:rsidRPr="00D3698A" w:rsidRDefault="00994093" w:rsidP="00D3698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Actúa</w:t>
            </w:r>
            <w:proofErr w:type="spellEnd"/>
            <w:r w:rsidRPr="00D3698A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manera</w:t>
            </w:r>
            <w:proofErr w:type="spellEnd"/>
            <w:r w:rsidRPr="00D369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más</w:t>
            </w:r>
            <w:proofErr w:type="spellEnd"/>
            <w:r w:rsidRPr="00D3698A">
              <w:rPr>
                <w:rFonts w:ascii="Arial" w:hAnsi="Arial" w:cs="Arial"/>
                <w:sz w:val="24"/>
                <w:szCs w:val="24"/>
              </w:rPr>
              <w:t xml:space="preserve"> profunda</w:t>
            </w:r>
          </w:p>
          <w:p w14:paraId="3CBF9F36" w14:textId="67387E28" w:rsidR="00994093" w:rsidRPr="00D3698A" w:rsidRDefault="00994093" w:rsidP="00D3698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98A">
              <w:rPr>
                <w:rFonts w:ascii="Arial" w:hAnsi="Arial" w:cs="Arial"/>
                <w:sz w:val="24"/>
                <w:szCs w:val="24"/>
              </w:rPr>
              <w:t xml:space="preserve">Genera </w:t>
            </w: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efecto</w:t>
            </w:r>
            <w:proofErr w:type="spellEnd"/>
            <w:r w:rsidRPr="00D3698A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relajación</w:t>
            </w:r>
            <w:proofErr w:type="spellEnd"/>
          </w:p>
          <w:p w14:paraId="6D91F95C" w14:textId="77777777" w:rsidR="00994093" w:rsidRPr="00994093" w:rsidRDefault="00994093" w:rsidP="00D369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BF67EA1" w14:textId="77777777" w:rsidR="00994093" w:rsidRPr="00D3698A" w:rsidRDefault="00994093" w:rsidP="00D3698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Utiliza</w:t>
            </w:r>
            <w:proofErr w:type="spellEnd"/>
            <w:r w:rsidRPr="00D369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electrodo</w:t>
            </w:r>
            <w:proofErr w:type="spellEnd"/>
            <w:r w:rsidRPr="00D369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aislado</w:t>
            </w:r>
            <w:proofErr w:type="spellEnd"/>
          </w:p>
          <w:p w14:paraId="7A64B2E9" w14:textId="2548C961" w:rsidR="00994093" w:rsidRPr="00D3698A" w:rsidRDefault="00994093" w:rsidP="00D3698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Actúa</w:t>
            </w:r>
            <w:proofErr w:type="spellEnd"/>
            <w:r w:rsidRPr="00D3698A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manera</w:t>
            </w:r>
            <w:proofErr w:type="spellEnd"/>
            <w:r w:rsidRPr="00D369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más</w:t>
            </w:r>
            <w:proofErr w:type="spellEnd"/>
            <w:r w:rsidRPr="00D3698A">
              <w:rPr>
                <w:rFonts w:ascii="Arial" w:hAnsi="Arial" w:cs="Arial"/>
                <w:sz w:val="24"/>
                <w:szCs w:val="24"/>
              </w:rPr>
              <w:t xml:space="preserve"> superficial</w:t>
            </w:r>
          </w:p>
          <w:p w14:paraId="04309F57" w14:textId="7D70A23F" w:rsidR="00994093" w:rsidRPr="00D3698A" w:rsidRDefault="00994093" w:rsidP="00D3698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98A">
              <w:rPr>
                <w:rFonts w:ascii="Arial" w:hAnsi="Arial" w:cs="Arial"/>
                <w:sz w:val="24"/>
                <w:szCs w:val="24"/>
              </w:rPr>
              <w:t xml:space="preserve">Genera </w:t>
            </w: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efecto</w:t>
            </w:r>
            <w:proofErr w:type="spellEnd"/>
            <w:r w:rsidRPr="00D3698A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hidratación</w:t>
            </w:r>
            <w:proofErr w:type="spellEnd"/>
          </w:p>
          <w:p w14:paraId="585D8879" w14:textId="48741535" w:rsidR="00994093" w:rsidRPr="00D3698A" w:rsidRDefault="00994093" w:rsidP="00D3698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Restablece</w:t>
            </w:r>
            <w:proofErr w:type="spellEnd"/>
            <w:r w:rsidRPr="00D369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equilibrio</w:t>
            </w:r>
            <w:proofErr w:type="spellEnd"/>
            <w:r w:rsidRPr="00D369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capilar</w:t>
            </w:r>
            <w:proofErr w:type="spellEnd"/>
          </w:p>
          <w:p w14:paraId="174968D2" w14:textId="4A99388D" w:rsidR="00994093" w:rsidRPr="00D3698A" w:rsidRDefault="00994093" w:rsidP="00D3698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Efecto</w:t>
            </w:r>
            <w:proofErr w:type="spellEnd"/>
            <w:r w:rsidRPr="00D369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698A">
              <w:rPr>
                <w:rFonts w:ascii="Arial" w:hAnsi="Arial" w:cs="Arial"/>
                <w:sz w:val="24"/>
                <w:szCs w:val="24"/>
              </w:rPr>
              <w:t>descongestionante</w:t>
            </w:r>
            <w:proofErr w:type="spellEnd"/>
          </w:p>
          <w:p w14:paraId="14181D6F" w14:textId="235119F6" w:rsidR="00994093" w:rsidRPr="00D3698A" w:rsidRDefault="00994093" w:rsidP="00D369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98A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</w:tr>
    </w:tbl>
    <w:p w14:paraId="66C6F770" w14:textId="77777777" w:rsidR="00D90D16" w:rsidRDefault="00D90D16" w:rsidP="0099409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E9747F" w14:textId="01523047" w:rsidR="00D90D16" w:rsidRPr="00D06165" w:rsidRDefault="00D90D16" w:rsidP="00D90D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0616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</w:t>
      </w:r>
      <w:r w:rsid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5</w:t>
      </w:r>
      <w:r w:rsidRPr="00D0616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. </w:t>
      </w:r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¿</w:t>
      </w:r>
      <w:proofErr w:type="spellStart"/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Qué</w:t>
      </w:r>
      <w:proofErr w:type="spellEnd"/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ventaja</w:t>
      </w:r>
      <w:proofErr w:type="spellEnd"/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ofrece</w:t>
      </w:r>
      <w:proofErr w:type="spellEnd"/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la </w:t>
      </w:r>
      <w:proofErr w:type="spellStart"/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función</w:t>
      </w:r>
      <w:proofErr w:type="spellEnd"/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EnhanCell</w:t>
      </w:r>
      <w:proofErr w:type="spellEnd"/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</w:t>
      </w:r>
      <w:proofErr w:type="spellEnd"/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equipos</w:t>
      </w:r>
      <w:proofErr w:type="spellEnd"/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proofErr w:type="spellStart"/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diatermia</w:t>
      </w:r>
      <w:proofErr w:type="spellEnd"/>
      <w:r w:rsidRPr="00D90D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?</w:t>
      </w:r>
    </w:p>
    <w:p w14:paraId="481B1BCB" w14:textId="40575A88" w:rsidR="00994093" w:rsidRDefault="00D90D16" w:rsidP="00D90D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función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EnhanCell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maximiza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la bioestimulación y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reparación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tisular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en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situaciones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requieren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ausencia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calor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siendo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ideal para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tratamientos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sobre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el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cuero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cabelludo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sensible.</w:t>
      </w:r>
    </w:p>
    <w:p w14:paraId="717B173B" w14:textId="77777777" w:rsidR="000A5B50" w:rsidRDefault="000A5B50" w:rsidP="000A5B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16.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Explica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proceso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selección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materiales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equipos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para un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capilar</w:t>
      </w:r>
      <w:proofErr w:type="spellEnd"/>
    </w:p>
    <w:p w14:paraId="39994F8D" w14:textId="1615D0E4" w:rsidR="000A5B50" w:rsidRPr="000A5B50" w:rsidRDefault="000A5B50" w:rsidP="000A5B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selección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se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realiza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en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función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del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diagnóstico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capilar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atendiendo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a las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necesidades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específicas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del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cuero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cabelludo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y del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tipo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alteración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a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tratar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. Se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deben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seleccionar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equipos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utensilios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cosméticos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adecuados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al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protocolo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asegurando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su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compatibilidad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eficacia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. Los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materiales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no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desechables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deben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estar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desinfectados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o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esterilizados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según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el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procedimiento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2C69554E" w14:textId="77777777" w:rsidR="000A5B50" w:rsidRDefault="000A5B50" w:rsidP="000A5B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17.¿</w:t>
      </w:r>
      <w:proofErr w:type="gram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Qué se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debe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verificar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los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cosméticos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antes de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su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uso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?</w:t>
      </w:r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20C11F22" w14:textId="77777777" w:rsidR="000A5B50" w:rsidRDefault="000A5B50" w:rsidP="000A5B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a) Solo la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fecha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caducidad</w:t>
      </w:r>
      <w:proofErr w:type="spellEnd"/>
    </w:p>
    <w:p w14:paraId="00FEF00E" w14:textId="77777777" w:rsidR="000A5B50" w:rsidRDefault="000A5B50" w:rsidP="000A5B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b) Solo las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condiciones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conservación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2FE30079" w14:textId="77777777" w:rsidR="000A5B50" w:rsidRPr="000A5B50" w:rsidRDefault="000A5B50" w:rsidP="000A5B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c)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Fecha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caducidad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,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condiciones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conservación</w:t>
      </w:r>
      <w:proofErr w:type="spellEnd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</w:t>
      </w:r>
      <w:proofErr w:type="spellStart"/>
      <w:r w:rsidRPr="000A5B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compatibilidad</w:t>
      </w:r>
      <w:proofErr w:type="spellEnd"/>
    </w:p>
    <w:p w14:paraId="498DB781" w14:textId="3295E1A6" w:rsidR="000A5B50" w:rsidRDefault="000A5B50" w:rsidP="000A5B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d) Solo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el</w:t>
      </w:r>
      <w:proofErr w:type="spellEnd"/>
      <w:r w:rsidRPr="000A5B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A5B50">
        <w:rPr>
          <w:rFonts w:ascii="Arial" w:eastAsia="Times New Roman" w:hAnsi="Arial" w:cs="Arial"/>
          <w:sz w:val="24"/>
          <w:szCs w:val="24"/>
          <w:lang w:eastAsia="es-ES"/>
        </w:rPr>
        <w:t>precio</w:t>
      </w:r>
      <w:proofErr w:type="spellEnd"/>
    </w:p>
    <w:p w14:paraId="0B8DEB99" w14:textId="77777777" w:rsidR="0069547D" w:rsidRPr="000A5B50" w:rsidRDefault="0069547D" w:rsidP="000A5B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F87FF49" w14:textId="77777777" w:rsidR="003055F2" w:rsidRDefault="00000000" w:rsidP="003055F2">
      <w:pPr>
        <w:pStyle w:val="Ttulo2"/>
        <w:spacing w:before="0"/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lastRenderedPageBreak/>
        <w:t>CA1.3</w:t>
      </w:r>
      <w:r w:rsid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Establecéronse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as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pautas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de hixiene e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mantemento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dos equipamentos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eléctricos</w:t>
      </w:r>
      <w:proofErr w:type="spellEnd"/>
    </w:p>
    <w:p w14:paraId="6C18D8E5" w14:textId="5CFBB628" w:rsidR="0039167B" w:rsidRPr="004A43D3" w:rsidRDefault="003055F2" w:rsidP="003055F2">
      <w:pPr>
        <w:pStyle w:val="Ttulo2"/>
        <w:spacing w:before="0"/>
        <w:jc w:val="both"/>
        <w:rPr>
          <w:rFonts w:ascii="Arial" w:hAnsi="Arial" w:cs="Arial"/>
          <w:sz w:val="24"/>
          <w:szCs w:val="24"/>
        </w:rPr>
      </w:pPr>
      <w:r w:rsidRPr="003055F2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3055F2">
        <w:rPr>
          <w:rFonts w:ascii="Arial" w:hAnsi="Arial" w:cs="Arial"/>
          <w:sz w:val="24"/>
          <w:szCs w:val="24"/>
        </w:rPr>
        <w:t>os</w:t>
      </w:r>
      <w:proofErr w:type="spellEnd"/>
      <w:r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F2">
        <w:rPr>
          <w:rFonts w:ascii="Arial" w:hAnsi="Arial" w:cs="Arial"/>
          <w:sz w:val="24"/>
          <w:szCs w:val="24"/>
        </w:rPr>
        <w:t>seus</w:t>
      </w:r>
      <w:proofErr w:type="spellEnd"/>
      <w:r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5F2">
        <w:rPr>
          <w:rFonts w:ascii="Arial" w:hAnsi="Arial" w:cs="Arial"/>
          <w:sz w:val="24"/>
          <w:szCs w:val="24"/>
        </w:rPr>
        <w:t>accesorios</w:t>
      </w:r>
      <w:proofErr w:type="spellEnd"/>
      <w:r w:rsidRPr="003055F2">
        <w:rPr>
          <w:rFonts w:ascii="Arial" w:hAnsi="Arial" w:cs="Arial"/>
          <w:sz w:val="24"/>
          <w:szCs w:val="24"/>
        </w:rPr>
        <w:t>.</w:t>
      </w:r>
    </w:p>
    <w:p w14:paraId="75DEB52E" w14:textId="77C35892" w:rsidR="004A43D3" w:rsidRDefault="00D90D16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130F19">
        <w:rPr>
          <w:rFonts w:ascii="Arial" w:hAnsi="Arial" w:cs="Arial"/>
          <w:b/>
          <w:bCs/>
          <w:sz w:val="24"/>
          <w:szCs w:val="24"/>
        </w:rPr>
        <w:t>8</w:t>
      </w:r>
      <w:r w:rsidR="004A43D3" w:rsidRPr="004A43D3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A43D3">
        <w:rPr>
          <w:rFonts w:ascii="Arial" w:hAnsi="Arial" w:cs="Arial"/>
          <w:b/>
          <w:bCs/>
          <w:sz w:val="24"/>
          <w:szCs w:val="24"/>
        </w:rPr>
        <w:t xml:space="preserve">¿Cada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cuánto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tiempo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recomienda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limpieza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desinfección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equipos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eléctricos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>?</w:t>
      </w:r>
    </w:p>
    <w:p w14:paraId="791B5FB2" w14:textId="4A7FEE35" w:rsidR="004A43D3" w:rsidRDefault="00000000" w:rsidP="00D90D1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A43D3">
        <w:rPr>
          <w:rFonts w:ascii="Arial" w:hAnsi="Arial" w:cs="Arial"/>
          <w:sz w:val="24"/>
          <w:szCs w:val="24"/>
        </w:rPr>
        <w:t>Después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A43D3">
        <w:rPr>
          <w:rFonts w:ascii="Arial" w:hAnsi="Arial" w:cs="Arial"/>
          <w:sz w:val="24"/>
          <w:szCs w:val="24"/>
        </w:rPr>
        <w:t>cada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uso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y con </w:t>
      </w:r>
      <w:proofErr w:type="spellStart"/>
      <w:r w:rsidRPr="004A43D3">
        <w:rPr>
          <w:rFonts w:ascii="Arial" w:hAnsi="Arial" w:cs="Arial"/>
          <w:sz w:val="24"/>
          <w:szCs w:val="24"/>
        </w:rPr>
        <w:t>revisiones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periódicas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A43D3">
        <w:rPr>
          <w:rFonts w:ascii="Arial" w:hAnsi="Arial" w:cs="Arial"/>
          <w:sz w:val="24"/>
          <w:szCs w:val="24"/>
        </w:rPr>
        <w:t>mantenimiento</w:t>
      </w:r>
      <w:proofErr w:type="spellEnd"/>
      <w:r w:rsidRPr="004A43D3">
        <w:rPr>
          <w:rFonts w:ascii="Arial" w:hAnsi="Arial" w:cs="Arial"/>
          <w:sz w:val="24"/>
          <w:szCs w:val="24"/>
        </w:rPr>
        <w:t>.</w:t>
      </w:r>
    </w:p>
    <w:p w14:paraId="669A8E4D" w14:textId="0D070B45" w:rsidR="004A43D3" w:rsidRDefault="004A43D3" w:rsidP="004A43D3">
      <w:pPr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b/>
          <w:bCs/>
          <w:sz w:val="24"/>
          <w:szCs w:val="24"/>
        </w:rPr>
        <w:t>1</w:t>
      </w:r>
      <w:r w:rsidR="00130F19">
        <w:rPr>
          <w:rFonts w:ascii="Arial" w:hAnsi="Arial" w:cs="Arial"/>
          <w:b/>
          <w:bCs/>
          <w:sz w:val="24"/>
          <w:szCs w:val="24"/>
        </w:rPr>
        <w:t>9</w:t>
      </w:r>
      <w:r w:rsidRPr="004A43D3">
        <w:rPr>
          <w:rFonts w:ascii="Arial" w:hAnsi="Arial" w:cs="Arial"/>
          <w:b/>
          <w:bCs/>
          <w:sz w:val="24"/>
          <w:szCs w:val="24"/>
        </w:rPr>
        <w:t xml:space="preserve">. Verdadero o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falso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>:</w:t>
      </w:r>
    </w:p>
    <w:p w14:paraId="5C80E89F" w14:textId="76B70728" w:rsidR="0039167B" w:rsidRPr="004A43D3" w:rsidRDefault="00000000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A43D3">
        <w:rPr>
          <w:rFonts w:ascii="Arial" w:hAnsi="Arial" w:cs="Arial"/>
          <w:b/>
          <w:bCs/>
          <w:sz w:val="24"/>
          <w:szCs w:val="24"/>
        </w:rPr>
        <w:t xml:space="preserve"> El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mantenimiento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preventivo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equipos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eléctricos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incluye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revisión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de cables y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enchufes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>.</w:t>
      </w:r>
    </w:p>
    <w:p w14:paraId="58690615" w14:textId="73710506" w:rsidR="0039167B" w:rsidRPr="004A43D3" w:rsidRDefault="00000000" w:rsidP="004A43D3">
      <w:pPr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>Respuesta: Verdadero.</w:t>
      </w:r>
    </w:p>
    <w:p w14:paraId="501B4A2A" w14:textId="69CF92BE" w:rsidR="0039167B" w:rsidRPr="004A43D3" w:rsidRDefault="00130F19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</w:t>
      </w:r>
      <w:r w:rsidR="004A43D3" w:rsidRPr="004A43D3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Explica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por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es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importante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mantenimiento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regular de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90D16">
        <w:rPr>
          <w:rFonts w:ascii="Arial" w:hAnsi="Arial" w:cs="Arial"/>
          <w:b/>
          <w:bCs/>
          <w:sz w:val="24"/>
          <w:szCs w:val="24"/>
        </w:rPr>
        <w:t>aparatos</w:t>
      </w:r>
      <w:proofErr w:type="spellEnd"/>
      <w:r w:rsidR="00D90D1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90D16">
        <w:rPr>
          <w:rFonts w:ascii="Arial" w:hAnsi="Arial" w:cs="Arial"/>
          <w:b/>
          <w:bCs/>
          <w:sz w:val="24"/>
          <w:szCs w:val="24"/>
        </w:rPr>
        <w:t>eléctricos</w:t>
      </w:r>
      <w:proofErr w:type="spellEnd"/>
    </w:p>
    <w:p w14:paraId="277E0D88" w14:textId="77777777" w:rsidR="00935356" w:rsidRDefault="00000000" w:rsidP="00D90D16">
      <w:pPr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4A43D3">
        <w:rPr>
          <w:rFonts w:ascii="Arial" w:hAnsi="Arial" w:cs="Arial"/>
          <w:sz w:val="24"/>
          <w:szCs w:val="24"/>
        </w:rPr>
        <w:t>garantizar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A43D3">
        <w:rPr>
          <w:rFonts w:ascii="Arial" w:hAnsi="Arial" w:cs="Arial"/>
          <w:sz w:val="24"/>
          <w:szCs w:val="24"/>
        </w:rPr>
        <w:t>seguridad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4A43D3">
        <w:rPr>
          <w:rFonts w:ascii="Arial" w:hAnsi="Arial" w:cs="Arial"/>
          <w:sz w:val="24"/>
          <w:szCs w:val="24"/>
        </w:rPr>
        <w:t>cliente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A43D3">
        <w:rPr>
          <w:rFonts w:ascii="Arial" w:hAnsi="Arial" w:cs="Arial"/>
          <w:sz w:val="24"/>
          <w:szCs w:val="24"/>
        </w:rPr>
        <w:t>evitar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accidentes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eléctricos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A43D3">
        <w:rPr>
          <w:rFonts w:ascii="Arial" w:hAnsi="Arial" w:cs="Arial"/>
          <w:sz w:val="24"/>
          <w:szCs w:val="24"/>
        </w:rPr>
        <w:t>prolongar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A43D3">
        <w:rPr>
          <w:rFonts w:ascii="Arial" w:hAnsi="Arial" w:cs="Arial"/>
          <w:sz w:val="24"/>
          <w:szCs w:val="24"/>
        </w:rPr>
        <w:t>vida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útil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4A43D3">
        <w:rPr>
          <w:rFonts w:ascii="Arial" w:hAnsi="Arial" w:cs="Arial"/>
          <w:sz w:val="24"/>
          <w:szCs w:val="24"/>
        </w:rPr>
        <w:t>aparato</w:t>
      </w:r>
      <w:proofErr w:type="spellEnd"/>
      <w:r w:rsidRPr="004A43D3">
        <w:rPr>
          <w:rFonts w:ascii="Arial" w:hAnsi="Arial" w:cs="Arial"/>
          <w:sz w:val="24"/>
          <w:szCs w:val="24"/>
        </w:rPr>
        <w:t>.</w:t>
      </w:r>
    </w:p>
    <w:p w14:paraId="19C33091" w14:textId="144CBC24" w:rsidR="00D90D16" w:rsidRPr="00935356" w:rsidRDefault="00130F19" w:rsidP="00D90D16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21</w:t>
      </w:r>
      <w:r w:rsidR="00935356" w:rsidRPr="00935356">
        <w:rPr>
          <w:rFonts w:ascii="Arial" w:hAnsi="Arial" w:cs="Arial"/>
          <w:b/>
          <w:bCs/>
          <w:sz w:val="24"/>
          <w:szCs w:val="24"/>
        </w:rPr>
        <w:t>.</w:t>
      </w:r>
      <w:r w:rsidR="00935356">
        <w:rPr>
          <w:rFonts w:ascii="Arial" w:hAnsi="Arial" w:cs="Arial"/>
          <w:b/>
          <w:bCs/>
          <w:sz w:val="24"/>
          <w:szCs w:val="24"/>
        </w:rPr>
        <w:t xml:space="preserve"> </w:t>
      </w:r>
      <w:r w:rsidR="00D90D16" w:rsidRPr="00935356">
        <w:rPr>
          <w:rFonts w:ascii="Arial" w:hAnsi="Arial" w:cs="Arial"/>
          <w:b/>
          <w:bCs/>
          <w:sz w:val="24"/>
          <w:szCs w:val="24"/>
        </w:rPr>
        <w:t>¿</w:t>
      </w:r>
      <w:proofErr w:type="gramEnd"/>
      <w:r w:rsidR="00935356">
        <w:rPr>
          <w:rFonts w:ascii="Arial" w:hAnsi="Arial" w:cs="Arial"/>
          <w:b/>
          <w:bCs/>
          <w:sz w:val="24"/>
          <w:szCs w:val="24"/>
        </w:rPr>
        <w:t>C</w:t>
      </w:r>
      <w:r w:rsidR="00D90D16" w:rsidRPr="00935356">
        <w:rPr>
          <w:rFonts w:ascii="Arial" w:hAnsi="Arial" w:cs="Arial"/>
          <w:b/>
          <w:bCs/>
          <w:sz w:val="24"/>
          <w:szCs w:val="24"/>
        </w:rPr>
        <w:t xml:space="preserve">on </w:t>
      </w:r>
      <w:proofErr w:type="spellStart"/>
      <w:r w:rsidR="00D90D16" w:rsidRPr="00935356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="00D90D16" w:rsidRPr="009353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90D16" w:rsidRPr="00935356">
        <w:rPr>
          <w:rFonts w:ascii="Arial" w:hAnsi="Arial" w:cs="Arial"/>
          <w:b/>
          <w:bCs/>
          <w:sz w:val="24"/>
          <w:szCs w:val="24"/>
        </w:rPr>
        <w:t>frecuencia</w:t>
      </w:r>
      <w:proofErr w:type="spellEnd"/>
      <w:r w:rsidR="00D90D16" w:rsidRPr="009353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90D16" w:rsidRPr="00935356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="00D90D16" w:rsidRPr="009353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90D16" w:rsidRPr="00935356">
        <w:rPr>
          <w:rFonts w:ascii="Arial" w:hAnsi="Arial" w:cs="Arial"/>
          <w:b/>
          <w:bCs/>
          <w:sz w:val="24"/>
          <w:szCs w:val="24"/>
        </w:rPr>
        <w:t>limpiarse</w:t>
      </w:r>
      <w:proofErr w:type="spellEnd"/>
      <w:r w:rsidR="00D90D16" w:rsidRPr="00935356">
        <w:rPr>
          <w:rFonts w:ascii="Arial" w:hAnsi="Arial" w:cs="Arial"/>
          <w:b/>
          <w:bCs/>
          <w:sz w:val="24"/>
          <w:szCs w:val="24"/>
        </w:rPr>
        <w:t xml:space="preserve"> un local </w:t>
      </w:r>
      <w:proofErr w:type="spellStart"/>
      <w:r w:rsidR="00D90D16" w:rsidRPr="00935356">
        <w:rPr>
          <w:rFonts w:ascii="Arial" w:hAnsi="Arial" w:cs="Arial"/>
          <w:b/>
          <w:bCs/>
          <w:sz w:val="24"/>
          <w:szCs w:val="24"/>
        </w:rPr>
        <w:t>destinado</w:t>
      </w:r>
      <w:proofErr w:type="spellEnd"/>
      <w:r w:rsidR="00D90D16" w:rsidRPr="00935356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="00D90D16" w:rsidRPr="00935356">
        <w:rPr>
          <w:rFonts w:ascii="Arial" w:hAnsi="Arial" w:cs="Arial"/>
          <w:b/>
          <w:bCs/>
          <w:sz w:val="24"/>
          <w:szCs w:val="24"/>
        </w:rPr>
        <w:t>tratamientos</w:t>
      </w:r>
      <w:proofErr w:type="spellEnd"/>
      <w:r w:rsidR="00D90D16" w:rsidRPr="009353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90D16" w:rsidRPr="00935356">
        <w:rPr>
          <w:rFonts w:ascii="Arial" w:hAnsi="Arial" w:cs="Arial"/>
          <w:b/>
          <w:bCs/>
          <w:sz w:val="24"/>
          <w:szCs w:val="24"/>
        </w:rPr>
        <w:t>capilares</w:t>
      </w:r>
      <w:proofErr w:type="spellEnd"/>
      <w:r w:rsidR="00D90D16" w:rsidRPr="00935356">
        <w:rPr>
          <w:rFonts w:ascii="Arial" w:hAnsi="Arial" w:cs="Arial"/>
          <w:b/>
          <w:bCs/>
          <w:sz w:val="24"/>
          <w:szCs w:val="24"/>
        </w:rPr>
        <w:t>?</w:t>
      </w:r>
    </w:p>
    <w:p w14:paraId="702AF8D3" w14:textId="106D75D4" w:rsidR="00D90D16" w:rsidRDefault="00D90D16" w:rsidP="00D90D16">
      <w:pPr>
        <w:jc w:val="both"/>
        <w:rPr>
          <w:rFonts w:ascii="Arial" w:hAnsi="Arial" w:cs="Arial"/>
          <w:sz w:val="24"/>
          <w:szCs w:val="24"/>
        </w:rPr>
      </w:pPr>
      <w:r w:rsidRPr="00D90D16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D90D16">
        <w:rPr>
          <w:rFonts w:ascii="Arial" w:hAnsi="Arial" w:cs="Arial"/>
          <w:sz w:val="24"/>
          <w:szCs w:val="24"/>
        </w:rPr>
        <w:t>limpieza</w:t>
      </w:r>
      <w:proofErr w:type="spellEnd"/>
      <w:r w:rsidRPr="00D9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0D16">
        <w:rPr>
          <w:rFonts w:ascii="Arial" w:hAnsi="Arial" w:cs="Arial"/>
          <w:sz w:val="24"/>
          <w:szCs w:val="24"/>
        </w:rPr>
        <w:t>debe</w:t>
      </w:r>
      <w:proofErr w:type="spellEnd"/>
      <w:r w:rsidRPr="00D90D16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D90D16">
        <w:rPr>
          <w:rFonts w:ascii="Arial" w:hAnsi="Arial" w:cs="Arial"/>
          <w:sz w:val="24"/>
          <w:szCs w:val="24"/>
        </w:rPr>
        <w:t>diaria</w:t>
      </w:r>
      <w:proofErr w:type="spellEnd"/>
      <w:r w:rsidRPr="00D90D16">
        <w:rPr>
          <w:rFonts w:ascii="Arial" w:hAnsi="Arial" w:cs="Arial"/>
          <w:sz w:val="24"/>
          <w:szCs w:val="24"/>
        </w:rPr>
        <w:t xml:space="preserve">. El local </w:t>
      </w:r>
      <w:proofErr w:type="spellStart"/>
      <w:r w:rsidRPr="00D90D16">
        <w:rPr>
          <w:rFonts w:ascii="Arial" w:hAnsi="Arial" w:cs="Arial"/>
          <w:sz w:val="24"/>
          <w:szCs w:val="24"/>
        </w:rPr>
        <w:t>debe</w:t>
      </w:r>
      <w:proofErr w:type="spellEnd"/>
      <w:r w:rsidRPr="00D9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0D16">
        <w:rPr>
          <w:rFonts w:ascii="Arial" w:hAnsi="Arial" w:cs="Arial"/>
          <w:sz w:val="24"/>
          <w:szCs w:val="24"/>
        </w:rPr>
        <w:t>estar</w:t>
      </w:r>
      <w:proofErr w:type="spellEnd"/>
      <w:r w:rsidRPr="00D90D16">
        <w:rPr>
          <w:rFonts w:ascii="Arial" w:hAnsi="Arial" w:cs="Arial"/>
          <w:sz w:val="24"/>
          <w:szCs w:val="24"/>
        </w:rPr>
        <w:t xml:space="preserve"> bien </w:t>
      </w:r>
      <w:proofErr w:type="spellStart"/>
      <w:r w:rsidRPr="00D90D16">
        <w:rPr>
          <w:rFonts w:ascii="Arial" w:hAnsi="Arial" w:cs="Arial"/>
          <w:sz w:val="24"/>
          <w:szCs w:val="24"/>
        </w:rPr>
        <w:t>conservado</w:t>
      </w:r>
      <w:proofErr w:type="spellEnd"/>
      <w:r w:rsidRPr="00D90D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0D16">
        <w:rPr>
          <w:rFonts w:ascii="Arial" w:hAnsi="Arial" w:cs="Arial"/>
          <w:sz w:val="24"/>
          <w:szCs w:val="24"/>
        </w:rPr>
        <w:t>limpio</w:t>
      </w:r>
      <w:proofErr w:type="spellEnd"/>
      <w:r w:rsidRPr="00D90D1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90D16">
        <w:rPr>
          <w:rFonts w:ascii="Arial" w:hAnsi="Arial" w:cs="Arial"/>
          <w:sz w:val="24"/>
          <w:szCs w:val="24"/>
        </w:rPr>
        <w:t>desinfectado</w:t>
      </w:r>
      <w:proofErr w:type="spellEnd"/>
      <w:r w:rsidRPr="00D9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0D16">
        <w:rPr>
          <w:rFonts w:ascii="Arial" w:hAnsi="Arial" w:cs="Arial"/>
          <w:sz w:val="24"/>
          <w:szCs w:val="24"/>
        </w:rPr>
        <w:t>constantemente</w:t>
      </w:r>
      <w:proofErr w:type="spellEnd"/>
      <w:r w:rsidRPr="00D90D16">
        <w:rPr>
          <w:rFonts w:ascii="Arial" w:hAnsi="Arial" w:cs="Arial"/>
          <w:sz w:val="24"/>
          <w:szCs w:val="24"/>
        </w:rPr>
        <w:t>.</w:t>
      </w:r>
    </w:p>
    <w:p w14:paraId="505D26D0" w14:textId="4E9A3116" w:rsidR="00935356" w:rsidRDefault="00130F19" w:rsidP="009353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22</w:t>
      </w:r>
      <w:r w:rsidR="00935356" w:rsidRPr="00935356">
        <w:rPr>
          <w:rFonts w:ascii="Arial" w:hAnsi="Arial" w:cs="Arial"/>
          <w:b/>
          <w:bCs/>
          <w:sz w:val="24"/>
          <w:szCs w:val="24"/>
        </w:rPr>
        <w:t xml:space="preserve">.¿A </w:t>
      </w:r>
      <w:proofErr w:type="spellStart"/>
      <w:r w:rsidR="00935356" w:rsidRPr="00935356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="00935356" w:rsidRPr="009353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35356" w:rsidRPr="00935356">
        <w:rPr>
          <w:rFonts w:ascii="Arial" w:hAnsi="Arial" w:cs="Arial"/>
          <w:b/>
          <w:bCs/>
          <w:sz w:val="24"/>
          <w:szCs w:val="24"/>
        </w:rPr>
        <w:t>temperatura</w:t>
      </w:r>
      <w:proofErr w:type="spellEnd"/>
      <w:r w:rsidR="00935356" w:rsidRPr="009353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35356" w:rsidRPr="00935356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="00935356" w:rsidRPr="009353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35356" w:rsidRPr="00935356">
        <w:rPr>
          <w:rFonts w:ascii="Arial" w:hAnsi="Arial" w:cs="Arial"/>
          <w:b/>
          <w:bCs/>
          <w:sz w:val="24"/>
          <w:szCs w:val="24"/>
        </w:rPr>
        <w:t>lavarse</w:t>
      </w:r>
      <w:proofErr w:type="spellEnd"/>
      <w:r w:rsidR="00935356" w:rsidRPr="00935356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="00935356" w:rsidRPr="00935356">
        <w:rPr>
          <w:rFonts w:ascii="Arial" w:hAnsi="Arial" w:cs="Arial"/>
          <w:b/>
          <w:bCs/>
          <w:sz w:val="24"/>
          <w:szCs w:val="24"/>
        </w:rPr>
        <w:t>lencería</w:t>
      </w:r>
      <w:proofErr w:type="spellEnd"/>
      <w:r w:rsidR="00935356" w:rsidRPr="00935356">
        <w:rPr>
          <w:rFonts w:ascii="Arial" w:hAnsi="Arial" w:cs="Arial"/>
          <w:b/>
          <w:bCs/>
          <w:sz w:val="24"/>
          <w:szCs w:val="24"/>
        </w:rPr>
        <w:t xml:space="preserve"> general del </w:t>
      </w:r>
      <w:proofErr w:type="spellStart"/>
      <w:r w:rsidR="00935356" w:rsidRPr="00935356">
        <w:rPr>
          <w:rFonts w:ascii="Arial" w:hAnsi="Arial" w:cs="Arial"/>
          <w:b/>
          <w:bCs/>
          <w:sz w:val="24"/>
          <w:szCs w:val="24"/>
        </w:rPr>
        <w:t>salón</w:t>
      </w:r>
      <w:proofErr w:type="spellEnd"/>
      <w:r w:rsidR="00935356" w:rsidRPr="00935356">
        <w:rPr>
          <w:rFonts w:ascii="Arial" w:hAnsi="Arial" w:cs="Arial"/>
          <w:b/>
          <w:bCs/>
          <w:sz w:val="24"/>
          <w:szCs w:val="24"/>
        </w:rPr>
        <w:t>?</w:t>
      </w:r>
      <w:r w:rsidR="00935356" w:rsidRPr="00935356">
        <w:rPr>
          <w:rFonts w:ascii="Arial" w:hAnsi="Arial" w:cs="Arial"/>
          <w:sz w:val="24"/>
          <w:szCs w:val="24"/>
        </w:rPr>
        <w:t xml:space="preserve"> </w:t>
      </w:r>
    </w:p>
    <w:p w14:paraId="3E7B6063" w14:textId="77777777" w:rsidR="00935356" w:rsidRDefault="00935356" w:rsidP="00935356">
      <w:pPr>
        <w:jc w:val="both"/>
        <w:rPr>
          <w:rFonts w:ascii="Arial" w:hAnsi="Arial" w:cs="Arial"/>
          <w:sz w:val="24"/>
          <w:szCs w:val="24"/>
        </w:rPr>
      </w:pPr>
      <w:r w:rsidRPr="00935356">
        <w:rPr>
          <w:rFonts w:ascii="Arial" w:hAnsi="Arial" w:cs="Arial"/>
          <w:sz w:val="24"/>
          <w:szCs w:val="24"/>
        </w:rPr>
        <w:t xml:space="preserve">a) Agua </w:t>
      </w:r>
      <w:proofErr w:type="spellStart"/>
      <w:r w:rsidRPr="00935356">
        <w:rPr>
          <w:rFonts w:ascii="Arial" w:hAnsi="Arial" w:cs="Arial"/>
          <w:sz w:val="24"/>
          <w:szCs w:val="24"/>
        </w:rPr>
        <w:t>fría</w:t>
      </w:r>
      <w:proofErr w:type="spellEnd"/>
      <w:r w:rsidRPr="00935356">
        <w:rPr>
          <w:rFonts w:ascii="Arial" w:hAnsi="Arial" w:cs="Arial"/>
          <w:sz w:val="24"/>
          <w:szCs w:val="24"/>
        </w:rPr>
        <w:t xml:space="preserve"> </w:t>
      </w:r>
    </w:p>
    <w:p w14:paraId="550102DC" w14:textId="77777777" w:rsidR="00935356" w:rsidRDefault="00935356" w:rsidP="00935356">
      <w:pPr>
        <w:jc w:val="both"/>
        <w:rPr>
          <w:rFonts w:ascii="Arial" w:hAnsi="Arial" w:cs="Arial"/>
          <w:sz w:val="24"/>
          <w:szCs w:val="24"/>
        </w:rPr>
      </w:pPr>
      <w:r w:rsidRPr="00935356">
        <w:rPr>
          <w:rFonts w:ascii="Arial" w:hAnsi="Arial" w:cs="Arial"/>
          <w:sz w:val="24"/>
          <w:szCs w:val="24"/>
        </w:rPr>
        <w:t xml:space="preserve">b) Agua </w:t>
      </w:r>
      <w:proofErr w:type="spellStart"/>
      <w:r w:rsidRPr="00935356">
        <w:rPr>
          <w:rFonts w:ascii="Arial" w:hAnsi="Arial" w:cs="Arial"/>
          <w:sz w:val="24"/>
          <w:szCs w:val="24"/>
        </w:rPr>
        <w:t>templada</w:t>
      </w:r>
      <w:proofErr w:type="spellEnd"/>
      <w:r w:rsidRPr="00935356">
        <w:rPr>
          <w:rFonts w:ascii="Arial" w:hAnsi="Arial" w:cs="Arial"/>
          <w:sz w:val="24"/>
          <w:szCs w:val="24"/>
        </w:rPr>
        <w:t xml:space="preserve"> </w:t>
      </w:r>
    </w:p>
    <w:p w14:paraId="44B18BA3" w14:textId="77777777" w:rsidR="00935356" w:rsidRPr="00935356" w:rsidRDefault="00935356" w:rsidP="009353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35356">
        <w:rPr>
          <w:rFonts w:ascii="Arial" w:hAnsi="Arial" w:cs="Arial"/>
          <w:b/>
          <w:bCs/>
          <w:sz w:val="24"/>
          <w:szCs w:val="24"/>
        </w:rPr>
        <w:t xml:space="preserve">c) Agua caliente a </w:t>
      </w:r>
      <w:proofErr w:type="spellStart"/>
      <w:r w:rsidRPr="00935356">
        <w:rPr>
          <w:rFonts w:ascii="Arial" w:hAnsi="Arial" w:cs="Arial"/>
          <w:b/>
          <w:bCs/>
          <w:sz w:val="24"/>
          <w:szCs w:val="24"/>
        </w:rPr>
        <w:t>temperaturas</w:t>
      </w:r>
      <w:proofErr w:type="spellEnd"/>
      <w:r w:rsidRPr="009353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35356">
        <w:rPr>
          <w:rFonts w:ascii="Arial" w:hAnsi="Arial" w:cs="Arial"/>
          <w:b/>
          <w:bCs/>
          <w:sz w:val="24"/>
          <w:szCs w:val="24"/>
        </w:rPr>
        <w:t>elevadas</w:t>
      </w:r>
      <w:proofErr w:type="spellEnd"/>
      <w:r w:rsidRPr="0093535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316FFE" w14:textId="22D79D12" w:rsidR="00935356" w:rsidRPr="00935356" w:rsidRDefault="00935356" w:rsidP="00935356">
      <w:pPr>
        <w:jc w:val="both"/>
        <w:rPr>
          <w:rFonts w:ascii="Arial" w:hAnsi="Arial" w:cs="Arial"/>
          <w:sz w:val="24"/>
          <w:szCs w:val="24"/>
        </w:rPr>
      </w:pPr>
      <w:r w:rsidRPr="00935356">
        <w:rPr>
          <w:rFonts w:ascii="Arial" w:hAnsi="Arial" w:cs="Arial"/>
          <w:sz w:val="24"/>
          <w:szCs w:val="24"/>
        </w:rPr>
        <w:t xml:space="preserve">d) No </w:t>
      </w:r>
      <w:proofErr w:type="spellStart"/>
      <w:r w:rsidRPr="00935356">
        <w:rPr>
          <w:rFonts w:ascii="Arial" w:hAnsi="Arial" w:cs="Arial"/>
          <w:sz w:val="24"/>
          <w:szCs w:val="24"/>
        </w:rPr>
        <w:t>importa</w:t>
      </w:r>
      <w:proofErr w:type="spellEnd"/>
      <w:r w:rsidRPr="0093535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35356">
        <w:rPr>
          <w:rFonts w:ascii="Arial" w:hAnsi="Arial" w:cs="Arial"/>
          <w:sz w:val="24"/>
          <w:szCs w:val="24"/>
        </w:rPr>
        <w:t>temperatura</w:t>
      </w:r>
      <w:proofErr w:type="spellEnd"/>
    </w:p>
    <w:p w14:paraId="0806A4AF" w14:textId="700DDAD6" w:rsidR="006E3446" w:rsidRPr="00D06165" w:rsidRDefault="000A5B50" w:rsidP="006E34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130F1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</w:t>
      </w:r>
      <w:r w:rsidR="006E3446" w:rsidRPr="00D0616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. </w:t>
      </w:r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Un </w:t>
      </w:r>
      <w:proofErr w:type="spellStart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profesional</w:t>
      </w:r>
      <w:proofErr w:type="spellEnd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tiene</w:t>
      </w:r>
      <w:proofErr w:type="spellEnd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una</w:t>
      </w:r>
      <w:proofErr w:type="spellEnd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pequeña</w:t>
      </w:r>
      <w:proofErr w:type="spellEnd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herida</w:t>
      </w:r>
      <w:proofErr w:type="spellEnd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</w:t>
      </w:r>
      <w:proofErr w:type="spellEnd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la mano. ¿</w:t>
      </w:r>
      <w:proofErr w:type="spellStart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Qué</w:t>
      </w:r>
      <w:proofErr w:type="spellEnd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medidas</w:t>
      </w:r>
      <w:proofErr w:type="spellEnd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debe</w:t>
      </w:r>
      <w:proofErr w:type="spellEnd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tomar</w:t>
      </w:r>
      <w:proofErr w:type="spellEnd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antes de </w:t>
      </w:r>
      <w:proofErr w:type="spellStart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atender</w:t>
      </w:r>
      <w:proofErr w:type="spellEnd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 un </w:t>
      </w:r>
      <w:proofErr w:type="spellStart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cliente</w:t>
      </w:r>
      <w:proofErr w:type="spellEnd"/>
      <w:r w:rsidR="006E3446"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?</w:t>
      </w:r>
    </w:p>
    <w:p w14:paraId="01E88E64" w14:textId="5E940C0B" w:rsidR="006E3446" w:rsidRDefault="006E3446" w:rsidP="006E34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Debe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proteger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cubrir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herida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con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apósitos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impermeables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. En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caso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de no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poder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hacerlo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adecuadamente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debe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evitar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el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contacto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directo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con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los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clientes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hasta que la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herida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esté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completamente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D06165">
        <w:rPr>
          <w:rFonts w:ascii="Arial" w:eastAsia="Times New Roman" w:hAnsi="Arial" w:cs="Arial"/>
          <w:sz w:val="24"/>
          <w:szCs w:val="24"/>
          <w:lang w:eastAsia="es-ES"/>
        </w:rPr>
        <w:t>curada</w:t>
      </w:r>
      <w:proofErr w:type="spellEnd"/>
      <w:r w:rsidRPr="00D06165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1B29000C" w14:textId="029872BE" w:rsidR="006E3446" w:rsidRPr="006E3446" w:rsidRDefault="006E3446" w:rsidP="006E34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130F1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</w:t>
      </w:r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.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Enumera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6</w:t>
      </w:r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acciones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que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debe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realizar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profesional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al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finalizar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cada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capilar</w:t>
      </w:r>
      <w:proofErr w:type="spellEnd"/>
      <w:r w:rsidRPr="006E34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</w:t>
      </w:r>
    </w:p>
    <w:p w14:paraId="2EC9A2EC" w14:textId="77777777" w:rsidR="006E3446" w:rsidRPr="006E3446" w:rsidRDefault="006E3446" w:rsidP="006E34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E3446">
        <w:rPr>
          <w:rFonts w:ascii="Arial" w:eastAsia="Times New Roman" w:hAnsi="Arial" w:cs="Arial"/>
          <w:sz w:val="24"/>
          <w:szCs w:val="24"/>
          <w:lang w:eastAsia="es-ES"/>
        </w:rPr>
        <w:t>1.</w:t>
      </w:r>
      <w:r w:rsidRPr="006E3446">
        <w:rPr>
          <w:rFonts w:ascii="Arial" w:eastAsia="Times New Roman" w:hAnsi="Arial" w:cs="Arial"/>
          <w:sz w:val="24"/>
          <w:szCs w:val="24"/>
          <w:lang w:eastAsia="es-ES"/>
        </w:rPr>
        <w:tab/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Limpiar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los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utensilios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con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agua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detergente</w:t>
      </w:r>
      <w:proofErr w:type="spellEnd"/>
    </w:p>
    <w:p w14:paraId="087C14F3" w14:textId="77777777" w:rsidR="006E3446" w:rsidRPr="006E3446" w:rsidRDefault="006E3446" w:rsidP="006E34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E3446">
        <w:rPr>
          <w:rFonts w:ascii="Arial" w:eastAsia="Times New Roman" w:hAnsi="Arial" w:cs="Arial"/>
          <w:sz w:val="24"/>
          <w:szCs w:val="24"/>
          <w:lang w:eastAsia="es-ES"/>
        </w:rPr>
        <w:t>2.</w:t>
      </w:r>
      <w:r w:rsidRPr="006E3446">
        <w:rPr>
          <w:rFonts w:ascii="Arial" w:eastAsia="Times New Roman" w:hAnsi="Arial" w:cs="Arial"/>
          <w:sz w:val="24"/>
          <w:szCs w:val="24"/>
          <w:lang w:eastAsia="es-ES"/>
        </w:rPr>
        <w:tab/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Eliminar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el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material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desechable</w:t>
      </w:r>
      <w:proofErr w:type="spellEnd"/>
    </w:p>
    <w:p w14:paraId="1B3C6042" w14:textId="77777777" w:rsidR="006E3446" w:rsidRPr="006E3446" w:rsidRDefault="006E3446" w:rsidP="006E34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E3446">
        <w:rPr>
          <w:rFonts w:ascii="Arial" w:eastAsia="Times New Roman" w:hAnsi="Arial" w:cs="Arial"/>
          <w:sz w:val="24"/>
          <w:szCs w:val="24"/>
          <w:lang w:eastAsia="es-ES"/>
        </w:rPr>
        <w:lastRenderedPageBreak/>
        <w:t>3.</w:t>
      </w:r>
      <w:r w:rsidRPr="006E3446">
        <w:rPr>
          <w:rFonts w:ascii="Arial" w:eastAsia="Times New Roman" w:hAnsi="Arial" w:cs="Arial"/>
          <w:sz w:val="24"/>
          <w:szCs w:val="24"/>
          <w:lang w:eastAsia="es-ES"/>
        </w:rPr>
        <w:tab/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Introducir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útiles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empleados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en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germicida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durante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3-5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minutos</w:t>
      </w:r>
      <w:proofErr w:type="spellEnd"/>
    </w:p>
    <w:p w14:paraId="76457D5E" w14:textId="77777777" w:rsidR="006E3446" w:rsidRPr="006E3446" w:rsidRDefault="006E3446" w:rsidP="006E34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E3446">
        <w:rPr>
          <w:rFonts w:ascii="Arial" w:eastAsia="Times New Roman" w:hAnsi="Arial" w:cs="Arial"/>
          <w:sz w:val="24"/>
          <w:szCs w:val="24"/>
          <w:lang w:eastAsia="es-ES"/>
        </w:rPr>
        <w:t>4.</w:t>
      </w:r>
      <w:r w:rsidRPr="006E3446">
        <w:rPr>
          <w:rFonts w:ascii="Arial" w:eastAsia="Times New Roman" w:hAnsi="Arial" w:cs="Arial"/>
          <w:sz w:val="24"/>
          <w:szCs w:val="24"/>
          <w:lang w:eastAsia="es-ES"/>
        </w:rPr>
        <w:tab/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Dejar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cabina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limpia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ventilada</w:t>
      </w:r>
      <w:proofErr w:type="spellEnd"/>
    </w:p>
    <w:p w14:paraId="62E78498" w14:textId="77777777" w:rsidR="006E3446" w:rsidRPr="006E3446" w:rsidRDefault="006E3446" w:rsidP="006E34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E3446">
        <w:rPr>
          <w:rFonts w:ascii="Arial" w:eastAsia="Times New Roman" w:hAnsi="Arial" w:cs="Arial"/>
          <w:sz w:val="24"/>
          <w:szCs w:val="24"/>
          <w:lang w:eastAsia="es-ES"/>
        </w:rPr>
        <w:t>5.</w:t>
      </w:r>
      <w:r w:rsidRPr="006E3446">
        <w:rPr>
          <w:rFonts w:ascii="Arial" w:eastAsia="Times New Roman" w:hAnsi="Arial" w:cs="Arial"/>
          <w:sz w:val="24"/>
          <w:szCs w:val="24"/>
          <w:lang w:eastAsia="es-ES"/>
        </w:rPr>
        <w:tab/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Reponer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productos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o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materiales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que se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hayan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terminado</w:t>
      </w:r>
      <w:proofErr w:type="spellEnd"/>
    </w:p>
    <w:p w14:paraId="4E881011" w14:textId="66D6A863" w:rsidR="006E3446" w:rsidRPr="00D06165" w:rsidRDefault="006E3446" w:rsidP="006E34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E3446">
        <w:rPr>
          <w:rFonts w:ascii="Arial" w:eastAsia="Times New Roman" w:hAnsi="Arial" w:cs="Arial"/>
          <w:sz w:val="24"/>
          <w:szCs w:val="24"/>
          <w:lang w:eastAsia="es-ES"/>
        </w:rPr>
        <w:t>6.</w:t>
      </w:r>
      <w:r w:rsidRPr="006E3446">
        <w:rPr>
          <w:rFonts w:ascii="Arial" w:eastAsia="Times New Roman" w:hAnsi="Arial" w:cs="Arial"/>
          <w:sz w:val="24"/>
          <w:szCs w:val="24"/>
          <w:lang w:eastAsia="es-ES"/>
        </w:rPr>
        <w:tab/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Ordenar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equipos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diagnóstico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materiales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para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el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siguiente</w:t>
      </w:r>
      <w:proofErr w:type="spellEnd"/>
      <w:r w:rsidRPr="006E344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6E3446">
        <w:rPr>
          <w:rFonts w:ascii="Arial" w:eastAsia="Times New Roman" w:hAnsi="Arial" w:cs="Arial"/>
          <w:sz w:val="24"/>
          <w:szCs w:val="24"/>
          <w:lang w:eastAsia="es-ES"/>
        </w:rPr>
        <w:t>uso</w:t>
      </w:r>
      <w:proofErr w:type="spellEnd"/>
    </w:p>
    <w:p w14:paraId="56B80399" w14:textId="379E3384" w:rsidR="006E3446" w:rsidRDefault="006E3446" w:rsidP="006E3446">
      <w:pPr>
        <w:jc w:val="both"/>
        <w:rPr>
          <w:rFonts w:ascii="Arial" w:hAnsi="Arial" w:cs="Arial"/>
          <w:sz w:val="24"/>
          <w:szCs w:val="24"/>
        </w:rPr>
      </w:pPr>
      <w:r w:rsidRPr="006E3446">
        <w:rPr>
          <w:rFonts w:ascii="Arial" w:hAnsi="Arial" w:cs="Arial"/>
          <w:b/>
          <w:bCs/>
          <w:sz w:val="24"/>
          <w:szCs w:val="24"/>
        </w:rPr>
        <w:t>2</w:t>
      </w:r>
      <w:r w:rsidR="00130F19">
        <w:rPr>
          <w:rFonts w:ascii="Arial" w:hAnsi="Arial" w:cs="Arial"/>
          <w:b/>
          <w:bCs/>
          <w:sz w:val="24"/>
          <w:szCs w:val="24"/>
        </w:rPr>
        <w:t>5</w:t>
      </w:r>
      <w:r w:rsidRPr="006E344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9547D">
        <w:rPr>
          <w:rFonts w:ascii="Arial" w:hAnsi="Arial" w:cs="Arial"/>
          <w:b/>
          <w:bCs/>
          <w:sz w:val="24"/>
          <w:szCs w:val="24"/>
        </w:rPr>
        <w:t>¿</w:t>
      </w:r>
      <w:proofErr w:type="spellStart"/>
      <w:r w:rsidRPr="0069547D">
        <w:rPr>
          <w:rFonts w:ascii="Arial" w:hAnsi="Arial" w:cs="Arial"/>
          <w:b/>
          <w:bCs/>
          <w:sz w:val="24"/>
          <w:szCs w:val="24"/>
        </w:rPr>
        <w:t>Cuánto</w:t>
      </w:r>
      <w:proofErr w:type="spellEnd"/>
      <w:r w:rsidRPr="0069547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547D">
        <w:rPr>
          <w:rFonts w:ascii="Arial" w:hAnsi="Arial" w:cs="Arial"/>
          <w:b/>
          <w:bCs/>
          <w:sz w:val="24"/>
          <w:szCs w:val="24"/>
        </w:rPr>
        <w:t>tiempo</w:t>
      </w:r>
      <w:proofErr w:type="spellEnd"/>
      <w:r w:rsidRPr="0069547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547D">
        <w:rPr>
          <w:rFonts w:ascii="Arial" w:hAnsi="Arial" w:cs="Arial"/>
          <w:b/>
          <w:bCs/>
          <w:sz w:val="24"/>
          <w:szCs w:val="24"/>
        </w:rPr>
        <w:t>deben</w:t>
      </w:r>
      <w:proofErr w:type="spellEnd"/>
      <w:r w:rsidRPr="0069547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547D">
        <w:rPr>
          <w:rFonts w:ascii="Arial" w:hAnsi="Arial" w:cs="Arial"/>
          <w:b/>
          <w:bCs/>
          <w:sz w:val="24"/>
          <w:szCs w:val="24"/>
        </w:rPr>
        <w:t>permanecer</w:t>
      </w:r>
      <w:proofErr w:type="spellEnd"/>
      <w:r w:rsidRPr="0069547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547D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69547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547D">
        <w:rPr>
          <w:rFonts w:ascii="Arial" w:hAnsi="Arial" w:cs="Arial"/>
          <w:b/>
          <w:bCs/>
          <w:sz w:val="24"/>
          <w:szCs w:val="24"/>
        </w:rPr>
        <w:t>útiles</w:t>
      </w:r>
      <w:proofErr w:type="spellEnd"/>
      <w:r w:rsidRPr="0069547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547D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69547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547D">
        <w:rPr>
          <w:rFonts w:ascii="Arial" w:hAnsi="Arial" w:cs="Arial"/>
          <w:b/>
          <w:bCs/>
          <w:sz w:val="24"/>
          <w:szCs w:val="24"/>
        </w:rPr>
        <w:t>germicida</w:t>
      </w:r>
      <w:proofErr w:type="spellEnd"/>
      <w:r w:rsidRPr="0069547D">
        <w:rPr>
          <w:rFonts w:ascii="Arial" w:hAnsi="Arial" w:cs="Arial"/>
          <w:b/>
          <w:bCs/>
          <w:sz w:val="24"/>
          <w:szCs w:val="24"/>
        </w:rPr>
        <w:t>?</w:t>
      </w:r>
      <w:r w:rsidRPr="006E3446">
        <w:rPr>
          <w:rFonts w:ascii="Arial" w:hAnsi="Arial" w:cs="Arial"/>
          <w:sz w:val="24"/>
          <w:szCs w:val="24"/>
        </w:rPr>
        <w:t xml:space="preserve"> </w:t>
      </w:r>
    </w:p>
    <w:p w14:paraId="76E4298C" w14:textId="77777777" w:rsidR="006E3446" w:rsidRDefault="006E3446" w:rsidP="006E3446">
      <w:pPr>
        <w:jc w:val="both"/>
        <w:rPr>
          <w:rFonts w:ascii="Arial" w:hAnsi="Arial" w:cs="Arial"/>
          <w:sz w:val="24"/>
          <w:szCs w:val="24"/>
        </w:rPr>
      </w:pPr>
      <w:r w:rsidRPr="006E3446">
        <w:rPr>
          <w:rFonts w:ascii="Arial" w:hAnsi="Arial" w:cs="Arial"/>
          <w:sz w:val="24"/>
          <w:szCs w:val="24"/>
        </w:rPr>
        <w:t xml:space="preserve">a) 1-2 </w:t>
      </w:r>
      <w:proofErr w:type="spellStart"/>
      <w:r w:rsidRPr="006E3446">
        <w:rPr>
          <w:rFonts w:ascii="Arial" w:hAnsi="Arial" w:cs="Arial"/>
          <w:sz w:val="24"/>
          <w:szCs w:val="24"/>
        </w:rPr>
        <w:t>minutos</w:t>
      </w:r>
      <w:proofErr w:type="spellEnd"/>
      <w:r w:rsidRPr="006E3446">
        <w:rPr>
          <w:rFonts w:ascii="Arial" w:hAnsi="Arial" w:cs="Arial"/>
          <w:sz w:val="24"/>
          <w:szCs w:val="24"/>
        </w:rPr>
        <w:t xml:space="preserve"> </w:t>
      </w:r>
    </w:p>
    <w:p w14:paraId="61CDF1AE" w14:textId="77777777" w:rsidR="006E3446" w:rsidRPr="006E3446" w:rsidRDefault="006E3446" w:rsidP="006E344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3446">
        <w:rPr>
          <w:rFonts w:ascii="Arial" w:hAnsi="Arial" w:cs="Arial"/>
          <w:b/>
          <w:bCs/>
          <w:sz w:val="24"/>
          <w:szCs w:val="24"/>
        </w:rPr>
        <w:t xml:space="preserve">b) 3-5 </w:t>
      </w:r>
      <w:proofErr w:type="spellStart"/>
      <w:r w:rsidRPr="006E3446">
        <w:rPr>
          <w:rFonts w:ascii="Arial" w:hAnsi="Arial" w:cs="Arial"/>
          <w:b/>
          <w:bCs/>
          <w:sz w:val="24"/>
          <w:szCs w:val="24"/>
        </w:rPr>
        <w:t>minutos</w:t>
      </w:r>
      <w:proofErr w:type="spellEnd"/>
      <w:r w:rsidRPr="006E344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FF3CD8" w14:textId="77777777" w:rsidR="006E3446" w:rsidRDefault="006E3446" w:rsidP="006E3446">
      <w:pPr>
        <w:jc w:val="both"/>
        <w:rPr>
          <w:rFonts w:ascii="Arial" w:hAnsi="Arial" w:cs="Arial"/>
          <w:sz w:val="24"/>
          <w:szCs w:val="24"/>
        </w:rPr>
      </w:pPr>
      <w:r w:rsidRPr="006E3446">
        <w:rPr>
          <w:rFonts w:ascii="Arial" w:hAnsi="Arial" w:cs="Arial"/>
          <w:sz w:val="24"/>
          <w:szCs w:val="24"/>
        </w:rPr>
        <w:t xml:space="preserve">c) 10-15 </w:t>
      </w:r>
      <w:proofErr w:type="spellStart"/>
      <w:r w:rsidRPr="006E3446">
        <w:rPr>
          <w:rFonts w:ascii="Arial" w:hAnsi="Arial" w:cs="Arial"/>
          <w:sz w:val="24"/>
          <w:szCs w:val="24"/>
        </w:rPr>
        <w:t>minutos</w:t>
      </w:r>
      <w:proofErr w:type="spellEnd"/>
      <w:r w:rsidRPr="006E3446">
        <w:rPr>
          <w:rFonts w:ascii="Arial" w:hAnsi="Arial" w:cs="Arial"/>
          <w:sz w:val="24"/>
          <w:szCs w:val="24"/>
        </w:rPr>
        <w:t xml:space="preserve"> </w:t>
      </w:r>
    </w:p>
    <w:p w14:paraId="41F914BC" w14:textId="2FA62555" w:rsidR="0039167B" w:rsidRPr="004A43D3" w:rsidRDefault="006E3446" w:rsidP="006E3446">
      <w:pPr>
        <w:jc w:val="both"/>
        <w:rPr>
          <w:rFonts w:ascii="Arial" w:hAnsi="Arial" w:cs="Arial"/>
          <w:sz w:val="24"/>
          <w:szCs w:val="24"/>
        </w:rPr>
      </w:pPr>
      <w:r w:rsidRPr="006E3446">
        <w:rPr>
          <w:rFonts w:ascii="Arial" w:hAnsi="Arial" w:cs="Arial"/>
          <w:sz w:val="24"/>
          <w:szCs w:val="24"/>
        </w:rPr>
        <w:t xml:space="preserve">d) 30 </w:t>
      </w:r>
      <w:proofErr w:type="spellStart"/>
      <w:r w:rsidRPr="006E3446">
        <w:rPr>
          <w:rFonts w:ascii="Arial" w:hAnsi="Arial" w:cs="Arial"/>
          <w:sz w:val="24"/>
          <w:szCs w:val="24"/>
        </w:rPr>
        <w:t>minutos</w:t>
      </w:r>
      <w:proofErr w:type="spellEnd"/>
    </w:p>
    <w:p w14:paraId="0B9D4438" w14:textId="675F3991" w:rsidR="0039167B" w:rsidRPr="004A43D3" w:rsidRDefault="00000000" w:rsidP="003055F2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>CA1.4</w:t>
      </w:r>
      <w:r w:rsidR="003055F2">
        <w:rPr>
          <w:rFonts w:ascii="Arial" w:hAnsi="Arial" w:cs="Arial"/>
          <w:sz w:val="24"/>
          <w:szCs w:val="24"/>
        </w:rPr>
        <w:t xml:space="preserve"> </w:t>
      </w:r>
      <w:r w:rsidR="003055F2" w:rsidRPr="003055F2">
        <w:rPr>
          <w:rFonts w:ascii="Arial" w:hAnsi="Arial" w:cs="Arial"/>
          <w:sz w:val="24"/>
          <w:szCs w:val="24"/>
        </w:rPr>
        <w:t xml:space="preserve">Identificáronse as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actitudes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e as aptitudes do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persoal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profesional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, e as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capacidades</w:t>
      </w:r>
      <w:proofErr w:type="spellEnd"/>
      <w:r w:rsidR="003055F2">
        <w:rPr>
          <w:rFonts w:ascii="Arial" w:hAnsi="Arial" w:cs="Arial"/>
          <w:sz w:val="24"/>
          <w:szCs w:val="24"/>
        </w:rPr>
        <w:t xml:space="preserve"> </w:t>
      </w:r>
      <w:r w:rsidR="003055F2" w:rsidRPr="003055F2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competencias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previas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necesarias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>.</w:t>
      </w:r>
    </w:p>
    <w:p w14:paraId="2B4EDC9B" w14:textId="4DD4F2F1" w:rsidR="0039167B" w:rsidRPr="004A43D3" w:rsidRDefault="006E3446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130F19">
        <w:rPr>
          <w:rFonts w:ascii="Arial" w:hAnsi="Arial" w:cs="Arial"/>
          <w:b/>
          <w:bCs/>
          <w:sz w:val="24"/>
          <w:szCs w:val="24"/>
        </w:rPr>
        <w:t>6</w:t>
      </w:r>
      <w:r w:rsidR="004A43D3" w:rsidRPr="004A43D3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Nombra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dos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actitudes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y dos aptitudes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necesarias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tratamientos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b/>
          <w:bCs/>
          <w:sz w:val="24"/>
          <w:szCs w:val="24"/>
        </w:rPr>
        <w:t>capilares</w:t>
      </w:r>
      <w:proofErr w:type="spellEnd"/>
      <w:r w:rsidRPr="004A43D3">
        <w:rPr>
          <w:rFonts w:ascii="Arial" w:hAnsi="Arial" w:cs="Arial"/>
          <w:b/>
          <w:bCs/>
          <w:sz w:val="24"/>
          <w:szCs w:val="24"/>
        </w:rPr>
        <w:t>.</w:t>
      </w:r>
    </w:p>
    <w:p w14:paraId="0B71EBFF" w14:textId="709EFC6D" w:rsidR="0039167B" w:rsidRDefault="0039167B" w:rsidP="004A43D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5599"/>
        <w:gridCol w:w="4708"/>
      </w:tblGrid>
      <w:tr w:rsidR="006B15CC" w14:paraId="304C6FFA" w14:textId="77777777" w:rsidTr="006B15CC">
        <w:trPr>
          <w:trHeight w:val="644"/>
        </w:trPr>
        <w:tc>
          <w:tcPr>
            <w:tcW w:w="5599" w:type="dxa"/>
          </w:tcPr>
          <w:p w14:paraId="2B490ECF" w14:textId="77777777" w:rsidR="006B15CC" w:rsidRDefault="006B15CC" w:rsidP="006B15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6B15C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APTITUDES</w:t>
            </w:r>
          </w:p>
          <w:p w14:paraId="0E2A7F32" w14:textId="7F48EA14" w:rsidR="006B15CC" w:rsidRPr="006B15CC" w:rsidRDefault="006B15CC" w:rsidP="006B15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6B15C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s-ES" w:eastAsia="es-ES"/>
              </w:rPr>
              <w:t>(capacidades, destrezas, competencias)</w:t>
            </w:r>
          </w:p>
        </w:tc>
        <w:tc>
          <w:tcPr>
            <w:tcW w:w="4708" w:type="dxa"/>
          </w:tcPr>
          <w:p w14:paraId="7CA5C264" w14:textId="77777777" w:rsidR="006B15CC" w:rsidRDefault="006B15CC" w:rsidP="006B15CC">
            <w:pPr>
              <w:jc w:val="center"/>
              <w:outlineLvl w:val="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6B15C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ACTITUDES</w:t>
            </w:r>
          </w:p>
          <w:p w14:paraId="0F5E50BF" w14:textId="2E0B2561" w:rsidR="006B15CC" w:rsidRPr="006B15CC" w:rsidRDefault="006B15CC" w:rsidP="006B15CC">
            <w:pPr>
              <w:jc w:val="center"/>
              <w:outlineLvl w:val="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6B15C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s-ES" w:eastAsia="es-ES"/>
              </w:rPr>
              <w:t>(</w:t>
            </w:r>
            <w:proofErr w:type="spellStart"/>
            <w:r w:rsidRPr="006B15C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s-ES" w:eastAsia="es-ES"/>
              </w:rPr>
              <w:t>comportamentos</w:t>
            </w:r>
            <w:proofErr w:type="spellEnd"/>
            <w:r w:rsidRPr="006B15C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s-ES" w:eastAsia="es-ES"/>
              </w:rPr>
              <w:t xml:space="preserve">, disposición </w:t>
            </w:r>
            <w:proofErr w:type="spellStart"/>
            <w:r w:rsidRPr="006B15C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s-ES" w:eastAsia="es-ES"/>
              </w:rPr>
              <w:t>persoal</w:t>
            </w:r>
            <w:proofErr w:type="spellEnd"/>
            <w:r w:rsidRPr="006B15C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s-ES" w:eastAsia="es-ES"/>
              </w:rPr>
              <w:t>)</w:t>
            </w:r>
          </w:p>
        </w:tc>
      </w:tr>
      <w:tr w:rsidR="006B15CC" w14:paraId="0E39A567" w14:textId="77777777" w:rsidTr="006B15CC">
        <w:tc>
          <w:tcPr>
            <w:tcW w:w="5599" w:type="dxa"/>
          </w:tcPr>
          <w:p w14:paraId="2B8B532E" w14:textId="77777777" w:rsidR="006B15CC" w:rsidRPr="006B15CC" w:rsidRDefault="006B15CC" w:rsidP="006B15C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s-ES" w:eastAsia="es-ES"/>
              </w:rPr>
            </w:pPr>
            <w:r w:rsidRPr="006B15C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s-ES" w:eastAsia="es-ES"/>
              </w:rPr>
              <w:t>(capacidades, destrezas, competencias)</w:t>
            </w:r>
          </w:p>
          <w:p w14:paraId="1B02CF39" w14:textId="77777777" w:rsidR="006B15CC" w:rsidRPr="006B15CC" w:rsidRDefault="006B15CC" w:rsidP="006B15C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Conocimientos técnicos sobre tratamientos capilares y uso de equipos.</w:t>
            </w:r>
          </w:p>
          <w:p w14:paraId="55D48A6F" w14:textId="77777777" w:rsidR="006B15CC" w:rsidRPr="006B15CC" w:rsidRDefault="006B15CC" w:rsidP="006B15C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Habilidades manuales finas (manipulación de peines, cepillos, utensilios).</w:t>
            </w:r>
          </w:p>
          <w:p w14:paraId="55CF9E2A" w14:textId="77777777" w:rsidR="006B15CC" w:rsidRPr="006B15CC" w:rsidRDefault="006B15CC" w:rsidP="006B15C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Capacidad de diagnóstico del cuero cabelludo y del cabello.</w:t>
            </w:r>
          </w:p>
          <w:p w14:paraId="18F382EF" w14:textId="77777777" w:rsidR="006B15CC" w:rsidRPr="006B15CC" w:rsidRDefault="006B15CC" w:rsidP="006B15C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Aplicación correcta de protocolos de higiene, desinfección y esterilización.</w:t>
            </w:r>
          </w:p>
          <w:p w14:paraId="50F2BDDA" w14:textId="77777777" w:rsidR="006B15CC" w:rsidRPr="006B15CC" w:rsidRDefault="006B15CC" w:rsidP="006B15C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Ergonomía e higiene postural para prevenir </w:t>
            </w:r>
            <w:proofErr w:type="spellStart"/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lesións</w:t>
            </w:r>
            <w:proofErr w:type="spellEnd"/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.</w:t>
            </w:r>
          </w:p>
          <w:p w14:paraId="0B6A226D" w14:textId="77777777" w:rsidR="006B15CC" w:rsidRPr="006B15CC" w:rsidRDefault="006B15CC" w:rsidP="006B15C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Capacidad para realizar masajes capilares </w:t>
            </w:r>
            <w:proofErr w:type="gramStart"/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</w:t>
            </w:r>
            <w:proofErr w:type="gramEnd"/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técnicas previas con eficacia.</w:t>
            </w:r>
          </w:p>
          <w:p w14:paraId="01B754FE" w14:textId="77777777" w:rsidR="006B15CC" w:rsidRPr="006B15CC" w:rsidRDefault="006B15CC" w:rsidP="006B15C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Organización e </w:t>
            </w:r>
            <w:proofErr w:type="spellStart"/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xestión</w:t>
            </w:r>
            <w:proofErr w:type="spellEnd"/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do posto de </w:t>
            </w:r>
            <w:proofErr w:type="spellStart"/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traballo</w:t>
            </w:r>
            <w:proofErr w:type="spellEnd"/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.</w:t>
            </w:r>
          </w:p>
          <w:p w14:paraId="7F709352" w14:textId="77777777" w:rsidR="006B15CC" w:rsidRDefault="006B15CC" w:rsidP="004A43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8" w:type="dxa"/>
          </w:tcPr>
          <w:p w14:paraId="6D1A1756" w14:textId="01243375" w:rsidR="006B15CC" w:rsidRPr="006B15CC" w:rsidRDefault="006B15CC" w:rsidP="006B15CC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Mantener una apariencia limpia, ordenada y cuidada.</w:t>
            </w:r>
          </w:p>
          <w:p w14:paraId="1CFE371B" w14:textId="77777777" w:rsidR="006B15CC" w:rsidRPr="006B15CC" w:rsidRDefault="006B15CC" w:rsidP="006B15CC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Mostrar respeto y empatía hacia el cliente.</w:t>
            </w:r>
          </w:p>
          <w:p w14:paraId="5F94B9D5" w14:textId="77777777" w:rsidR="006B15CC" w:rsidRPr="006B15CC" w:rsidRDefault="006B15CC" w:rsidP="006B15CC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Escuchar de manera activa y transmitir confianza.</w:t>
            </w:r>
          </w:p>
          <w:p w14:paraId="67AA14F7" w14:textId="77777777" w:rsidR="006B15CC" w:rsidRPr="006B15CC" w:rsidRDefault="006B15CC" w:rsidP="006B15CC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Evitar mostrar prisa; dedicar el tiempo necesario al servicio.</w:t>
            </w:r>
          </w:p>
          <w:p w14:paraId="02F339DA" w14:textId="77777777" w:rsidR="006B15CC" w:rsidRPr="006B15CC" w:rsidRDefault="006B15CC" w:rsidP="006B15CC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Tratar con cortesía y mantener unha comunicación clara </w:t>
            </w:r>
            <w:proofErr w:type="gramStart"/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</w:t>
            </w:r>
            <w:proofErr w:type="gramEnd"/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profesional.</w:t>
            </w:r>
          </w:p>
          <w:p w14:paraId="47FF05CF" w14:textId="77777777" w:rsidR="006B15CC" w:rsidRPr="006B15CC" w:rsidRDefault="006B15CC" w:rsidP="006B15CC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Actuar con responsabilidad y cumplir normas de higiene y seguridad.</w:t>
            </w:r>
          </w:p>
          <w:p w14:paraId="1D8EB716" w14:textId="77777777" w:rsidR="006B15CC" w:rsidRPr="006B15CC" w:rsidRDefault="006B15CC" w:rsidP="006B15CC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B15C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Mantener una actitud tranquila, positiva y profesional en todo momento.</w:t>
            </w:r>
          </w:p>
          <w:p w14:paraId="1CD0B843" w14:textId="77777777" w:rsidR="006B15CC" w:rsidRDefault="006B15CC" w:rsidP="004A43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6B445E" w14:textId="77777777" w:rsidR="006B15CC" w:rsidRPr="004A43D3" w:rsidRDefault="006B15CC" w:rsidP="004A43D3">
      <w:pPr>
        <w:jc w:val="both"/>
        <w:rPr>
          <w:rFonts w:ascii="Arial" w:hAnsi="Arial" w:cs="Arial"/>
          <w:sz w:val="24"/>
          <w:szCs w:val="24"/>
        </w:rPr>
      </w:pPr>
    </w:p>
    <w:p w14:paraId="4B158A4C" w14:textId="20465832" w:rsidR="003675FE" w:rsidRDefault="006E3446" w:rsidP="00367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</w:t>
      </w:r>
      <w:r w:rsidR="00130F19">
        <w:rPr>
          <w:rFonts w:ascii="Arial" w:hAnsi="Arial" w:cs="Arial"/>
          <w:b/>
          <w:bCs/>
          <w:sz w:val="24"/>
          <w:szCs w:val="24"/>
        </w:rPr>
        <w:t>7</w:t>
      </w:r>
      <w:r w:rsidR="003675FE" w:rsidRPr="003675FE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3675FE">
        <w:rPr>
          <w:rFonts w:ascii="Arial" w:hAnsi="Arial" w:cs="Arial"/>
          <w:b/>
          <w:bCs/>
          <w:sz w:val="24"/>
          <w:szCs w:val="24"/>
        </w:rPr>
        <w:t>Pregunta</w:t>
      </w:r>
      <w:proofErr w:type="spellEnd"/>
      <w:r w:rsidRPr="003675FE">
        <w:rPr>
          <w:rFonts w:ascii="Arial" w:hAnsi="Arial" w:cs="Arial"/>
          <w:b/>
          <w:bCs/>
          <w:sz w:val="24"/>
          <w:szCs w:val="24"/>
        </w:rPr>
        <w:t xml:space="preserve">: Elige la </w:t>
      </w:r>
      <w:proofErr w:type="spellStart"/>
      <w:r w:rsidRPr="003675FE">
        <w:rPr>
          <w:rFonts w:ascii="Arial" w:hAnsi="Arial" w:cs="Arial"/>
          <w:b/>
          <w:bCs/>
          <w:sz w:val="24"/>
          <w:szCs w:val="24"/>
        </w:rPr>
        <w:t>opción</w:t>
      </w:r>
      <w:proofErr w:type="spellEnd"/>
      <w:r w:rsidRPr="003675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675FE">
        <w:rPr>
          <w:rFonts w:ascii="Arial" w:hAnsi="Arial" w:cs="Arial"/>
          <w:b/>
          <w:bCs/>
          <w:sz w:val="24"/>
          <w:szCs w:val="24"/>
        </w:rPr>
        <w:t>correcta</w:t>
      </w:r>
      <w:proofErr w:type="spellEnd"/>
      <w:r w:rsidRPr="003675FE">
        <w:rPr>
          <w:rFonts w:ascii="Arial" w:hAnsi="Arial" w:cs="Arial"/>
          <w:b/>
          <w:bCs/>
          <w:sz w:val="24"/>
          <w:szCs w:val="24"/>
        </w:rPr>
        <w:t xml:space="preserve">: Una </w:t>
      </w:r>
      <w:proofErr w:type="spellStart"/>
      <w:r w:rsidRPr="003675FE">
        <w:rPr>
          <w:rFonts w:ascii="Arial" w:hAnsi="Arial" w:cs="Arial"/>
          <w:b/>
          <w:bCs/>
          <w:sz w:val="24"/>
          <w:szCs w:val="24"/>
        </w:rPr>
        <w:t>competencia</w:t>
      </w:r>
      <w:proofErr w:type="spellEnd"/>
      <w:r w:rsidRPr="003675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675FE">
        <w:rPr>
          <w:rFonts w:ascii="Arial" w:hAnsi="Arial" w:cs="Arial"/>
          <w:b/>
          <w:bCs/>
          <w:sz w:val="24"/>
          <w:szCs w:val="24"/>
        </w:rPr>
        <w:t>básica</w:t>
      </w:r>
      <w:proofErr w:type="spellEnd"/>
      <w:r w:rsidRPr="003675FE">
        <w:rPr>
          <w:rFonts w:ascii="Arial" w:hAnsi="Arial" w:cs="Arial"/>
          <w:b/>
          <w:bCs/>
          <w:sz w:val="24"/>
          <w:szCs w:val="24"/>
        </w:rPr>
        <w:t xml:space="preserve"> del </w:t>
      </w:r>
      <w:proofErr w:type="spellStart"/>
      <w:r w:rsidRPr="003675FE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3675FE">
        <w:rPr>
          <w:rFonts w:ascii="Arial" w:hAnsi="Arial" w:cs="Arial"/>
          <w:b/>
          <w:bCs/>
          <w:sz w:val="24"/>
          <w:szCs w:val="24"/>
        </w:rPr>
        <w:t xml:space="preserve"> es…</w:t>
      </w:r>
      <w:r w:rsidRPr="003675FE">
        <w:rPr>
          <w:rFonts w:ascii="Arial" w:hAnsi="Arial" w:cs="Arial"/>
          <w:sz w:val="24"/>
          <w:szCs w:val="24"/>
        </w:rPr>
        <w:br/>
      </w:r>
    </w:p>
    <w:p w14:paraId="02AC57C4" w14:textId="1A8067A9" w:rsidR="003675FE" w:rsidRDefault="00000000" w:rsidP="003675FE">
      <w:pPr>
        <w:spacing w:before="240"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 xml:space="preserve"> a) Hablar </w:t>
      </w:r>
      <w:proofErr w:type="spellStart"/>
      <w:r w:rsidRPr="004A43D3">
        <w:rPr>
          <w:rFonts w:ascii="Arial" w:hAnsi="Arial" w:cs="Arial"/>
          <w:sz w:val="24"/>
          <w:szCs w:val="24"/>
        </w:rPr>
        <w:t>varios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idiomas</w:t>
      </w:r>
      <w:proofErr w:type="spellEnd"/>
    </w:p>
    <w:p w14:paraId="6DCB571B" w14:textId="00316996" w:rsidR="003675FE" w:rsidRPr="003675FE" w:rsidRDefault="00000000" w:rsidP="003675FE">
      <w:pPr>
        <w:spacing w:before="240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3675FE">
        <w:rPr>
          <w:rFonts w:ascii="Arial" w:hAnsi="Arial" w:cs="Arial"/>
          <w:b/>
          <w:bCs/>
          <w:sz w:val="24"/>
          <w:szCs w:val="24"/>
        </w:rPr>
        <w:t xml:space="preserve"> b) </w:t>
      </w:r>
      <w:proofErr w:type="spellStart"/>
      <w:r w:rsidRPr="003675FE">
        <w:rPr>
          <w:rFonts w:ascii="Arial" w:hAnsi="Arial" w:cs="Arial"/>
          <w:b/>
          <w:bCs/>
          <w:sz w:val="24"/>
          <w:szCs w:val="24"/>
        </w:rPr>
        <w:t>Aplicar</w:t>
      </w:r>
      <w:proofErr w:type="spellEnd"/>
      <w:r w:rsidRPr="003675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675FE">
        <w:rPr>
          <w:rFonts w:ascii="Arial" w:hAnsi="Arial" w:cs="Arial"/>
          <w:b/>
          <w:bCs/>
          <w:sz w:val="24"/>
          <w:szCs w:val="24"/>
        </w:rPr>
        <w:t>protocolos</w:t>
      </w:r>
      <w:proofErr w:type="spellEnd"/>
      <w:r w:rsidRPr="003675FE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675FE">
        <w:rPr>
          <w:rFonts w:ascii="Arial" w:hAnsi="Arial" w:cs="Arial"/>
          <w:b/>
          <w:bCs/>
          <w:sz w:val="24"/>
          <w:szCs w:val="24"/>
        </w:rPr>
        <w:t>higiene</w:t>
      </w:r>
      <w:proofErr w:type="spellEnd"/>
    </w:p>
    <w:p w14:paraId="1CEEA900" w14:textId="77777777" w:rsidR="003675FE" w:rsidRDefault="00000000" w:rsidP="003675FE">
      <w:pPr>
        <w:ind w:left="720"/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 xml:space="preserve"> c) Saber </w:t>
      </w:r>
      <w:proofErr w:type="spellStart"/>
      <w:r w:rsidRPr="004A43D3">
        <w:rPr>
          <w:rFonts w:ascii="Arial" w:hAnsi="Arial" w:cs="Arial"/>
          <w:sz w:val="24"/>
          <w:szCs w:val="24"/>
        </w:rPr>
        <w:t>programar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ordenadores</w:t>
      </w:r>
      <w:proofErr w:type="spellEnd"/>
    </w:p>
    <w:p w14:paraId="2C774644" w14:textId="0AD6213F" w:rsidR="0039167B" w:rsidRPr="004A43D3" w:rsidRDefault="003675FE" w:rsidP="003675FE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A43D3">
        <w:rPr>
          <w:rFonts w:ascii="Arial" w:hAnsi="Arial" w:cs="Arial"/>
          <w:sz w:val="24"/>
          <w:szCs w:val="24"/>
        </w:rPr>
        <w:t xml:space="preserve">d) </w:t>
      </w:r>
      <w:proofErr w:type="spellStart"/>
      <w:r w:rsidRPr="004A43D3">
        <w:rPr>
          <w:rFonts w:ascii="Arial" w:hAnsi="Arial" w:cs="Arial"/>
          <w:sz w:val="24"/>
          <w:szCs w:val="24"/>
        </w:rPr>
        <w:t>Conducir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vehículos</w:t>
      </w:r>
      <w:proofErr w:type="spellEnd"/>
    </w:p>
    <w:p w14:paraId="17693115" w14:textId="5EA3CDDF" w:rsidR="006B15CC" w:rsidRDefault="006E3446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130F19">
        <w:rPr>
          <w:rFonts w:ascii="Arial" w:hAnsi="Arial" w:cs="Arial"/>
          <w:b/>
          <w:bCs/>
          <w:sz w:val="24"/>
          <w:szCs w:val="24"/>
        </w:rPr>
        <w:t>8</w:t>
      </w:r>
      <w:r w:rsidR="006B15CC" w:rsidRPr="006B15C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B15CC">
        <w:rPr>
          <w:rFonts w:ascii="Arial" w:hAnsi="Arial" w:cs="Arial"/>
          <w:b/>
          <w:bCs/>
          <w:sz w:val="24"/>
          <w:szCs w:val="24"/>
        </w:rPr>
        <w:t xml:space="preserve"> ¿Por </w:t>
      </w:r>
      <w:proofErr w:type="spellStart"/>
      <w:r w:rsidRPr="006B15CC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6B15CC">
        <w:rPr>
          <w:rFonts w:ascii="Arial" w:hAnsi="Arial" w:cs="Arial"/>
          <w:b/>
          <w:bCs/>
          <w:sz w:val="24"/>
          <w:szCs w:val="24"/>
        </w:rPr>
        <w:t xml:space="preserve"> es </w:t>
      </w:r>
      <w:proofErr w:type="spellStart"/>
      <w:r w:rsidRPr="006B15CC">
        <w:rPr>
          <w:rFonts w:ascii="Arial" w:hAnsi="Arial" w:cs="Arial"/>
          <w:b/>
          <w:bCs/>
          <w:sz w:val="24"/>
          <w:szCs w:val="24"/>
        </w:rPr>
        <w:t>importante</w:t>
      </w:r>
      <w:proofErr w:type="spellEnd"/>
      <w:r w:rsidRPr="006B15CC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6B15CC">
        <w:rPr>
          <w:rFonts w:ascii="Arial" w:hAnsi="Arial" w:cs="Arial"/>
          <w:b/>
          <w:bCs/>
          <w:sz w:val="24"/>
          <w:szCs w:val="24"/>
        </w:rPr>
        <w:t>empatía</w:t>
      </w:r>
      <w:proofErr w:type="spellEnd"/>
      <w:r w:rsidRPr="006B15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B15CC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6B15CC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6B15CC">
        <w:rPr>
          <w:rFonts w:ascii="Arial" w:hAnsi="Arial" w:cs="Arial"/>
          <w:b/>
          <w:bCs/>
          <w:sz w:val="24"/>
          <w:szCs w:val="24"/>
        </w:rPr>
        <w:t>relación</w:t>
      </w:r>
      <w:proofErr w:type="spellEnd"/>
      <w:r w:rsidRPr="006B15CC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Pr="006B15CC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6B15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B15CC">
        <w:rPr>
          <w:rFonts w:ascii="Arial" w:hAnsi="Arial" w:cs="Arial"/>
          <w:b/>
          <w:bCs/>
          <w:sz w:val="24"/>
          <w:szCs w:val="24"/>
        </w:rPr>
        <w:t>cliente</w:t>
      </w:r>
      <w:proofErr w:type="spellEnd"/>
      <w:r w:rsidRPr="006B15CC">
        <w:rPr>
          <w:rFonts w:ascii="Arial" w:hAnsi="Arial" w:cs="Arial"/>
          <w:b/>
          <w:bCs/>
          <w:sz w:val="24"/>
          <w:szCs w:val="24"/>
        </w:rPr>
        <w:t>?</w:t>
      </w:r>
    </w:p>
    <w:p w14:paraId="0733698A" w14:textId="1A2A3478" w:rsidR="0039167B" w:rsidRPr="003055F2" w:rsidRDefault="00000000" w:rsidP="004A43D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A43D3">
        <w:rPr>
          <w:rFonts w:ascii="Arial" w:hAnsi="Arial" w:cs="Arial"/>
          <w:sz w:val="24"/>
          <w:szCs w:val="24"/>
        </w:rPr>
        <w:t>Porque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permite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comprender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sus </w:t>
      </w:r>
      <w:proofErr w:type="spellStart"/>
      <w:r w:rsidRPr="004A43D3">
        <w:rPr>
          <w:rFonts w:ascii="Arial" w:hAnsi="Arial" w:cs="Arial"/>
          <w:sz w:val="24"/>
          <w:szCs w:val="24"/>
        </w:rPr>
        <w:t>necesidades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A43D3">
        <w:rPr>
          <w:rFonts w:ascii="Arial" w:hAnsi="Arial" w:cs="Arial"/>
          <w:sz w:val="24"/>
          <w:szCs w:val="24"/>
        </w:rPr>
        <w:t>generar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confianza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en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el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servicio</w:t>
      </w:r>
      <w:proofErr w:type="spellEnd"/>
      <w:r w:rsidRPr="004A43D3">
        <w:rPr>
          <w:rFonts w:ascii="Arial" w:hAnsi="Arial" w:cs="Arial"/>
          <w:sz w:val="24"/>
          <w:szCs w:val="24"/>
        </w:rPr>
        <w:t>.</w:t>
      </w:r>
    </w:p>
    <w:p w14:paraId="5A649239" w14:textId="26801B68" w:rsidR="0039167B" w:rsidRDefault="00000000" w:rsidP="003055F2">
      <w:pPr>
        <w:pStyle w:val="Ttulo2"/>
        <w:tabs>
          <w:tab w:val="left" w:pos="1188"/>
        </w:tabs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>CA1.5</w:t>
      </w:r>
      <w:r w:rsid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Seguíronse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as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normas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sobre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hixiene,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indumentaria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imaxe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persoal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do </w:t>
      </w:r>
      <w:r w:rsidR="003055F2">
        <w:rPr>
          <w:rFonts w:ascii="Arial" w:hAnsi="Arial" w:cs="Arial"/>
          <w:sz w:val="24"/>
          <w:szCs w:val="24"/>
        </w:rPr>
        <w:t xml:space="preserve">personal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profesional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nos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procesos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tratamentos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capilares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>.</w:t>
      </w:r>
    </w:p>
    <w:p w14:paraId="1D7A8DD6" w14:textId="77777777" w:rsidR="003055F2" w:rsidRPr="003055F2" w:rsidRDefault="003055F2" w:rsidP="003055F2"/>
    <w:p w14:paraId="387075C4" w14:textId="77777777" w:rsidR="00130F19" w:rsidRDefault="00130F19" w:rsidP="00130F1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0F19">
        <w:rPr>
          <w:rFonts w:ascii="Arial" w:hAnsi="Arial" w:cs="Arial"/>
          <w:b/>
          <w:bCs/>
          <w:sz w:val="24"/>
          <w:szCs w:val="24"/>
        </w:rPr>
        <w:t xml:space="preserve">29. Indica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tres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elementos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básicos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de la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indumentaria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del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peluquería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>.</w:t>
      </w:r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Uniforme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limpio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A43D3">
        <w:rPr>
          <w:rFonts w:ascii="Arial" w:hAnsi="Arial" w:cs="Arial"/>
          <w:sz w:val="24"/>
          <w:szCs w:val="24"/>
        </w:rPr>
        <w:t>calzado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cerrado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A43D3">
        <w:rPr>
          <w:rFonts w:ascii="Arial" w:hAnsi="Arial" w:cs="Arial"/>
          <w:sz w:val="24"/>
          <w:szCs w:val="24"/>
        </w:rPr>
        <w:t>cómodo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, y </w:t>
      </w:r>
      <w:proofErr w:type="spellStart"/>
      <w:r w:rsidRPr="004A43D3">
        <w:rPr>
          <w:rFonts w:ascii="Arial" w:hAnsi="Arial" w:cs="Arial"/>
          <w:sz w:val="24"/>
          <w:szCs w:val="24"/>
        </w:rPr>
        <w:t>guantes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A43D3">
        <w:rPr>
          <w:rFonts w:ascii="Arial" w:hAnsi="Arial" w:cs="Arial"/>
          <w:sz w:val="24"/>
          <w:szCs w:val="24"/>
        </w:rPr>
        <w:t>protección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cuando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sean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necesarios</w:t>
      </w:r>
      <w:proofErr w:type="spellEnd"/>
      <w:r w:rsidRPr="004A43D3">
        <w:rPr>
          <w:rFonts w:ascii="Arial" w:hAnsi="Arial" w:cs="Arial"/>
          <w:sz w:val="24"/>
          <w:szCs w:val="24"/>
        </w:rPr>
        <w:t>.</w:t>
      </w:r>
      <w:r w:rsidRPr="004A43D3">
        <w:rPr>
          <w:rFonts w:ascii="Arial" w:hAnsi="Arial" w:cs="Arial"/>
          <w:sz w:val="24"/>
          <w:szCs w:val="24"/>
        </w:rPr>
        <w:br/>
      </w:r>
      <w:proofErr w:type="gramStart"/>
      <w:r>
        <w:rPr>
          <w:rFonts w:ascii="Arial" w:hAnsi="Arial" w:cs="Arial"/>
          <w:b/>
          <w:bCs/>
          <w:sz w:val="24"/>
          <w:szCs w:val="24"/>
        </w:rPr>
        <w:t>30</w:t>
      </w:r>
      <w:r w:rsidRPr="00130F19">
        <w:rPr>
          <w:rFonts w:ascii="Arial" w:hAnsi="Arial" w:cs="Arial"/>
          <w:b/>
          <w:bCs/>
          <w:sz w:val="24"/>
          <w:szCs w:val="24"/>
        </w:rPr>
        <w:t>.¿</w:t>
      </w:r>
      <w:proofErr w:type="gramEnd"/>
      <w:r w:rsidRPr="00130F19">
        <w:rPr>
          <w:rFonts w:ascii="Arial" w:hAnsi="Arial" w:cs="Arial"/>
          <w:b/>
          <w:bCs/>
          <w:sz w:val="24"/>
          <w:szCs w:val="24"/>
        </w:rPr>
        <w:t xml:space="preserve">Qué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características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tener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calzado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apropiado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para un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tratamientos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capilares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>?</w:t>
      </w:r>
    </w:p>
    <w:p w14:paraId="45298669" w14:textId="427FB5DB" w:rsidR="0039167B" w:rsidRDefault="00130F19" w:rsidP="00130F19">
      <w:pPr>
        <w:jc w:val="both"/>
        <w:rPr>
          <w:rFonts w:ascii="Arial" w:hAnsi="Arial" w:cs="Arial"/>
          <w:sz w:val="24"/>
          <w:szCs w:val="24"/>
        </w:rPr>
      </w:pPr>
      <w:r w:rsidRPr="00130F19">
        <w:rPr>
          <w:rFonts w:ascii="Arial" w:hAnsi="Arial" w:cs="Arial"/>
          <w:sz w:val="24"/>
          <w:szCs w:val="24"/>
        </w:rPr>
        <w:t xml:space="preserve">Debe ser </w:t>
      </w:r>
      <w:proofErr w:type="spellStart"/>
      <w:r w:rsidRPr="00130F19">
        <w:rPr>
          <w:rFonts w:ascii="Arial" w:hAnsi="Arial" w:cs="Arial"/>
          <w:sz w:val="24"/>
          <w:szCs w:val="24"/>
        </w:rPr>
        <w:t>cómodo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0F19">
        <w:rPr>
          <w:rFonts w:ascii="Arial" w:hAnsi="Arial" w:cs="Arial"/>
          <w:sz w:val="24"/>
          <w:szCs w:val="24"/>
        </w:rPr>
        <w:t>cerrado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, transpirable y </w:t>
      </w:r>
      <w:proofErr w:type="spellStart"/>
      <w:r w:rsidRPr="00130F19">
        <w:rPr>
          <w:rFonts w:ascii="Arial" w:hAnsi="Arial" w:cs="Arial"/>
          <w:sz w:val="24"/>
          <w:szCs w:val="24"/>
        </w:rPr>
        <w:t>ligeramente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sz w:val="24"/>
          <w:szCs w:val="24"/>
        </w:rPr>
        <w:t>elevado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130F19">
        <w:rPr>
          <w:rFonts w:ascii="Arial" w:hAnsi="Arial" w:cs="Arial"/>
          <w:sz w:val="24"/>
          <w:szCs w:val="24"/>
        </w:rPr>
        <w:t>prevenir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sz w:val="24"/>
          <w:szCs w:val="24"/>
        </w:rPr>
        <w:t>molestias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sz w:val="24"/>
          <w:szCs w:val="24"/>
        </w:rPr>
        <w:t>en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30F19">
        <w:rPr>
          <w:rFonts w:ascii="Arial" w:hAnsi="Arial" w:cs="Arial"/>
          <w:sz w:val="24"/>
          <w:szCs w:val="24"/>
        </w:rPr>
        <w:t>espalda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sz w:val="24"/>
          <w:szCs w:val="24"/>
        </w:rPr>
        <w:t>durante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 jornadas </w:t>
      </w:r>
      <w:proofErr w:type="spellStart"/>
      <w:r w:rsidRPr="00130F19">
        <w:rPr>
          <w:rFonts w:ascii="Arial" w:hAnsi="Arial" w:cs="Arial"/>
          <w:sz w:val="24"/>
          <w:szCs w:val="24"/>
        </w:rPr>
        <w:t>prolongadas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30F19">
        <w:rPr>
          <w:rFonts w:ascii="Arial" w:hAnsi="Arial" w:cs="Arial"/>
          <w:sz w:val="24"/>
          <w:szCs w:val="24"/>
        </w:rPr>
        <w:t>trabajo</w:t>
      </w:r>
      <w:proofErr w:type="spellEnd"/>
      <w:r w:rsidRPr="00130F19">
        <w:rPr>
          <w:rFonts w:ascii="Arial" w:hAnsi="Arial" w:cs="Arial"/>
          <w:sz w:val="24"/>
          <w:szCs w:val="24"/>
        </w:rPr>
        <w:t>.</w:t>
      </w:r>
    </w:p>
    <w:p w14:paraId="65164C13" w14:textId="5E01871D" w:rsidR="0039167B" w:rsidRPr="00130F19" w:rsidRDefault="00130F19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0F19">
        <w:rPr>
          <w:rFonts w:ascii="Arial" w:hAnsi="Arial" w:cs="Arial"/>
          <w:b/>
          <w:bCs/>
          <w:sz w:val="24"/>
          <w:szCs w:val="24"/>
        </w:rPr>
        <w:t xml:space="preserve">31. Verdadero o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falso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: La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higiene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personal del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influye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la imagen del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salón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Justifica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tu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respuesta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>.</w:t>
      </w:r>
    </w:p>
    <w:p w14:paraId="23715E41" w14:textId="7BA9525A" w:rsidR="0039167B" w:rsidRPr="004A43D3" w:rsidRDefault="00000000" w:rsidP="004A43D3">
      <w:pPr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 xml:space="preserve">Verdadero. Una </w:t>
      </w:r>
      <w:proofErr w:type="spellStart"/>
      <w:r w:rsidRPr="004A43D3">
        <w:rPr>
          <w:rFonts w:ascii="Arial" w:hAnsi="Arial" w:cs="Arial"/>
          <w:sz w:val="24"/>
          <w:szCs w:val="24"/>
        </w:rPr>
        <w:t>buena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higiene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4A43D3">
        <w:rPr>
          <w:rFonts w:ascii="Arial" w:hAnsi="Arial" w:cs="Arial"/>
          <w:sz w:val="24"/>
          <w:szCs w:val="24"/>
        </w:rPr>
        <w:t>transmite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profesionalidad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A43D3">
        <w:rPr>
          <w:rFonts w:ascii="Arial" w:hAnsi="Arial" w:cs="Arial"/>
          <w:sz w:val="24"/>
          <w:szCs w:val="24"/>
        </w:rPr>
        <w:t>seguridad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4A43D3">
        <w:rPr>
          <w:rFonts w:ascii="Arial" w:hAnsi="Arial" w:cs="Arial"/>
          <w:sz w:val="24"/>
          <w:szCs w:val="24"/>
        </w:rPr>
        <w:t>cliente</w:t>
      </w:r>
      <w:proofErr w:type="spellEnd"/>
      <w:r w:rsidRPr="004A43D3">
        <w:rPr>
          <w:rFonts w:ascii="Arial" w:hAnsi="Arial" w:cs="Arial"/>
          <w:sz w:val="24"/>
          <w:szCs w:val="24"/>
        </w:rPr>
        <w:t>.</w:t>
      </w:r>
      <w:r w:rsidRPr="004A43D3">
        <w:rPr>
          <w:rFonts w:ascii="Arial" w:hAnsi="Arial" w:cs="Arial"/>
          <w:sz w:val="24"/>
          <w:szCs w:val="24"/>
        </w:rPr>
        <w:br/>
      </w:r>
    </w:p>
    <w:p w14:paraId="4F39A5ED" w14:textId="059C1630" w:rsidR="0039167B" w:rsidRPr="00130F19" w:rsidRDefault="00130F19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0F19">
        <w:rPr>
          <w:rFonts w:ascii="Arial" w:hAnsi="Arial" w:cs="Arial"/>
          <w:b/>
          <w:bCs/>
          <w:sz w:val="24"/>
          <w:szCs w:val="24"/>
        </w:rPr>
        <w:t xml:space="preserve">32.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Completa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: El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uniforme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estar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siempre</w:t>
      </w:r>
      <w:proofErr w:type="spellEnd"/>
      <w:r w:rsidR="0069547D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proofErr w:type="gram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limpio</w:t>
      </w:r>
      <w:proofErr w:type="spellEnd"/>
      <w:r w:rsidR="0069547D">
        <w:rPr>
          <w:rFonts w:ascii="Arial" w:hAnsi="Arial" w:cs="Arial"/>
          <w:b/>
          <w:bCs/>
          <w:sz w:val="24"/>
          <w:szCs w:val="24"/>
        </w:rPr>
        <w:t xml:space="preserve">  </w:t>
      </w:r>
      <w:r w:rsidRPr="00130F19">
        <w:rPr>
          <w:rFonts w:ascii="Arial" w:hAnsi="Arial" w:cs="Arial"/>
          <w:b/>
          <w:bCs/>
          <w:sz w:val="24"/>
          <w:szCs w:val="24"/>
        </w:rPr>
        <w:t>y</w:t>
      </w:r>
      <w:proofErr w:type="gramEnd"/>
      <w:r w:rsidR="0069547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en</w:t>
      </w:r>
      <w:proofErr w:type="spellEnd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 xml:space="preserve">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buen</w:t>
      </w:r>
      <w:proofErr w:type="spellEnd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 xml:space="preserve">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estado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>.</w:t>
      </w:r>
    </w:p>
    <w:p w14:paraId="522A91D0" w14:textId="5160393B" w:rsidR="00130F19" w:rsidRPr="00130F19" w:rsidRDefault="00130F19" w:rsidP="00130F1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0F19">
        <w:rPr>
          <w:rFonts w:ascii="Arial" w:hAnsi="Arial" w:cs="Arial"/>
          <w:b/>
          <w:bCs/>
          <w:sz w:val="24"/>
          <w:szCs w:val="24"/>
        </w:rPr>
        <w:t xml:space="preserve">33.¿Qué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características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tener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calzado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apropiado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para un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tratamientos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b/>
          <w:bCs/>
          <w:sz w:val="24"/>
          <w:szCs w:val="24"/>
        </w:rPr>
        <w:t>capilares</w:t>
      </w:r>
      <w:proofErr w:type="spellEnd"/>
      <w:r w:rsidRPr="00130F19">
        <w:rPr>
          <w:rFonts w:ascii="Arial" w:hAnsi="Arial" w:cs="Arial"/>
          <w:b/>
          <w:bCs/>
          <w:sz w:val="24"/>
          <w:szCs w:val="24"/>
        </w:rPr>
        <w:t>?</w:t>
      </w:r>
    </w:p>
    <w:p w14:paraId="1160B273" w14:textId="77777777" w:rsidR="003055F2" w:rsidRDefault="00130F19" w:rsidP="00130F19">
      <w:pPr>
        <w:jc w:val="both"/>
        <w:rPr>
          <w:rFonts w:ascii="Arial" w:hAnsi="Arial" w:cs="Arial"/>
          <w:sz w:val="24"/>
          <w:szCs w:val="24"/>
        </w:rPr>
      </w:pPr>
      <w:r w:rsidRPr="00130F19">
        <w:rPr>
          <w:rFonts w:ascii="Arial" w:hAnsi="Arial" w:cs="Arial"/>
          <w:sz w:val="24"/>
          <w:szCs w:val="24"/>
        </w:rPr>
        <w:t xml:space="preserve">Debe ser </w:t>
      </w:r>
      <w:proofErr w:type="spellStart"/>
      <w:r w:rsidRPr="00130F19">
        <w:rPr>
          <w:rFonts w:ascii="Arial" w:hAnsi="Arial" w:cs="Arial"/>
          <w:sz w:val="24"/>
          <w:szCs w:val="24"/>
        </w:rPr>
        <w:t>cómodo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0F19">
        <w:rPr>
          <w:rFonts w:ascii="Arial" w:hAnsi="Arial" w:cs="Arial"/>
          <w:sz w:val="24"/>
          <w:szCs w:val="24"/>
        </w:rPr>
        <w:t>cerrado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, transpirable y </w:t>
      </w:r>
      <w:proofErr w:type="spellStart"/>
      <w:r w:rsidRPr="00130F19">
        <w:rPr>
          <w:rFonts w:ascii="Arial" w:hAnsi="Arial" w:cs="Arial"/>
          <w:sz w:val="24"/>
          <w:szCs w:val="24"/>
        </w:rPr>
        <w:t>ligeramente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sz w:val="24"/>
          <w:szCs w:val="24"/>
        </w:rPr>
        <w:t>elevado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130F19">
        <w:rPr>
          <w:rFonts w:ascii="Arial" w:hAnsi="Arial" w:cs="Arial"/>
          <w:sz w:val="24"/>
          <w:szCs w:val="24"/>
        </w:rPr>
        <w:t>prevenir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sz w:val="24"/>
          <w:szCs w:val="24"/>
        </w:rPr>
        <w:t>molestias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sz w:val="24"/>
          <w:szCs w:val="24"/>
        </w:rPr>
        <w:t>en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30F19">
        <w:rPr>
          <w:rFonts w:ascii="Arial" w:hAnsi="Arial" w:cs="Arial"/>
          <w:sz w:val="24"/>
          <w:szCs w:val="24"/>
        </w:rPr>
        <w:t>espalda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0F19">
        <w:rPr>
          <w:rFonts w:ascii="Arial" w:hAnsi="Arial" w:cs="Arial"/>
          <w:sz w:val="24"/>
          <w:szCs w:val="24"/>
        </w:rPr>
        <w:t>durante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 jornadas </w:t>
      </w:r>
      <w:proofErr w:type="spellStart"/>
      <w:r w:rsidRPr="00130F19">
        <w:rPr>
          <w:rFonts w:ascii="Arial" w:hAnsi="Arial" w:cs="Arial"/>
          <w:sz w:val="24"/>
          <w:szCs w:val="24"/>
        </w:rPr>
        <w:t>prolongadas</w:t>
      </w:r>
      <w:proofErr w:type="spellEnd"/>
      <w:r w:rsidRPr="00130F1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30F19">
        <w:rPr>
          <w:rFonts w:ascii="Arial" w:hAnsi="Arial" w:cs="Arial"/>
          <w:sz w:val="24"/>
          <w:szCs w:val="24"/>
        </w:rPr>
        <w:t>trabajo</w:t>
      </w:r>
      <w:proofErr w:type="spellEnd"/>
      <w:r w:rsidRPr="00130F19">
        <w:rPr>
          <w:rFonts w:ascii="Arial" w:hAnsi="Arial" w:cs="Arial"/>
          <w:sz w:val="24"/>
          <w:szCs w:val="24"/>
        </w:rPr>
        <w:t>.</w:t>
      </w:r>
    </w:p>
    <w:p w14:paraId="1062FCCF" w14:textId="77777777" w:rsidR="0069547D" w:rsidRDefault="0069547D" w:rsidP="00130F19">
      <w:pPr>
        <w:jc w:val="both"/>
        <w:rPr>
          <w:rFonts w:ascii="Arial" w:hAnsi="Arial" w:cs="Arial"/>
          <w:sz w:val="24"/>
          <w:szCs w:val="24"/>
        </w:rPr>
      </w:pPr>
    </w:p>
    <w:p w14:paraId="6F2A7ADA" w14:textId="77777777" w:rsidR="0069547D" w:rsidRDefault="0069547D" w:rsidP="00130F19">
      <w:pPr>
        <w:jc w:val="both"/>
        <w:rPr>
          <w:rFonts w:ascii="Arial" w:hAnsi="Arial" w:cs="Arial"/>
          <w:sz w:val="24"/>
          <w:szCs w:val="24"/>
        </w:rPr>
      </w:pPr>
    </w:p>
    <w:p w14:paraId="68A71015" w14:textId="77777777" w:rsidR="0069547D" w:rsidRDefault="0069547D" w:rsidP="00130F19">
      <w:pPr>
        <w:jc w:val="both"/>
        <w:rPr>
          <w:rFonts w:ascii="Arial" w:hAnsi="Arial" w:cs="Arial"/>
          <w:sz w:val="24"/>
          <w:szCs w:val="24"/>
        </w:rPr>
      </w:pPr>
    </w:p>
    <w:p w14:paraId="6AE1A148" w14:textId="6CF524AA" w:rsidR="0069547D" w:rsidRPr="003055F2" w:rsidRDefault="00000000" w:rsidP="003055F2">
      <w:pPr>
        <w:jc w:val="both"/>
        <w:rPr>
          <w:rFonts w:ascii="Arial" w:hAnsi="Arial" w:cs="Arial"/>
          <w:b/>
          <w:bCs/>
          <w:color w:val="4F81BD" w:themeColor="accent1"/>
          <w:sz w:val="24"/>
          <w:szCs w:val="24"/>
        </w:rPr>
      </w:pPr>
      <w:r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lastRenderedPageBreak/>
        <w:t>CA1.6</w:t>
      </w:r>
      <w:r w:rsidR="003055F2" w:rsidRPr="003055F2">
        <w:rPr>
          <w:b/>
          <w:bCs/>
          <w:color w:val="4F81BD" w:themeColor="accent1"/>
        </w:rPr>
        <w:t xml:space="preserve"> </w:t>
      </w:r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Identificáronse as </w:t>
      </w:r>
      <w:proofErr w:type="spellStart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>posicións</w:t>
      </w:r>
      <w:proofErr w:type="spellEnd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>anatómicas</w:t>
      </w:r>
      <w:proofErr w:type="spellEnd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>axeitadas</w:t>
      </w:r>
      <w:proofErr w:type="spellEnd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, e as </w:t>
      </w:r>
      <w:proofErr w:type="spellStart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>medidas</w:t>
      </w:r>
      <w:proofErr w:type="spellEnd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>preparación</w:t>
      </w:r>
      <w:proofErr w:type="spellEnd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 e </w:t>
      </w:r>
      <w:proofErr w:type="spellStart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>protección</w:t>
      </w:r>
      <w:proofErr w:type="spellEnd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 do </w:t>
      </w:r>
      <w:proofErr w:type="spellStart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>persoal</w:t>
      </w:r>
      <w:proofErr w:type="spellEnd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>profesional</w:t>
      </w:r>
      <w:proofErr w:type="spellEnd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 e da </w:t>
      </w:r>
      <w:proofErr w:type="spellStart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>clientela</w:t>
      </w:r>
      <w:proofErr w:type="spellEnd"/>
      <w:r w:rsidR="003055F2" w:rsidRPr="003055F2">
        <w:rPr>
          <w:rFonts w:ascii="Arial" w:hAnsi="Arial" w:cs="Arial"/>
          <w:b/>
          <w:bCs/>
          <w:color w:val="4F81BD" w:themeColor="accent1"/>
          <w:sz w:val="24"/>
          <w:szCs w:val="24"/>
        </w:rPr>
        <w:t>.</w:t>
      </w:r>
    </w:p>
    <w:p w14:paraId="09522F47" w14:textId="4C640A92" w:rsidR="0039167B" w:rsidRPr="001C3C83" w:rsidRDefault="001C3C83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3C83">
        <w:rPr>
          <w:rFonts w:ascii="Arial" w:hAnsi="Arial" w:cs="Arial"/>
          <w:b/>
          <w:bCs/>
          <w:sz w:val="24"/>
          <w:szCs w:val="24"/>
        </w:rPr>
        <w:t>33. ¿</w:t>
      </w:r>
      <w:proofErr w:type="spellStart"/>
      <w:r w:rsidRPr="001C3C8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1C3C83">
        <w:rPr>
          <w:rFonts w:ascii="Arial" w:hAnsi="Arial" w:cs="Arial"/>
          <w:b/>
          <w:bCs/>
          <w:sz w:val="24"/>
          <w:szCs w:val="24"/>
        </w:rPr>
        <w:t xml:space="preserve"> es la </w:t>
      </w:r>
      <w:proofErr w:type="spellStart"/>
      <w:r w:rsidRPr="001C3C83">
        <w:rPr>
          <w:rFonts w:ascii="Arial" w:hAnsi="Arial" w:cs="Arial"/>
          <w:b/>
          <w:bCs/>
          <w:sz w:val="24"/>
          <w:szCs w:val="24"/>
        </w:rPr>
        <w:t>higiene</w:t>
      </w:r>
      <w:proofErr w:type="spellEnd"/>
      <w:r w:rsidRPr="001C3C83">
        <w:rPr>
          <w:rFonts w:ascii="Arial" w:hAnsi="Arial" w:cs="Arial"/>
          <w:b/>
          <w:bCs/>
          <w:sz w:val="24"/>
          <w:szCs w:val="24"/>
        </w:rPr>
        <w:t xml:space="preserve"> postural y </w:t>
      </w:r>
      <w:proofErr w:type="spellStart"/>
      <w:r w:rsidRPr="001C3C83">
        <w:rPr>
          <w:rFonts w:ascii="Arial" w:hAnsi="Arial" w:cs="Arial"/>
          <w:b/>
          <w:bCs/>
          <w:sz w:val="24"/>
          <w:szCs w:val="24"/>
        </w:rPr>
        <w:t>por</w:t>
      </w:r>
      <w:proofErr w:type="spellEnd"/>
      <w:r w:rsidRPr="001C3C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C3C8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1C3C83">
        <w:rPr>
          <w:rFonts w:ascii="Arial" w:hAnsi="Arial" w:cs="Arial"/>
          <w:b/>
          <w:bCs/>
          <w:sz w:val="24"/>
          <w:szCs w:val="24"/>
        </w:rPr>
        <w:t xml:space="preserve"> es </w:t>
      </w:r>
      <w:proofErr w:type="spellStart"/>
      <w:r w:rsidRPr="001C3C83">
        <w:rPr>
          <w:rFonts w:ascii="Arial" w:hAnsi="Arial" w:cs="Arial"/>
          <w:b/>
          <w:bCs/>
          <w:sz w:val="24"/>
          <w:szCs w:val="24"/>
        </w:rPr>
        <w:t>importante</w:t>
      </w:r>
      <w:proofErr w:type="spellEnd"/>
      <w:r w:rsidRPr="001C3C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C3C83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1C3C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C3C83">
        <w:rPr>
          <w:rFonts w:ascii="Arial" w:hAnsi="Arial" w:cs="Arial"/>
          <w:b/>
          <w:bCs/>
          <w:sz w:val="24"/>
          <w:szCs w:val="24"/>
        </w:rPr>
        <w:t>peluquería</w:t>
      </w:r>
      <w:proofErr w:type="spellEnd"/>
      <w:r w:rsidRPr="001C3C83">
        <w:rPr>
          <w:rFonts w:ascii="Arial" w:hAnsi="Arial" w:cs="Arial"/>
          <w:b/>
          <w:bCs/>
          <w:sz w:val="24"/>
          <w:szCs w:val="24"/>
        </w:rPr>
        <w:t>?</w:t>
      </w:r>
    </w:p>
    <w:p w14:paraId="5A9BCEF6" w14:textId="77777777" w:rsidR="001C3C83" w:rsidRDefault="00000000" w:rsidP="004A43D3">
      <w:pPr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 xml:space="preserve">Es </w:t>
      </w:r>
      <w:proofErr w:type="spellStart"/>
      <w:r w:rsidRPr="004A43D3">
        <w:rPr>
          <w:rFonts w:ascii="Arial" w:hAnsi="Arial" w:cs="Arial"/>
          <w:sz w:val="24"/>
          <w:szCs w:val="24"/>
        </w:rPr>
        <w:t>el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conjunto de </w:t>
      </w:r>
      <w:proofErr w:type="spellStart"/>
      <w:r w:rsidRPr="004A43D3">
        <w:rPr>
          <w:rFonts w:ascii="Arial" w:hAnsi="Arial" w:cs="Arial"/>
          <w:sz w:val="24"/>
          <w:szCs w:val="24"/>
        </w:rPr>
        <w:t>posturas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correctas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4A43D3">
        <w:rPr>
          <w:rFonts w:ascii="Arial" w:hAnsi="Arial" w:cs="Arial"/>
          <w:sz w:val="24"/>
          <w:szCs w:val="24"/>
        </w:rPr>
        <w:t>evitar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lesiones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musculares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A43D3">
        <w:rPr>
          <w:rFonts w:ascii="Arial" w:hAnsi="Arial" w:cs="Arial"/>
          <w:sz w:val="24"/>
          <w:szCs w:val="24"/>
        </w:rPr>
        <w:t>articulares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. Es </w:t>
      </w:r>
      <w:proofErr w:type="spellStart"/>
      <w:r w:rsidRPr="004A43D3">
        <w:rPr>
          <w:rFonts w:ascii="Arial" w:hAnsi="Arial" w:cs="Arial"/>
          <w:sz w:val="24"/>
          <w:szCs w:val="24"/>
        </w:rPr>
        <w:t>importante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porque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el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trabajo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exige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muchas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horas de pie.</w:t>
      </w:r>
    </w:p>
    <w:p w14:paraId="2A20A50E" w14:textId="77777777" w:rsidR="001C3C83" w:rsidRDefault="001C3C83" w:rsidP="004A43D3">
      <w:pPr>
        <w:jc w:val="both"/>
        <w:rPr>
          <w:rFonts w:ascii="Arial" w:hAnsi="Arial" w:cs="Arial"/>
          <w:sz w:val="24"/>
          <w:szCs w:val="24"/>
        </w:rPr>
      </w:pPr>
      <w:r w:rsidRPr="001C3C83">
        <w:rPr>
          <w:rFonts w:ascii="Arial" w:hAnsi="Arial" w:cs="Arial"/>
          <w:b/>
          <w:bCs/>
          <w:sz w:val="24"/>
          <w:szCs w:val="24"/>
        </w:rPr>
        <w:t>34.Relaciona</w:t>
      </w:r>
      <w:r w:rsidRPr="004A43D3">
        <w:rPr>
          <w:rFonts w:ascii="Arial" w:hAnsi="Arial" w:cs="Arial"/>
          <w:sz w:val="24"/>
          <w:szCs w:val="24"/>
        </w:rPr>
        <w:t>:</w:t>
      </w:r>
    </w:p>
    <w:p w14:paraId="5D1835EB" w14:textId="1F2E244B" w:rsidR="001C3C83" w:rsidRDefault="00000000" w:rsidP="004A43D3">
      <w:pPr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Sillón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anatómico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r w:rsidR="00CA07EE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="00CA07EE" w:rsidRPr="004A43D3">
        <w:rPr>
          <w:rFonts w:ascii="Arial" w:hAnsi="Arial" w:cs="Arial"/>
          <w:sz w:val="24"/>
          <w:szCs w:val="24"/>
        </w:rPr>
        <w:t>Comodidad</w:t>
      </w:r>
      <w:proofErr w:type="spellEnd"/>
      <w:r w:rsidR="00CA07EE" w:rsidRPr="004A43D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CA07EE" w:rsidRPr="004A43D3">
        <w:rPr>
          <w:rFonts w:ascii="Arial" w:hAnsi="Arial" w:cs="Arial"/>
          <w:sz w:val="24"/>
          <w:szCs w:val="24"/>
        </w:rPr>
        <w:t>cliente</w:t>
      </w:r>
      <w:proofErr w:type="spellEnd"/>
      <w:r w:rsidR="00CA07EE" w:rsidRPr="004A43D3">
        <w:rPr>
          <w:rFonts w:ascii="Arial" w:hAnsi="Arial" w:cs="Arial"/>
          <w:sz w:val="24"/>
          <w:szCs w:val="24"/>
        </w:rPr>
        <w:t>,</w:t>
      </w:r>
    </w:p>
    <w:p w14:paraId="42E1DC74" w14:textId="02249C1F" w:rsidR="001C3C83" w:rsidRDefault="00000000" w:rsidP="004A43D3">
      <w:pPr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Apoyo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lumbar </w:t>
      </w:r>
      <w:r w:rsidR="00CA07EE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="00CA07EE" w:rsidRPr="00CA07EE">
        <w:rPr>
          <w:rFonts w:ascii="Arial" w:hAnsi="Arial" w:cs="Arial"/>
          <w:sz w:val="24"/>
          <w:szCs w:val="24"/>
        </w:rPr>
        <w:t>Prevención</w:t>
      </w:r>
      <w:proofErr w:type="spellEnd"/>
      <w:r w:rsidR="00CA07EE" w:rsidRPr="00CA07E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A07EE" w:rsidRPr="00CA07EE">
        <w:rPr>
          <w:rFonts w:ascii="Arial" w:hAnsi="Arial" w:cs="Arial"/>
          <w:sz w:val="24"/>
          <w:szCs w:val="24"/>
        </w:rPr>
        <w:t>dolores</w:t>
      </w:r>
      <w:proofErr w:type="spellEnd"/>
      <w:r w:rsidR="00CA07EE" w:rsidRPr="00CA07E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A07EE" w:rsidRPr="00CA07EE">
        <w:rPr>
          <w:rFonts w:ascii="Arial" w:hAnsi="Arial" w:cs="Arial"/>
          <w:sz w:val="24"/>
          <w:szCs w:val="24"/>
        </w:rPr>
        <w:t>espalda</w:t>
      </w:r>
      <w:proofErr w:type="spellEnd"/>
      <w:r w:rsidR="00CA07EE" w:rsidRPr="00CA07EE">
        <w:rPr>
          <w:rFonts w:ascii="Arial" w:hAnsi="Arial" w:cs="Arial"/>
          <w:sz w:val="24"/>
          <w:szCs w:val="24"/>
        </w:rPr>
        <w:t>,</w:t>
      </w:r>
    </w:p>
    <w:p w14:paraId="794D285E" w14:textId="41CDD4BA" w:rsidR="00CA07EE" w:rsidRDefault="00000000" w:rsidP="004A43D3">
      <w:pPr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Regulación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A43D3">
        <w:rPr>
          <w:rFonts w:ascii="Arial" w:hAnsi="Arial" w:cs="Arial"/>
          <w:sz w:val="24"/>
          <w:szCs w:val="24"/>
        </w:rPr>
        <w:t>altura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r w:rsidR="00CA07EE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CA07EE" w:rsidRPr="00CA07EE">
        <w:rPr>
          <w:rFonts w:ascii="Arial" w:hAnsi="Arial" w:cs="Arial"/>
          <w:sz w:val="24"/>
          <w:szCs w:val="24"/>
        </w:rPr>
        <w:t>Adaptación</w:t>
      </w:r>
      <w:proofErr w:type="spellEnd"/>
      <w:r w:rsidR="00CA07EE" w:rsidRPr="00CA07EE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="00CA07EE" w:rsidRPr="00CA07EE">
        <w:rPr>
          <w:rFonts w:ascii="Arial" w:hAnsi="Arial" w:cs="Arial"/>
          <w:sz w:val="24"/>
          <w:szCs w:val="24"/>
        </w:rPr>
        <w:t>estatura</w:t>
      </w:r>
      <w:proofErr w:type="spellEnd"/>
      <w:r w:rsidR="00CA07EE" w:rsidRPr="00CA07EE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CA07EE" w:rsidRPr="00CA07EE">
        <w:rPr>
          <w:rFonts w:ascii="Arial" w:hAnsi="Arial" w:cs="Arial"/>
          <w:sz w:val="24"/>
          <w:szCs w:val="24"/>
        </w:rPr>
        <w:t>profesional</w:t>
      </w:r>
      <w:proofErr w:type="spellEnd"/>
      <w:r w:rsidR="00CA07EE" w:rsidRPr="00CA07EE">
        <w:rPr>
          <w:rFonts w:ascii="Arial" w:hAnsi="Arial" w:cs="Arial"/>
          <w:sz w:val="24"/>
          <w:szCs w:val="24"/>
        </w:rPr>
        <w:t>.</w:t>
      </w:r>
    </w:p>
    <w:p w14:paraId="6E8A416F" w14:textId="1972C144" w:rsidR="0039167B" w:rsidRPr="00CA07EE" w:rsidRDefault="00CA07EE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07EE">
        <w:rPr>
          <w:rFonts w:ascii="Arial" w:hAnsi="Arial" w:cs="Arial"/>
          <w:b/>
          <w:bCs/>
          <w:sz w:val="24"/>
          <w:szCs w:val="24"/>
        </w:rPr>
        <w:t xml:space="preserve">35. Verdadero o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falso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>:</w:t>
      </w:r>
      <w:r w:rsidRPr="004A43D3">
        <w:rPr>
          <w:rFonts w:ascii="Arial" w:hAnsi="Arial" w:cs="Arial"/>
          <w:sz w:val="24"/>
          <w:szCs w:val="24"/>
        </w:rPr>
        <w:t xml:space="preserve"> </w:t>
      </w:r>
      <w:r w:rsidRPr="00CA07EE">
        <w:rPr>
          <w:rFonts w:ascii="Arial" w:hAnsi="Arial" w:cs="Arial"/>
          <w:b/>
          <w:bCs/>
          <w:sz w:val="24"/>
          <w:szCs w:val="24"/>
        </w:rPr>
        <w:t xml:space="preserve">Las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posiciones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ergonómicas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benefician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solo al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 w:rsidRPr="00CA07EE">
        <w:rPr>
          <w:rFonts w:ascii="Arial" w:hAnsi="Arial" w:cs="Arial"/>
          <w:b/>
          <w:bCs/>
          <w:sz w:val="24"/>
          <w:szCs w:val="24"/>
        </w:rPr>
        <w:t>no</w:t>
      </w:r>
      <w:proofErr w:type="gramEnd"/>
      <w:r w:rsidRPr="00CA07EE">
        <w:rPr>
          <w:rFonts w:ascii="Arial" w:hAnsi="Arial" w:cs="Arial"/>
          <w:b/>
          <w:bCs/>
          <w:sz w:val="24"/>
          <w:szCs w:val="24"/>
        </w:rPr>
        <w:t xml:space="preserve"> al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cliente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>.</w:t>
      </w:r>
    </w:p>
    <w:p w14:paraId="302281BF" w14:textId="77777777" w:rsidR="00CA07EE" w:rsidRDefault="00000000" w:rsidP="00CA07EE">
      <w:pPr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 xml:space="preserve">Falso. </w:t>
      </w:r>
      <w:proofErr w:type="spellStart"/>
      <w:r w:rsidRPr="004A43D3">
        <w:rPr>
          <w:rFonts w:ascii="Arial" w:hAnsi="Arial" w:cs="Arial"/>
          <w:sz w:val="24"/>
          <w:szCs w:val="24"/>
        </w:rPr>
        <w:t>Benefician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a </w:t>
      </w:r>
      <w:proofErr w:type="gramStart"/>
      <w:r w:rsidRPr="004A43D3">
        <w:rPr>
          <w:rFonts w:ascii="Arial" w:hAnsi="Arial" w:cs="Arial"/>
          <w:sz w:val="24"/>
          <w:szCs w:val="24"/>
        </w:rPr>
        <w:t>ambos</w:t>
      </w:r>
      <w:proofErr w:type="gramEnd"/>
      <w:r w:rsidRPr="004A43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A43D3">
        <w:rPr>
          <w:rFonts w:ascii="Arial" w:hAnsi="Arial" w:cs="Arial"/>
          <w:sz w:val="24"/>
          <w:szCs w:val="24"/>
        </w:rPr>
        <w:t>ya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4A43D3">
        <w:rPr>
          <w:rFonts w:ascii="Arial" w:hAnsi="Arial" w:cs="Arial"/>
          <w:sz w:val="24"/>
          <w:szCs w:val="24"/>
        </w:rPr>
        <w:t>mejoran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el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confort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4A43D3">
        <w:rPr>
          <w:rFonts w:ascii="Arial" w:hAnsi="Arial" w:cs="Arial"/>
          <w:sz w:val="24"/>
          <w:szCs w:val="24"/>
        </w:rPr>
        <w:t>cliente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y la </w:t>
      </w:r>
      <w:proofErr w:type="spellStart"/>
      <w:r w:rsidRPr="004A43D3">
        <w:rPr>
          <w:rFonts w:ascii="Arial" w:hAnsi="Arial" w:cs="Arial"/>
          <w:sz w:val="24"/>
          <w:szCs w:val="24"/>
        </w:rPr>
        <w:t>salud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4A43D3">
        <w:rPr>
          <w:rFonts w:ascii="Arial" w:hAnsi="Arial" w:cs="Arial"/>
          <w:sz w:val="24"/>
          <w:szCs w:val="24"/>
        </w:rPr>
        <w:t>profesional</w:t>
      </w:r>
      <w:proofErr w:type="spellEnd"/>
      <w:r w:rsidRPr="004A43D3">
        <w:rPr>
          <w:rFonts w:ascii="Arial" w:hAnsi="Arial" w:cs="Arial"/>
          <w:sz w:val="24"/>
          <w:szCs w:val="24"/>
        </w:rPr>
        <w:t>.</w:t>
      </w:r>
      <w:r w:rsidRPr="004A43D3">
        <w:rPr>
          <w:rFonts w:ascii="Arial" w:hAnsi="Arial" w:cs="Arial"/>
          <w:sz w:val="24"/>
          <w:szCs w:val="24"/>
        </w:rPr>
        <w:br/>
      </w:r>
      <w:r w:rsidR="00CA07EE" w:rsidRPr="00CA07EE">
        <w:rPr>
          <w:rFonts w:ascii="Arial" w:hAnsi="Arial" w:cs="Arial"/>
          <w:b/>
          <w:bCs/>
          <w:sz w:val="24"/>
          <w:szCs w:val="24"/>
        </w:rPr>
        <w:t xml:space="preserve">36. </w:t>
      </w:r>
      <w:proofErr w:type="spellStart"/>
      <w:r w:rsidR="00CA07EE" w:rsidRPr="00CA07EE">
        <w:rPr>
          <w:rFonts w:ascii="Arial" w:hAnsi="Arial" w:cs="Arial"/>
          <w:b/>
          <w:bCs/>
          <w:sz w:val="24"/>
          <w:szCs w:val="24"/>
        </w:rPr>
        <w:t>Enumera</w:t>
      </w:r>
      <w:proofErr w:type="spellEnd"/>
      <w:r w:rsidR="00CA07EE"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07EE" w:rsidRPr="00CA07EE">
        <w:rPr>
          <w:rFonts w:ascii="Arial" w:hAnsi="Arial" w:cs="Arial"/>
          <w:b/>
          <w:bCs/>
          <w:sz w:val="24"/>
          <w:szCs w:val="24"/>
        </w:rPr>
        <w:t>tres</w:t>
      </w:r>
      <w:proofErr w:type="spellEnd"/>
      <w:r w:rsidR="00CA07EE"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07EE" w:rsidRPr="00CA07EE">
        <w:rPr>
          <w:rFonts w:ascii="Arial" w:hAnsi="Arial" w:cs="Arial"/>
          <w:b/>
          <w:bCs/>
          <w:sz w:val="24"/>
          <w:szCs w:val="24"/>
        </w:rPr>
        <w:t>medidas</w:t>
      </w:r>
      <w:proofErr w:type="spellEnd"/>
      <w:r w:rsidR="00CA07EE" w:rsidRPr="00CA07EE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="00CA07EE" w:rsidRPr="00CA07EE">
        <w:rPr>
          <w:rFonts w:ascii="Arial" w:hAnsi="Arial" w:cs="Arial"/>
          <w:b/>
          <w:bCs/>
          <w:sz w:val="24"/>
          <w:szCs w:val="24"/>
        </w:rPr>
        <w:t>higiene</w:t>
      </w:r>
      <w:proofErr w:type="spellEnd"/>
      <w:r w:rsidR="00CA07EE" w:rsidRPr="00CA07EE">
        <w:rPr>
          <w:rFonts w:ascii="Arial" w:hAnsi="Arial" w:cs="Arial"/>
          <w:b/>
          <w:bCs/>
          <w:sz w:val="24"/>
          <w:szCs w:val="24"/>
        </w:rPr>
        <w:t xml:space="preserve"> postural que </w:t>
      </w:r>
      <w:proofErr w:type="spellStart"/>
      <w:r w:rsidR="00CA07EE" w:rsidRPr="00CA07EE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="00CA07EE"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07EE" w:rsidRPr="00CA07EE">
        <w:rPr>
          <w:rFonts w:ascii="Arial" w:hAnsi="Arial" w:cs="Arial"/>
          <w:b/>
          <w:bCs/>
          <w:sz w:val="24"/>
          <w:szCs w:val="24"/>
        </w:rPr>
        <w:t>adoptar</w:t>
      </w:r>
      <w:proofErr w:type="spellEnd"/>
      <w:r w:rsidR="00CA07EE"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07EE" w:rsidRPr="00CA07EE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="00CA07EE"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07EE" w:rsidRPr="00CA07EE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="00CA07EE"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07EE" w:rsidRPr="00CA07EE">
        <w:rPr>
          <w:rFonts w:ascii="Arial" w:hAnsi="Arial" w:cs="Arial"/>
          <w:b/>
          <w:bCs/>
          <w:sz w:val="24"/>
          <w:szCs w:val="24"/>
        </w:rPr>
        <w:t>durante</w:t>
      </w:r>
      <w:proofErr w:type="spellEnd"/>
      <w:r w:rsidR="00CA07EE"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07EE" w:rsidRPr="00CA07EE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="00CA07EE"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07EE" w:rsidRPr="00CA07EE">
        <w:rPr>
          <w:rFonts w:ascii="Arial" w:hAnsi="Arial" w:cs="Arial"/>
          <w:b/>
          <w:bCs/>
          <w:sz w:val="24"/>
          <w:szCs w:val="24"/>
        </w:rPr>
        <w:t>tratamientos</w:t>
      </w:r>
      <w:proofErr w:type="spellEnd"/>
      <w:r w:rsidR="00CA07EE" w:rsidRPr="00CA07EE">
        <w:rPr>
          <w:rFonts w:ascii="Arial" w:hAnsi="Arial" w:cs="Arial"/>
          <w:b/>
          <w:bCs/>
          <w:sz w:val="24"/>
          <w:szCs w:val="24"/>
        </w:rPr>
        <w:t>.</w:t>
      </w:r>
    </w:p>
    <w:p w14:paraId="08D6F171" w14:textId="0BF0CE2E" w:rsidR="00CA07EE" w:rsidRPr="00CA07EE" w:rsidRDefault="00CA07EE" w:rsidP="00CA07EE">
      <w:pPr>
        <w:jc w:val="both"/>
        <w:rPr>
          <w:rFonts w:ascii="Arial" w:hAnsi="Arial" w:cs="Arial"/>
          <w:sz w:val="24"/>
          <w:szCs w:val="24"/>
        </w:rPr>
      </w:pPr>
      <w:r w:rsidRPr="00CA07EE">
        <w:rPr>
          <w:rFonts w:ascii="Arial" w:hAnsi="Arial" w:cs="Arial"/>
          <w:sz w:val="24"/>
          <w:szCs w:val="24"/>
        </w:rPr>
        <w:t>1.</w:t>
      </w:r>
      <w:r w:rsidRPr="00CA07EE">
        <w:rPr>
          <w:rFonts w:ascii="Arial" w:hAnsi="Arial" w:cs="Arial"/>
          <w:sz w:val="24"/>
          <w:szCs w:val="24"/>
        </w:rPr>
        <w:tab/>
      </w:r>
      <w:proofErr w:type="spellStart"/>
      <w:r w:rsidRPr="00CA07EE">
        <w:rPr>
          <w:rFonts w:ascii="Arial" w:hAnsi="Arial" w:cs="Arial"/>
          <w:sz w:val="24"/>
          <w:szCs w:val="24"/>
        </w:rPr>
        <w:t>Flexionar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CA07EE">
        <w:rPr>
          <w:rFonts w:ascii="Arial" w:hAnsi="Arial" w:cs="Arial"/>
          <w:sz w:val="24"/>
          <w:szCs w:val="24"/>
        </w:rPr>
        <w:t>rodillas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CA07EE">
        <w:rPr>
          <w:rFonts w:ascii="Arial" w:hAnsi="Arial" w:cs="Arial"/>
          <w:sz w:val="24"/>
          <w:szCs w:val="24"/>
        </w:rPr>
        <w:t>trabajar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A07EE">
        <w:rPr>
          <w:rFonts w:ascii="Arial" w:hAnsi="Arial" w:cs="Arial"/>
          <w:sz w:val="24"/>
          <w:szCs w:val="24"/>
        </w:rPr>
        <w:t>mantener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A07EE">
        <w:rPr>
          <w:rFonts w:ascii="Arial" w:hAnsi="Arial" w:cs="Arial"/>
          <w:sz w:val="24"/>
          <w:szCs w:val="24"/>
        </w:rPr>
        <w:t>espalda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recta</w:t>
      </w:r>
    </w:p>
    <w:p w14:paraId="38F92ABB" w14:textId="77777777" w:rsidR="00CA07EE" w:rsidRPr="00CA07EE" w:rsidRDefault="00CA07EE" w:rsidP="00CA07EE">
      <w:pPr>
        <w:jc w:val="both"/>
        <w:rPr>
          <w:rFonts w:ascii="Arial" w:hAnsi="Arial" w:cs="Arial"/>
          <w:sz w:val="24"/>
          <w:szCs w:val="24"/>
        </w:rPr>
      </w:pPr>
      <w:r w:rsidRPr="00CA07EE">
        <w:rPr>
          <w:rFonts w:ascii="Arial" w:hAnsi="Arial" w:cs="Arial"/>
          <w:sz w:val="24"/>
          <w:szCs w:val="24"/>
        </w:rPr>
        <w:t>2.</w:t>
      </w:r>
      <w:r w:rsidRPr="00CA07EE">
        <w:rPr>
          <w:rFonts w:ascii="Arial" w:hAnsi="Arial" w:cs="Arial"/>
          <w:sz w:val="24"/>
          <w:szCs w:val="24"/>
        </w:rPr>
        <w:tab/>
      </w:r>
      <w:proofErr w:type="spellStart"/>
      <w:r w:rsidRPr="00CA07EE">
        <w:rPr>
          <w:rFonts w:ascii="Arial" w:hAnsi="Arial" w:cs="Arial"/>
          <w:sz w:val="24"/>
          <w:szCs w:val="24"/>
        </w:rPr>
        <w:t>Evitar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mantener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la cabeza </w:t>
      </w:r>
      <w:proofErr w:type="spellStart"/>
      <w:r w:rsidRPr="00CA07EE">
        <w:rPr>
          <w:rFonts w:ascii="Arial" w:hAnsi="Arial" w:cs="Arial"/>
          <w:sz w:val="24"/>
          <w:szCs w:val="24"/>
        </w:rPr>
        <w:t>agachada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durante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largos </w:t>
      </w:r>
      <w:proofErr w:type="spellStart"/>
      <w:r w:rsidRPr="00CA07EE">
        <w:rPr>
          <w:rFonts w:ascii="Arial" w:hAnsi="Arial" w:cs="Arial"/>
          <w:sz w:val="24"/>
          <w:szCs w:val="24"/>
        </w:rPr>
        <w:t>períodos</w:t>
      </w:r>
      <w:proofErr w:type="spellEnd"/>
    </w:p>
    <w:p w14:paraId="49E927FE" w14:textId="77777777" w:rsidR="00CA07EE" w:rsidRPr="00CA07EE" w:rsidRDefault="00CA07EE" w:rsidP="00CA07EE">
      <w:pPr>
        <w:jc w:val="both"/>
        <w:rPr>
          <w:rFonts w:ascii="Arial" w:hAnsi="Arial" w:cs="Arial"/>
          <w:sz w:val="24"/>
          <w:szCs w:val="24"/>
        </w:rPr>
      </w:pPr>
      <w:r w:rsidRPr="00CA07EE">
        <w:rPr>
          <w:rFonts w:ascii="Arial" w:hAnsi="Arial" w:cs="Arial"/>
          <w:sz w:val="24"/>
          <w:szCs w:val="24"/>
        </w:rPr>
        <w:t>3.</w:t>
      </w:r>
      <w:r w:rsidRPr="00CA07EE">
        <w:rPr>
          <w:rFonts w:ascii="Arial" w:hAnsi="Arial" w:cs="Arial"/>
          <w:sz w:val="24"/>
          <w:szCs w:val="24"/>
        </w:rPr>
        <w:tab/>
        <w:t xml:space="preserve">No </w:t>
      </w:r>
      <w:proofErr w:type="spellStart"/>
      <w:r w:rsidRPr="00CA07EE">
        <w:rPr>
          <w:rFonts w:ascii="Arial" w:hAnsi="Arial" w:cs="Arial"/>
          <w:sz w:val="24"/>
          <w:szCs w:val="24"/>
        </w:rPr>
        <w:t>elevar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los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brazos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por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encima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A07EE">
        <w:rPr>
          <w:rFonts w:ascii="Arial" w:hAnsi="Arial" w:cs="Arial"/>
          <w:sz w:val="24"/>
          <w:szCs w:val="24"/>
        </w:rPr>
        <w:t>los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hombros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de forma </w:t>
      </w:r>
      <w:proofErr w:type="spellStart"/>
      <w:r w:rsidRPr="00CA07EE">
        <w:rPr>
          <w:rFonts w:ascii="Arial" w:hAnsi="Arial" w:cs="Arial"/>
          <w:sz w:val="24"/>
          <w:szCs w:val="24"/>
        </w:rPr>
        <w:t>prolongada</w:t>
      </w:r>
      <w:proofErr w:type="spellEnd"/>
    </w:p>
    <w:p w14:paraId="10B00FDF" w14:textId="77777777" w:rsidR="00CA07EE" w:rsidRPr="00CA07EE" w:rsidRDefault="00CA07EE" w:rsidP="00CA07EE">
      <w:pPr>
        <w:jc w:val="both"/>
        <w:rPr>
          <w:rFonts w:ascii="Arial" w:hAnsi="Arial" w:cs="Arial"/>
          <w:sz w:val="24"/>
          <w:szCs w:val="24"/>
        </w:rPr>
      </w:pPr>
      <w:r w:rsidRPr="00CA07EE">
        <w:rPr>
          <w:rFonts w:ascii="Arial" w:hAnsi="Arial" w:cs="Arial"/>
          <w:sz w:val="24"/>
          <w:szCs w:val="24"/>
        </w:rPr>
        <w:t>4.</w:t>
      </w:r>
      <w:r w:rsidRPr="00CA07EE">
        <w:rPr>
          <w:rFonts w:ascii="Arial" w:hAnsi="Arial" w:cs="Arial"/>
          <w:sz w:val="24"/>
          <w:szCs w:val="24"/>
        </w:rPr>
        <w:tab/>
      </w:r>
      <w:proofErr w:type="spellStart"/>
      <w:r w:rsidRPr="00CA07EE">
        <w:rPr>
          <w:rFonts w:ascii="Arial" w:hAnsi="Arial" w:cs="Arial"/>
          <w:sz w:val="24"/>
          <w:szCs w:val="24"/>
        </w:rPr>
        <w:t>Utilizar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taburetes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regulables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CA07EE">
        <w:rPr>
          <w:rFonts w:ascii="Arial" w:hAnsi="Arial" w:cs="Arial"/>
          <w:sz w:val="24"/>
          <w:szCs w:val="24"/>
        </w:rPr>
        <w:t>respaldo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y base </w:t>
      </w:r>
      <w:proofErr w:type="spellStart"/>
      <w:r w:rsidRPr="00CA07EE">
        <w:rPr>
          <w:rFonts w:ascii="Arial" w:hAnsi="Arial" w:cs="Arial"/>
          <w:sz w:val="24"/>
          <w:szCs w:val="24"/>
        </w:rPr>
        <w:t>giratoria</w:t>
      </w:r>
      <w:proofErr w:type="spellEnd"/>
    </w:p>
    <w:p w14:paraId="63B7EE75" w14:textId="77777777" w:rsidR="00CA07EE" w:rsidRDefault="00CA07EE" w:rsidP="00CA07E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07EE">
        <w:rPr>
          <w:rFonts w:ascii="Arial" w:hAnsi="Arial" w:cs="Arial"/>
          <w:b/>
          <w:bCs/>
          <w:sz w:val="24"/>
          <w:szCs w:val="24"/>
        </w:rPr>
        <w:t xml:space="preserve">37.¿Qué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tipo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ejercicio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recomendarías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para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fortalecer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las manos de un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capilar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>?</w:t>
      </w:r>
    </w:p>
    <w:p w14:paraId="16255EFA" w14:textId="23392E74" w:rsidR="00CA07EE" w:rsidRPr="00CA07EE" w:rsidRDefault="00CA07EE" w:rsidP="00CA07E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07EE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CA07EE">
        <w:rPr>
          <w:rFonts w:ascii="Arial" w:hAnsi="Arial" w:cs="Arial"/>
          <w:sz w:val="24"/>
          <w:szCs w:val="24"/>
        </w:rPr>
        <w:t>recomienda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realizar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ejercicios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A07EE">
        <w:rPr>
          <w:rFonts w:ascii="Arial" w:hAnsi="Arial" w:cs="Arial"/>
          <w:sz w:val="24"/>
          <w:szCs w:val="24"/>
        </w:rPr>
        <w:t>flexión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A07EE">
        <w:rPr>
          <w:rFonts w:ascii="Arial" w:hAnsi="Arial" w:cs="Arial"/>
          <w:sz w:val="24"/>
          <w:szCs w:val="24"/>
        </w:rPr>
        <w:t>extensión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A07EE">
        <w:rPr>
          <w:rFonts w:ascii="Arial" w:hAnsi="Arial" w:cs="Arial"/>
          <w:sz w:val="24"/>
          <w:szCs w:val="24"/>
        </w:rPr>
        <w:t>muñecas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07EE">
        <w:rPr>
          <w:rFonts w:ascii="Arial" w:hAnsi="Arial" w:cs="Arial"/>
          <w:sz w:val="24"/>
          <w:szCs w:val="24"/>
        </w:rPr>
        <w:t>rotación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en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ambos </w:t>
      </w:r>
      <w:proofErr w:type="spellStart"/>
      <w:r w:rsidRPr="00CA07EE">
        <w:rPr>
          <w:rFonts w:ascii="Arial" w:hAnsi="Arial" w:cs="Arial"/>
          <w:sz w:val="24"/>
          <w:szCs w:val="24"/>
        </w:rPr>
        <w:t>sentidos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07EE">
        <w:rPr>
          <w:rFonts w:ascii="Arial" w:hAnsi="Arial" w:cs="Arial"/>
          <w:sz w:val="24"/>
          <w:szCs w:val="24"/>
        </w:rPr>
        <w:t>estiramiento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A07EE">
        <w:rPr>
          <w:rFonts w:ascii="Arial" w:hAnsi="Arial" w:cs="Arial"/>
          <w:sz w:val="24"/>
          <w:szCs w:val="24"/>
        </w:rPr>
        <w:t>dedos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separándolos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CA07EE">
        <w:rPr>
          <w:rFonts w:ascii="Arial" w:hAnsi="Arial" w:cs="Arial"/>
          <w:sz w:val="24"/>
          <w:szCs w:val="24"/>
        </w:rPr>
        <w:t>máximo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, y </w:t>
      </w:r>
      <w:proofErr w:type="spellStart"/>
      <w:r w:rsidRPr="00CA07EE">
        <w:rPr>
          <w:rFonts w:ascii="Arial" w:hAnsi="Arial" w:cs="Arial"/>
          <w:sz w:val="24"/>
          <w:szCs w:val="24"/>
        </w:rPr>
        <w:t>presión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A07EE">
        <w:rPr>
          <w:rFonts w:ascii="Arial" w:hAnsi="Arial" w:cs="Arial"/>
          <w:sz w:val="24"/>
          <w:szCs w:val="24"/>
        </w:rPr>
        <w:t>yemas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entre </w:t>
      </w:r>
      <w:proofErr w:type="spellStart"/>
      <w:r w:rsidRPr="00CA07EE">
        <w:rPr>
          <w:rFonts w:ascii="Arial" w:hAnsi="Arial" w:cs="Arial"/>
          <w:sz w:val="24"/>
          <w:szCs w:val="24"/>
        </w:rPr>
        <w:t>sí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o contra superficies. </w:t>
      </w:r>
      <w:proofErr w:type="spellStart"/>
      <w:r w:rsidRPr="00CA07EE">
        <w:rPr>
          <w:rFonts w:ascii="Arial" w:hAnsi="Arial" w:cs="Arial"/>
          <w:sz w:val="24"/>
          <w:szCs w:val="24"/>
        </w:rPr>
        <w:t>Estos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ejercicios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deben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realizarse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CA07EE">
        <w:rPr>
          <w:rFonts w:ascii="Arial" w:hAnsi="Arial" w:cs="Arial"/>
          <w:sz w:val="24"/>
          <w:szCs w:val="24"/>
        </w:rPr>
        <w:t>inicio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, final de jornada y </w:t>
      </w:r>
      <w:proofErr w:type="spellStart"/>
      <w:r w:rsidRPr="00CA07EE">
        <w:rPr>
          <w:rFonts w:ascii="Arial" w:hAnsi="Arial" w:cs="Arial"/>
          <w:sz w:val="24"/>
          <w:szCs w:val="24"/>
        </w:rPr>
        <w:t>en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pausas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entre </w:t>
      </w:r>
      <w:proofErr w:type="spellStart"/>
      <w:r w:rsidRPr="00CA07EE">
        <w:rPr>
          <w:rFonts w:ascii="Arial" w:hAnsi="Arial" w:cs="Arial"/>
          <w:sz w:val="24"/>
          <w:szCs w:val="24"/>
        </w:rPr>
        <w:t>servicios</w:t>
      </w:r>
      <w:proofErr w:type="spellEnd"/>
      <w:r w:rsidRPr="00CA07EE">
        <w:rPr>
          <w:rFonts w:ascii="Arial" w:hAnsi="Arial" w:cs="Arial"/>
          <w:sz w:val="24"/>
          <w:szCs w:val="24"/>
        </w:rPr>
        <w:t>.</w:t>
      </w:r>
    </w:p>
    <w:p w14:paraId="0AA08168" w14:textId="7FFD527F" w:rsidR="00CA07EE" w:rsidRPr="00CA07EE" w:rsidRDefault="00CA07EE" w:rsidP="00CA07E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07EE">
        <w:rPr>
          <w:rFonts w:ascii="Arial" w:hAnsi="Arial" w:cs="Arial"/>
          <w:b/>
          <w:bCs/>
          <w:sz w:val="24"/>
          <w:szCs w:val="24"/>
        </w:rPr>
        <w:t xml:space="preserve">38.¿Cuándo se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recomienda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usar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guantes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vinilo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lugar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látex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>?</w:t>
      </w:r>
    </w:p>
    <w:p w14:paraId="3C1C932B" w14:textId="464DD9C3" w:rsidR="00CA07EE" w:rsidRPr="00CA07EE" w:rsidRDefault="00CA07EE" w:rsidP="00CA07EE">
      <w:pPr>
        <w:jc w:val="both"/>
        <w:rPr>
          <w:rFonts w:ascii="Arial" w:hAnsi="Arial" w:cs="Arial"/>
          <w:sz w:val="24"/>
          <w:szCs w:val="24"/>
        </w:rPr>
      </w:pPr>
      <w:r w:rsidRPr="00CA07EE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CA07EE">
        <w:rPr>
          <w:rFonts w:ascii="Arial" w:hAnsi="Arial" w:cs="Arial"/>
          <w:sz w:val="24"/>
          <w:szCs w:val="24"/>
        </w:rPr>
        <w:t>recomienda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usar </w:t>
      </w:r>
      <w:proofErr w:type="spellStart"/>
      <w:r w:rsidRPr="00CA07EE">
        <w:rPr>
          <w:rFonts w:ascii="Arial" w:hAnsi="Arial" w:cs="Arial"/>
          <w:sz w:val="24"/>
          <w:szCs w:val="24"/>
        </w:rPr>
        <w:t>guantes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A07EE">
        <w:rPr>
          <w:rFonts w:ascii="Arial" w:hAnsi="Arial" w:cs="Arial"/>
          <w:sz w:val="24"/>
          <w:szCs w:val="24"/>
        </w:rPr>
        <w:t>vinilo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A07EE">
        <w:rPr>
          <w:rFonts w:ascii="Arial" w:hAnsi="Arial" w:cs="Arial"/>
          <w:sz w:val="24"/>
          <w:szCs w:val="24"/>
        </w:rPr>
        <w:t>silicona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en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caso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A07EE">
        <w:rPr>
          <w:rFonts w:ascii="Arial" w:hAnsi="Arial" w:cs="Arial"/>
          <w:sz w:val="24"/>
          <w:szCs w:val="24"/>
        </w:rPr>
        <w:t>alergia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A07EE">
        <w:rPr>
          <w:rFonts w:ascii="Arial" w:hAnsi="Arial" w:cs="Arial"/>
          <w:sz w:val="24"/>
          <w:szCs w:val="24"/>
        </w:rPr>
        <w:t>intolerancia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CA07EE">
        <w:rPr>
          <w:rFonts w:ascii="Arial" w:hAnsi="Arial" w:cs="Arial"/>
          <w:sz w:val="24"/>
          <w:szCs w:val="24"/>
        </w:rPr>
        <w:t>látex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por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sz w:val="24"/>
          <w:szCs w:val="24"/>
        </w:rPr>
        <w:t>parte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CA07EE">
        <w:rPr>
          <w:rFonts w:ascii="Arial" w:hAnsi="Arial" w:cs="Arial"/>
          <w:sz w:val="24"/>
          <w:szCs w:val="24"/>
        </w:rPr>
        <w:t>profesional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o del </w:t>
      </w:r>
      <w:proofErr w:type="spellStart"/>
      <w:r w:rsidRPr="00CA07EE">
        <w:rPr>
          <w:rFonts w:ascii="Arial" w:hAnsi="Arial" w:cs="Arial"/>
          <w:sz w:val="24"/>
          <w:szCs w:val="24"/>
        </w:rPr>
        <w:t>cliente</w:t>
      </w:r>
      <w:proofErr w:type="spellEnd"/>
      <w:r w:rsidRPr="00CA07EE">
        <w:rPr>
          <w:rFonts w:ascii="Arial" w:hAnsi="Arial" w:cs="Arial"/>
          <w:sz w:val="24"/>
          <w:szCs w:val="24"/>
        </w:rPr>
        <w:t>.</w:t>
      </w:r>
    </w:p>
    <w:p w14:paraId="0ACEF517" w14:textId="77777777" w:rsidR="00CA07EE" w:rsidRDefault="00CA07EE" w:rsidP="00CA07EE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CA07EE">
        <w:rPr>
          <w:rFonts w:ascii="Arial" w:hAnsi="Arial" w:cs="Arial"/>
          <w:b/>
          <w:bCs/>
          <w:sz w:val="24"/>
          <w:szCs w:val="24"/>
        </w:rPr>
        <w:t>39.¿</w:t>
      </w:r>
      <w:proofErr w:type="gramEnd"/>
      <w:r w:rsidRPr="00CA07EE">
        <w:rPr>
          <w:rFonts w:ascii="Arial" w:hAnsi="Arial" w:cs="Arial"/>
          <w:b/>
          <w:bCs/>
          <w:sz w:val="24"/>
          <w:szCs w:val="24"/>
        </w:rPr>
        <w:t xml:space="preserve">Qué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elementos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incluir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obligatoriamente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CA07EE">
        <w:rPr>
          <w:rFonts w:ascii="Arial" w:hAnsi="Arial" w:cs="Arial"/>
          <w:b/>
          <w:bCs/>
          <w:sz w:val="24"/>
          <w:szCs w:val="24"/>
        </w:rPr>
        <w:t>un EPI</w:t>
      </w:r>
      <w:proofErr w:type="gramEnd"/>
      <w:r w:rsidRPr="00CA07EE">
        <w:rPr>
          <w:rFonts w:ascii="Arial" w:hAnsi="Arial" w:cs="Arial"/>
          <w:b/>
          <w:bCs/>
          <w:sz w:val="24"/>
          <w:szCs w:val="24"/>
        </w:rPr>
        <w:t xml:space="preserve"> para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tratamientos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capilares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>?</w:t>
      </w:r>
    </w:p>
    <w:p w14:paraId="669CF9EC" w14:textId="77777777" w:rsidR="00CA07EE" w:rsidRDefault="00CA07EE" w:rsidP="00CA07EE">
      <w:pPr>
        <w:jc w:val="both"/>
        <w:rPr>
          <w:rFonts w:ascii="Arial" w:hAnsi="Arial" w:cs="Arial"/>
          <w:sz w:val="24"/>
          <w:szCs w:val="24"/>
        </w:rPr>
      </w:pPr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7EE">
        <w:rPr>
          <w:rFonts w:ascii="Arial" w:hAnsi="Arial" w:cs="Arial"/>
          <w:sz w:val="24"/>
          <w:szCs w:val="24"/>
        </w:rPr>
        <w:t xml:space="preserve">a) Solo </w:t>
      </w:r>
      <w:proofErr w:type="spellStart"/>
      <w:r w:rsidRPr="00CA07EE">
        <w:rPr>
          <w:rFonts w:ascii="Arial" w:hAnsi="Arial" w:cs="Arial"/>
          <w:sz w:val="24"/>
          <w:szCs w:val="24"/>
        </w:rPr>
        <w:t>guantes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</w:p>
    <w:p w14:paraId="61DC5E71" w14:textId="77777777" w:rsidR="00CA07EE" w:rsidRDefault="00CA07EE" w:rsidP="00CA07EE">
      <w:pPr>
        <w:jc w:val="both"/>
        <w:rPr>
          <w:rFonts w:ascii="Arial" w:hAnsi="Arial" w:cs="Arial"/>
          <w:sz w:val="24"/>
          <w:szCs w:val="24"/>
        </w:rPr>
      </w:pPr>
      <w:r w:rsidRPr="00CA07EE">
        <w:rPr>
          <w:rFonts w:ascii="Arial" w:hAnsi="Arial" w:cs="Arial"/>
          <w:sz w:val="24"/>
          <w:szCs w:val="24"/>
        </w:rPr>
        <w:lastRenderedPageBreak/>
        <w:t xml:space="preserve">b) </w:t>
      </w:r>
      <w:proofErr w:type="spellStart"/>
      <w:r w:rsidRPr="00CA07EE">
        <w:rPr>
          <w:rFonts w:ascii="Arial" w:hAnsi="Arial" w:cs="Arial"/>
          <w:sz w:val="24"/>
          <w:szCs w:val="24"/>
        </w:rPr>
        <w:t>Guantes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07EE">
        <w:rPr>
          <w:rFonts w:ascii="Arial" w:hAnsi="Arial" w:cs="Arial"/>
          <w:sz w:val="24"/>
          <w:szCs w:val="24"/>
        </w:rPr>
        <w:t>delantal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A07EE">
        <w:rPr>
          <w:rFonts w:ascii="Arial" w:hAnsi="Arial" w:cs="Arial"/>
          <w:sz w:val="24"/>
          <w:szCs w:val="24"/>
        </w:rPr>
        <w:t>mascarilla</w:t>
      </w:r>
      <w:proofErr w:type="spellEnd"/>
      <w:r w:rsidRPr="00CA07EE">
        <w:rPr>
          <w:rFonts w:ascii="Arial" w:hAnsi="Arial" w:cs="Arial"/>
          <w:sz w:val="24"/>
          <w:szCs w:val="24"/>
        </w:rPr>
        <w:t xml:space="preserve"> </w:t>
      </w:r>
    </w:p>
    <w:p w14:paraId="0B3345F5" w14:textId="02F5ADA3" w:rsidR="00CA07EE" w:rsidRPr="00CA07EE" w:rsidRDefault="00CA07EE" w:rsidP="00CA07E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07EE">
        <w:rPr>
          <w:rFonts w:ascii="Arial" w:hAnsi="Arial" w:cs="Arial"/>
          <w:b/>
          <w:bCs/>
          <w:sz w:val="24"/>
          <w:szCs w:val="24"/>
        </w:rPr>
        <w:t xml:space="preserve">c)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Guantes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delantal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protectores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oculares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según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tratamiento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mascarilla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según</w:t>
      </w:r>
      <w:proofErr w:type="spellEnd"/>
      <w:r w:rsidRPr="00CA07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07EE">
        <w:rPr>
          <w:rFonts w:ascii="Arial" w:hAnsi="Arial" w:cs="Arial"/>
          <w:b/>
          <w:bCs/>
          <w:sz w:val="24"/>
          <w:szCs w:val="24"/>
        </w:rPr>
        <w:t>protocolo</w:t>
      </w:r>
      <w:proofErr w:type="spellEnd"/>
    </w:p>
    <w:p w14:paraId="2F46ADD1" w14:textId="5E1FF628" w:rsidR="00CA07EE" w:rsidRDefault="00CA07EE" w:rsidP="00CA07EE">
      <w:pPr>
        <w:jc w:val="both"/>
        <w:rPr>
          <w:rFonts w:ascii="Arial" w:hAnsi="Arial" w:cs="Arial"/>
          <w:sz w:val="24"/>
          <w:szCs w:val="24"/>
        </w:rPr>
      </w:pPr>
      <w:r w:rsidRPr="00CA07EE">
        <w:rPr>
          <w:rFonts w:ascii="Arial" w:hAnsi="Arial" w:cs="Arial"/>
          <w:sz w:val="24"/>
          <w:szCs w:val="24"/>
        </w:rPr>
        <w:t xml:space="preserve"> d) Solo </w:t>
      </w:r>
      <w:proofErr w:type="spellStart"/>
      <w:r w:rsidRPr="00CA07EE">
        <w:rPr>
          <w:rFonts w:ascii="Arial" w:hAnsi="Arial" w:cs="Arial"/>
          <w:sz w:val="24"/>
          <w:szCs w:val="24"/>
        </w:rPr>
        <w:t>delantal</w:t>
      </w:r>
      <w:proofErr w:type="spellEnd"/>
    </w:p>
    <w:p w14:paraId="4A7F8963" w14:textId="4B008A8B" w:rsidR="00DC5F1C" w:rsidRPr="00DC5F1C" w:rsidRDefault="00DC5F1C" w:rsidP="00DC5F1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5F1C">
        <w:rPr>
          <w:rFonts w:ascii="Arial" w:hAnsi="Arial" w:cs="Arial"/>
          <w:b/>
          <w:bCs/>
          <w:sz w:val="24"/>
          <w:szCs w:val="24"/>
        </w:rPr>
        <w:t xml:space="preserve">40.¿Qué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elementos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básicos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protección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proporcionar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al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cliente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>?</w:t>
      </w:r>
    </w:p>
    <w:p w14:paraId="19C66C57" w14:textId="77777777" w:rsidR="00DC5F1C" w:rsidRPr="00DC5F1C" w:rsidRDefault="00DC5F1C" w:rsidP="00DC5F1C">
      <w:pPr>
        <w:jc w:val="both"/>
        <w:rPr>
          <w:rFonts w:ascii="Arial" w:hAnsi="Arial" w:cs="Arial"/>
          <w:sz w:val="24"/>
          <w:szCs w:val="24"/>
        </w:rPr>
      </w:pPr>
      <w:r w:rsidRPr="00DC5F1C">
        <w:rPr>
          <w:rFonts w:ascii="Arial" w:hAnsi="Arial" w:cs="Arial"/>
          <w:sz w:val="24"/>
          <w:szCs w:val="24"/>
        </w:rPr>
        <w:t>•</w:t>
      </w:r>
      <w:r w:rsidRPr="00DC5F1C">
        <w:rPr>
          <w:rFonts w:ascii="Arial" w:hAnsi="Arial" w:cs="Arial"/>
          <w:sz w:val="24"/>
          <w:szCs w:val="24"/>
        </w:rPr>
        <w:tab/>
        <w:t xml:space="preserve">Bata o </w:t>
      </w:r>
      <w:proofErr w:type="spellStart"/>
      <w:r w:rsidRPr="00DC5F1C">
        <w:rPr>
          <w:rFonts w:ascii="Arial" w:hAnsi="Arial" w:cs="Arial"/>
          <w:sz w:val="24"/>
          <w:szCs w:val="24"/>
        </w:rPr>
        <w:t>indumentaria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protectora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C5F1C">
        <w:rPr>
          <w:rFonts w:ascii="Arial" w:hAnsi="Arial" w:cs="Arial"/>
          <w:sz w:val="24"/>
          <w:szCs w:val="24"/>
        </w:rPr>
        <w:t>evitar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manchas</w:t>
      </w:r>
      <w:proofErr w:type="spellEnd"/>
    </w:p>
    <w:p w14:paraId="6C37031F" w14:textId="77777777" w:rsidR="00DC5F1C" w:rsidRPr="00DC5F1C" w:rsidRDefault="00DC5F1C" w:rsidP="00DC5F1C">
      <w:pPr>
        <w:jc w:val="both"/>
        <w:rPr>
          <w:rFonts w:ascii="Arial" w:hAnsi="Arial" w:cs="Arial"/>
          <w:sz w:val="24"/>
          <w:szCs w:val="24"/>
        </w:rPr>
      </w:pPr>
      <w:r w:rsidRPr="00DC5F1C">
        <w:rPr>
          <w:rFonts w:ascii="Arial" w:hAnsi="Arial" w:cs="Arial"/>
          <w:sz w:val="24"/>
          <w:szCs w:val="24"/>
        </w:rPr>
        <w:t>•</w:t>
      </w:r>
      <w:r w:rsidRPr="00DC5F1C">
        <w:rPr>
          <w:rFonts w:ascii="Arial" w:hAnsi="Arial" w:cs="Arial"/>
          <w:sz w:val="24"/>
          <w:szCs w:val="24"/>
        </w:rPr>
        <w:tab/>
      </w:r>
      <w:proofErr w:type="spellStart"/>
      <w:r w:rsidRPr="00DC5F1C">
        <w:rPr>
          <w:rFonts w:ascii="Arial" w:hAnsi="Arial" w:cs="Arial"/>
          <w:sz w:val="24"/>
          <w:szCs w:val="24"/>
        </w:rPr>
        <w:t>Dejar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hombros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DC5F1C">
        <w:rPr>
          <w:rFonts w:ascii="Arial" w:hAnsi="Arial" w:cs="Arial"/>
          <w:sz w:val="24"/>
          <w:szCs w:val="24"/>
        </w:rPr>
        <w:t>descubierto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C5F1C">
        <w:rPr>
          <w:rFonts w:ascii="Arial" w:hAnsi="Arial" w:cs="Arial"/>
          <w:sz w:val="24"/>
          <w:szCs w:val="24"/>
        </w:rPr>
        <w:t>facilitar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maniobras</w:t>
      </w:r>
      <w:proofErr w:type="spellEnd"/>
    </w:p>
    <w:p w14:paraId="157F9AF9" w14:textId="77777777" w:rsidR="00DC5F1C" w:rsidRPr="00DC5F1C" w:rsidRDefault="00DC5F1C" w:rsidP="00DC5F1C">
      <w:pPr>
        <w:jc w:val="both"/>
        <w:rPr>
          <w:rFonts w:ascii="Arial" w:hAnsi="Arial" w:cs="Arial"/>
          <w:sz w:val="24"/>
          <w:szCs w:val="24"/>
        </w:rPr>
      </w:pPr>
      <w:r w:rsidRPr="00DC5F1C">
        <w:rPr>
          <w:rFonts w:ascii="Arial" w:hAnsi="Arial" w:cs="Arial"/>
          <w:sz w:val="24"/>
          <w:szCs w:val="24"/>
        </w:rPr>
        <w:t>•</w:t>
      </w:r>
      <w:r w:rsidRPr="00DC5F1C">
        <w:rPr>
          <w:rFonts w:ascii="Arial" w:hAnsi="Arial" w:cs="Arial"/>
          <w:sz w:val="24"/>
          <w:szCs w:val="24"/>
        </w:rPr>
        <w:tab/>
      </w:r>
      <w:proofErr w:type="spellStart"/>
      <w:r w:rsidRPr="00DC5F1C">
        <w:rPr>
          <w:rFonts w:ascii="Arial" w:hAnsi="Arial" w:cs="Arial"/>
          <w:sz w:val="24"/>
          <w:szCs w:val="24"/>
        </w:rPr>
        <w:t>Retirar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joyas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C5F1C">
        <w:rPr>
          <w:rFonts w:ascii="Arial" w:hAnsi="Arial" w:cs="Arial"/>
          <w:sz w:val="24"/>
          <w:szCs w:val="24"/>
        </w:rPr>
        <w:t>accesorios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C5F1C">
        <w:rPr>
          <w:rFonts w:ascii="Arial" w:hAnsi="Arial" w:cs="Arial"/>
          <w:sz w:val="24"/>
          <w:szCs w:val="24"/>
        </w:rPr>
        <w:t>evitar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interferencias</w:t>
      </w:r>
      <w:proofErr w:type="spellEnd"/>
    </w:p>
    <w:p w14:paraId="5B690CB6" w14:textId="77777777" w:rsidR="00DC5F1C" w:rsidRPr="00DC5F1C" w:rsidRDefault="00DC5F1C" w:rsidP="00DC5F1C">
      <w:pPr>
        <w:jc w:val="both"/>
        <w:rPr>
          <w:rFonts w:ascii="Arial" w:hAnsi="Arial" w:cs="Arial"/>
          <w:sz w:val="24"/>
          <w:szCs w:val="24"/>
        </w:rPr>
      </w:pPr>
      <w:r w:rsidRPr="00DC5F1C">
        <w:rPr>
          <w:rFonts w:ascii="Arial" w:hAnsi="Arial" w:cs="Arial"/>
          <w:sz w:val="24"/>
          <w:szCs w:val="24"/>
        </w:rPr>
        <w:t>•</w:t>
      </w:r>
      <w:r w:rsidRPr="00DC5F1C">
        <w:rPr>
          <w:rFonts w:ascii="Arial" w:hAnsi="Arial" w:cs="Arial"/>
          <w:sz w:val="24"/>
          <w:szCs w:val="24"/>
        </w:rPr>
        <w:tab/>
        <w:t xml:space="preserve">Especial </w:t>
      </w:r>
      <w:proofErr w:type="spellStart"/>
      <w:r w:rsidRPr="00DC5F1C">
        <w:rPr>
          <w:rFonts w:ascii="Arial" w:hAnsi="Arial" w:cs="Arial"/>
          <w:sz w:val="24"/>
          <w:szCs w:val="24"/>
        </w:rPr>
        <w:t>atención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DC5F1C">
        <w:rPr>
          <w:rFonts w:ascii="Arial" w:hAnsi="Arial" w:cs="Arial"/>
          <w:sz w:val="24"/>
          <w:szCs w:val="24"/>
        </w:rPr>
        <w:t>objetos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metálicos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si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C5F1C">
        <w:rPr>
          <w:rFonts w:ascii="Arial" w:hAnsi="Arial" w:cs="Arial"/>
          <w:sz w:val="24"/>
          <w:szCs w:val="24"/>
        </w:rPr>
        <w:t>usan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corrientes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eléctricas</w:t>
      </w:r>
      <w:proofErr w:type="spellEnd"/>
    </w:p>
    <w:p w14:paraId="34BDD74A" w14:textId="1933645E" w:rsidR="00DC5F1C" w:rsidRPr="00DC5F1C" w:rsidRDefault="00DC5F1C" w:rsidP="00DC5F1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5F1C">
        <w:rPr>
          <w:rFonts w:ascii="Arial" w:hAnsi="Arial" w:cs="Arial"/>
          <w:b/>
          <w:bCs/>
          <w:sz w:val="24"/>
          <w:szCs w:val="24"/>
        </w:rPr>
        <w:t xml:space="preserve">41. Describe la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posición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anatómica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recomendada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para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cliente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durante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tratamiento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capilar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>.</w:t>
      </w:r>
    </w:p>
    <w:p w14:paraId="7857FFFE" w14:textId="19AD1305" w:rsidR="00DC5F1C" w:rsidRPr="00DC5F1C" w:rsidRDefault="00DC5F1C" w:rsidP="00DC5F1C">
      <w:pPr>
        <w:jc w:val="both"/>
        <w:rPr>
          <w:rFonts w:ascii="Arial" w:hAnsi="Arial" w:cs="Arial"/>
          <w:sz w:val="24"/>
          <w:szCs w:val="24"/>
        </w:rPr>
      </w:pPr>
      <w:r w:rsidRPr="00DC5F1C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DC5F1C">
        <w:rPr>
          <w:rFonts w:ascii="Arial" w:hAnsi="Arial" w:cs="Arial"/>
          <w:sz w:val="24"/>
          <w:szCs w:val="24"/>
        </w:rPr>
        <w:t>cliente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debe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acomodarse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en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DC5F1C">
        <w:rPr>
          <w:rFonts w:ascii="Arial" w:hAnsi="Arial" w:cs="Arial"/>
          <w:sz w:val="24"/>
          <w:szCs w:val="24"/>
        </w:rPr>
        <w:t>sillón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anatómico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C5F1C">
        <w:rPr>
          <w:rFonts w:ascii="Arial" w:hAnsi="Arial" w:cs="Arial"/>
          <w:sz w:val="24"/>
          <w:szCs w:val="24"/>
        </w:rPr>
        <w:t>permanecer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relajado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DC5F1C">
        <w:rPr>
          <w:rFonts w:ascii="Arial" w:hAnsi="Arial" w:cs="Arial"/>
          <w:sz w:val="24"/>
          <w:szCs w:val="24"/>
        </w:rPr>
        <w:t>piernas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separadas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C5F1C">
        <w:rPr>
          <w:rFonts w:ascii="Arial" w:hAnsi="Arial" w:cs="Arial"/>
          <w:sz w:val="24"/>
          <w:szCs w:val="24"/>
        </w:rPr>
        <w:t>brazos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C5F1C">
        <w:rPr>
          <w:rFonts w:ascii="Arial" w:hAnsi="Arial" w:cs="Arial"/>
          <w:sz w:val="24"/>
          <w:szCs w:val="24"/>
        </w:rPr>
        <w:t>los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lados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DC5F1C">
        <w:rPr>
          <w:rFonts w:ascii="Arial" w:hAnsi="Arial" w:cs="Arial"/>
          <w:sz w:val="24"/>
          <w:szCs w:val="24"/>
        </w:rPr>
        <w:t>cuerpo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apoyados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sobre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el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reposabrazos</w:t>
      </w:r>
      <w:proofErr w:type="spellEnd"/>
      <w:r w:rsidRPr="00DC5F1C">
        <w:rPr>
          <w:rFonts w:ascii="Arial" w:hAnsi="Arial" w:cs="Arial"/>
          <w:sz w:val="24"/>
          <w:szCs w:val="24"/>
        </w:rPr>
        <w:t>.</w:t>
      </w:r>
    </w:p>
    <w:p w14:paraId="3444A958" w14:textId="686EB544" w:rsidR="0039167B" w:rsidRDefault="00000000" w:rsidP="004A43D3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>CA1.7</w:t>
      </w:r>
      <w:r w:rsid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Establecéronse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as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normas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comportamento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e de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actuación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interpersoal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>.</w:t>
      </w:r>
    </w:p>
    <w:p w14:paraId="25583059" w14:textId="77777777" w:rsidR="003055F2" w:rsidRPr="003055F2" w:rsidRDefault="003055F2" w:rsidP="003055F2"/>
    <w:p w14:paraId="56E95D0B" w14:textId="77777777" w:rsidR="00DC5F1C" w:rsidRPr="00DC5F1C" w:rsidRDefault="00DC5F1C" w:rsidP="00DC5F1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5F1C">
        <w:rPr>
          <w:rFonts w:ascii="Arial" w:hAnsi="Arial" w:cs="Arial"/>
          <w:b/>
          <w:bCs/>
          <w:sz w:val="24"/>
          <w:szCs w:val="24"/>
        </w:rPr>
        <w:t xml:space="preserve">42.¿Qué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actitud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mostrar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durante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recepción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del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cliente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>?</w:t>
      </w:r>
    </w:p>
    <w:p w14:paraId="0524487F" w14:textId="082F5E39" w:rsidR="00DC5F1C" w:rsidRPr="00DC5F1C" w:rsidRDefault="00DC5F1C" w:rsidP="00DC5F1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C5F1C">
        <w:rPr>
          <w:rFonts w:ascii="Arial" w:hAnsi="Arial" w:cs="Arial"/>
          <w:sz w:val="24"/>
          <w:szCs w:val="24"/>
        </w:rPr>
        <w:t>Nunca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debe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mostrar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prisa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DC5F1C">
        <w:rPr>
          <w:rFonts w:ascii="Arial" w:hAnsi="Arial" w:cs="Arial"/>
          <w:sz w:val="24"/>
          <w:szCs w:val="24"/>
        </w:rPr>
        <w:t>el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cliente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debe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sentir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que se le </w:t>
      </w:r>
      <w:proofErr w:type="spellStart"/>
      <w:r w:rsidRPr="00DC5F1C">
        <w:rPr>
          <w:rFonts w:ascii="Arial" w:hAnsi="Arial" w:cs="Arial"/>
          <w:sz w:val="24"/>
          <w:szCs w:val="24"/>
        </w:rPr>
        <w:t>dedicará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el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tiempo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necesario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. Debe </w:t>
      </w:r>
      <w:proofErr w:type="spellStart"/>
      <w:r w:rsidRPr="00DC5F1C">
        <w:rPr>
          <w:rFonts w:ascii="Arial" w:hAnsi="Arial" w:cs="Arial"/>
          <w:sz w:val="24"/>
          <w:szCs w:val="24"/>
        </w:rPr>
        <w:t>mantener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una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actitud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profesional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C5F1C">
        <w:rPr>
          <w:rFonts w:ascii="Arial" w:hAnsi="Arial" w:cs="Arial"/>
          <w:sz w:val="24"/>
          <w:szCs w:val="24"/>
        </w:rPr>
        <w:t>explicar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el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tratamiento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DC5F1C">
        <w:rPr>
          <w:rFonts w:ascii="Arial" w:hAnsi="Arial" w:cs="Arial"/>
          <w:sz w:val="24"/>
          <w:szCs w:val="24"/>
        </w:rPr>
        <w:t>claridad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sin </w:t>
      </w:r>
      <w:proofErr w:type="spellStart"/>
      <w:r w:rsidRPr="00DC5F1C">
        <w:rPr>
          <w:rFonts w:ascii="Arial" w:hAnsi="Arial" w:cs="Arial"/>
          <w:sz w:val="24"/>
          <w:szCs w:val="24"/>
        </w:rPr>
        <w:t>generar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expectativas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irreales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, y </w:t>
      </w:r>
      <w:proofErr w:type="spellStart"/>
      <w:r w:rsidRPr="00DC5F1C">
        <w:rPr>
          <w:rFonts w:ascii="Arial" w:hAnsi="Arial" w:cs="Arial"/>
          <w:sz w:val="24"/>
          <w:szCs w:val="24"/>
        </w:rPr>
        <w:t>mantener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una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comunicación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respetuosa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evitando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comentarios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invasivos</w:t>
      </w:r>
      <w:proofErr w:type="spellEnd"/>
      <w:r w:rsidRPr="00DC5F1C">
        <w:rPr>
          <w:rFonts w:ascii="Arial" w:hAnsi="Arial" w:cs="Arial"/>
          <w:sz w:val="24"/>
          <w:szCs w:val="24"/>
        </w:rPr>
        <w:t>.</w:t>
      </w:r>
    </w:p>
    <w:p w14:paraId="49215C27" w14:textId="3088B909" w:rsidR="0039167B" w:rsidRPr="00DC5F1C" w:rsidRDefault="00DC5F1C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5F1C">
        <w:rPr>
          <w:rFonts w:ascii="Arial" w:hAnsi="Arial" w:cs="Arial"/>
          <w:b/>
          <w:bCs/>
          <w:sz w:val="24"/>
          <w:szCs w:val="24"/>
        </w:rPr>
        <w:t xml:space="preserve">43. Cita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tres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normas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comportamiento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interpersonal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básicas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salón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peluquería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>.</w:t>
      </w:r>
    </w:p>
    <w:p w14:paraId="1FD90D13" w14:textId="6B259BBE" w:rsidR="0039167B" w:rsidRPr="004A43D3" w:rsidRDefault="00000000" w:rsidP="004A43D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A43D3">
        <w:rPr>
          <w:rFonts w:ascii="Arial" w:hAnsi="Arial" w:cs="Arial"/>
          <w:sz w:val="24"/>
          <w:szCs w:val="24"/>
        </w:rPr>
        <w:t>Trato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respetuoso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A43D3">
        <w:rPr>
          <w:rFonts w:ascii="Arial" w:hAnsi="Arial" w:cs="Arial"/>
          <w:sz w:val="24"/>
          <w:szCs w:val="24"/>
        </w:rPr>
        <w:t>confidencialidad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4A43D3">
        <w:rPr>
          <w:rFonts w:ascii="Arial" w:hAnsi="Arial" w:cs="Arial"/>
          <w:sz w:val="24"/>
          <w:szCs w:val="24"/>
        </w:rPr>
        <w:t>información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4A43D3">
        <w:rPr>
          <w:rFonts w:ascii="Arial" w:hAnsi="Arial" w:cs="Arial"/>
          <w:sz w:val="24"/>
          <w:szCs w:val="24"/>
        </w:rPr>
        <w:t>cliente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A43D3">
        <w:rPr>
          <w:rFonts w:ascii="Arial" w:hAnsi="Arial" w:cs="Arial"/>
          <w:sz w:val="24"/>
          <w:szCs w:val="24"/>
        </w:rPr>
        <w:t>escucha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activa</w:t>
      </w:r>
      <w:proofErr w:type="spellEnd"/>
      <w:r w:rsidRPr="004A43D3">
        <w:rPr>
          <w:rFonts w:ascii="Arial" w:hAnsi="Arial" w:cs="Arial"/>
          <w:sz w:val="24"/>
          <w:szCs w:val="24"/>
        </w:rPr>
        <w:t>.</w:t>
      </w:r>
    </w:p>
    <w:p w14:paraId="64D761A0" w14:textId="6CE6BE76" w:rsidR="0039167B" w:rsidRPr="004A43D3" w:rsidRDefault="00DC5F1C" w:rsidP="004A43D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C5F1C">
        <w:rPr>
          <w:rFonts w:ascii="Arial" w:hAnsi="Arial" w:cs="Arial"/>
          <w:b/>
          <w:bCs/>
          <w:sz w:val="24"/>
          <w:szCs w:val="24"/>
        </w:rPr>
        <w:t>44.</w:t>
      </w:r>
      <w:r>
        <w:rPr>
          <w:rFonts w:ascii="Arial" w:hAnsi="Arial" w:cs="Arial"/>
          <w:sz w:val="24"/>
          <w:szCs w:val="24"/>
        </w:rPr>
        <w:t xml:space="preserve"> </w:t>
      </w:r>
      <w:r w:rsidRPr="00DC5F1C">
        <w:rPr>
          <w:rFonts w:ascii="Arial" w:hAnsi="Arial" w:cs="Arial"/>
          <w:b/>
          <w:bCs/>
          <w:sz w:val="24"/>
          <w:szCs w:val="24"/>
        </w:rPr>
        <w:t>¿</w:t>
      </w:r>
      <w:proofErr w:type="spellStart"/>
      <w:proofErr w:type="gramEnd"/>
      <w:r w:rsidRPr="00DC5F1C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actitud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adoptar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ante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una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queja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del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cliente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>?</w:t>
      </w:r>
    </w:p>
    <w:p w14:paraId="0D64DCD5" w14:textId="1066ACEE" w:rsidR="003055F2" w:rsidRDefault="00000000" w:rsidP="004A43D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A43D3">
        <w:rPr>
          <w:rFonts w:ascii="Arial" w:hAnsi="Arial" w:cs="Arial"/>
          <w:sz w:val="24"/>
          <w:szCs w:val="24"/>
        </w:rPr>
        <w:t>Escuchar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4A43D3">
        <w:rPr>
          <w:rFonts w:ascii="Arial" w:hAnsi="Arial" w:cs="Arial"/>
          <w:sz w:val="24"/>
          <w:szCs w:val="24"/>
        </w:rPr>
        <w:t>calma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A43D3">
        <w:rPr>
          <w:rFonts w:ascii="Arial" w:hAnsi="Arial" w:cs="Arial"/>
          <w:sz w:val="24"/>
          <w:szCs w:val="24"/>
        </w:rPr>
        <w:t>mostrar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empatía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A43D3">
        <w:rPr>
          <w:rFonts w:ascii="Arial" w:hAnsi="Arial" w:cs="Arial"/>
          <w:sz w:val="24"/>
          <w:szCs w:val="24"/>
        </w:rPr>
        <w:t>buscar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una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solución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sin </w:t>
      </w:r>
      <w:proofErr w:type="spellStart"/>
      <w:r w:rsidRPr="004A43D3">
        <w:rPr>
          <w:rFonts w:ascii="Arial" w:hAnsi="Arial" w:cs="Arial"/>
          <w:sz w:val="24"/>
          <w:szCs w:val="24"/>
        </w:rPr>
        <w:t>perder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A43D3">
        <w:rPr>
          <w:rFonts w:ascii="Arial" w:hAnsi="Arial" w:cs="Arial"/>
          <w:sz w:val="24"/>
          <w:szCs w:val="24"/>
        </w:rPr>
        <w:t>profesionalidad</w:t>
      </w:r>
      <w:proofErr w:type="spellEnd"/>
      <w:r w:rsidRPr="004A43D3">
        <w:rPr>
          <w:rFonts w:ascii="Arial" w:hAnsi="Arial" w:cs="Arial"/>
          <w:sz w:val="24"/>
          <w:szCs w:val="24"/>
        </w:rPr>
        <w:t>.</w:t>
      </w:r>
    </w:p>
    <w:p w14:paraId="1C5EF08B" w14:textId="77777777" w:rsidR="00DC5F1C" w:rsidRPr="00DC5F1C" w:rsidRDefault="00DC5F1C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5F1C">
        <w:rPr>
          <w:rFonts w:ascii="Arial" w:hAnsi="Arial" w:cs="Arial"/>
          <w:b/>
          <w:bCs/>
          <w:sz w:val="24"/>
          <w:szCs w:val="24"/>
        </w:rPr>
        <w:t xml:space="preserve">45.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Completa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>:</w:t>
      </w:r>
    </w:p>
    <w:p w14:paraId="12EA7AF1" w14:textId="0BF27247" w:rsidR="0039167B" w:rsidRPr="0069547D" w:rsidRDefault="00000000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5F1C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comunicación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verbal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ser</w:t>
      </w:r>
      <w:r w:rsidR="0069547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clara</w:t>
      </w:r>
      <w:proofErr w:type="spellEnd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 xml:space="preserve"> y </w:t>
      </w:r>
      <w:proofErr w:type="spellStart"/>
      <w:proofErr w:type="gram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respetuosa</w:t>
      </w:r>
      <w:proofErr w:type="spellEnd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</w:rPr>
        <w:t xml:space="preserve"> </w:t>
      </w:r>
      <w:r w:rsidRPr="00DC5F1C">
        <w:rPr>
          <w:rFonts w:ascii="Arial" w:hAnsi="Arial" w:cs="Arial"/>
          <w:b/>
          <w:bCs/>
          <w:sz w:val="24"/>
          <w:szCs w:val="24"/>
        </w:rPr>
        <w:t>,</w:t>
      </w:r>
      <w:proofErr w:type="gramEnd"/>
      <w:r w:rsidRPr="00DC5F1C">
        <w:rPr>
          <w:rFonts w:ascii="Arial" w:hAnsi="Arial" w:cs="Arial"/>
          <w:b/>
          <w:bCs/>
          <w:sz w:val="24"/>
          <w:szCs w:val="24"/>
        </w:rPr>
        <w:t xml:space="preserve"> y la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comunicación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no verbal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transmitir</w:t>
      </w:r>
      <w:proofErr w:type="spellEnd"/>
      <w:r w:rsidR="0069547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seguridad</w:t>
      </w:r>
      <w:proofErr w:type="spellEnd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 xml:space="preserve"> y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confianza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>.</w:t>
      </w:r>
    </w:p>
    <w:p w14:paraId="487B2413" w14:textId="02D73889" w:rsidR="0039167B" w:rsidRPr="004A43D3" w:rsidRDefault="00000000" w:rsidP="003055F2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lastRenderedPageBreak/>
        <w:t>CA1.8</w:t>
      </w:r>
      <w:r w:rsid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Establecéronse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métodos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de hixiene,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desinfección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esterilización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precintaxe</w:t>
      </w:r>
      <w:proofErr w:type="spellEnd"/>
      <w:r w:rsid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aplicables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aos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utensilios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aos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materiais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empregados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>.</w:t>
      </w:r>
    </w:p>
    <w:p w14:paraId="7D61D971" w14:textId="77777777" w:rsidR="00DC5F1C" w:rsidRDefault="00DC5F1C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5F1C">
        <w:rPr>
          <w:rFonts w:ascii="Arial" w:hAnsi="Arial" w:cs="Arial"/>
          <w:b/>
          <w:bCs/>
          <w:sz w:val="24"/>
          <w:szCs w:val="24"/>
        </w:rPr>
        <w:t xml:space="preserve">46.  Define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brevemente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conceptos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limpieza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desinfección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esterilización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>.</w:t>
      </w:r>
    </w:p>
    <w:p w14:paraId="79D541AC" w14:textId="77777777" w:rsidR="00DC5F1C" w:rsidRDefault="00000000" w:rsidP="004A43D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A43D3">
        <w:rPr>
          <w:rFonts w:ascii="Arial" w:hAnsi="Arial" w:cs="Arial"/>
          <w:sz w:val="24"/>
          <w:szCs w:val="24"/>
        </w:rPr>
        <w:t>Limpieza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A43D3">
        <w:rPr>
          <w:rFonts w:ascii="Arial" w:hAnsi="Arial" w:cs="Arial"/>
          <w:sz w:val="24"/>
          <w:szCs w:val="24"/>
        </w:rPr>
        <w:t>eliminación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A43D3">
        <w:rPr>
          <w:rFonts w:ascii="Arial" w:hAnsi="Arial" w:cs="Arial"/>
          <w:sz w:val="24"/>
          <w:szCs w:val="24"/>
        </w:rPr>
        <w:t>suciedad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A43D3">
        <w:rPr>
          <w:rFonts w:ascii="Arial" w:hAnsi="Arial" w:cs="Arial"/>
          <w:sz w:val="24"/>
          <w:szCs w:val="24"/>
        </w:rPr>
        <w:t>Desinfección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A43D3">
        <w:rPr>
          <w:rFonts w:ascii="Arial" w:hAnsi="Arial" w:cs="Arial"/>
          <w:sz w:val="24"/>
          <w:szCs w:val="24"/>
        </w:rPr>
        <w:t>eliminación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A43D3">
        <w:rPr>
          <w:rFonts w:ascii="Arial" w:hAnsi="Arial" w:cs="Arial"/>
          <w:sz w:val="24"/>
          <w:szCs w:val="24"/>
        </w:rPr>
        <w:t>microorganismos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patógenos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A43D3">
        <w:rPr>
          <w:rFonts w:ascii="Arial" w:hAnsi="Arial" w:cs="Arial"/>
          <w:sz w:val="24"/>
          <w:szCs w:val="24"/>
        </w:rPr>
        <w:t>Esterilización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A43D3">
        <w:rPr>
          <w:rFonts w:ascii="Arial" w:hAnsi="Arial" w:cs="Arial"/>
          <w:sz w:val="24"/>
          <w:szCs w:val="24"/>
        </w:rPr>
        <w:t>destrucción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total de </w:t>
      </w:r>
      <w:proofErr w:type="spellStart"/>
      <w:r w:rsidRPr="004A43D3">
        <w:rPr>
          <w:rFonts w:ascii="Arial" w:hAnsi="Arial" w:cs="Arial"/>
          <w:sz w:val="24"/>
          <w:szCs w:val="24"/>
        </w:rPr>
        <w:t>microorganismos</w:t>
      </w:r>
      <w:proofErr w:type="spellEnd"/>
      <w:r w:rsidRPr="004A43D3">
        <w:rPr>
          <w:rFonts w:ascii="Arial" w:hAnsi="Arial" w:cs="Arial"/>
          <w:sz w:val="24"/>
          <w:szCs w:val="24"/>
        </w:rPr>
        <w:t>.</w:t>
      </w:r>
    </w:p>
    <w:p w14:paraId="57064E6E" w14:textId="6BB6794A" w:rsidR="00DC5F1C" w:rsidRPr="00DC5F1C" w:rsidRDefault="00DC5F1C" w:rsidP="00DC5F1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5F1C">
        <w:rPr>
          <w:rFonts w:ascii="Arial" w:hAnsi="Arial" w:cs="Arial"/>
          <w:b/>
          <w:bCs/>
          <w:sz w:val="24"/>
          <w:szCs w:val="24"/>
        </w:rPr>
        <w:t xml:space="preserve">47.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Pregunta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técnica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comparativa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Compara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tres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métodos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desinfección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química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explicando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sus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características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principales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>.</w:t>
      </w:r>
    </w:p>
    <w:p w14:paraId="1828CE08" w14:textId="77777777" w:rsidR="00DC5F1C" w:rsidRDefault="00DC5F1C" w:rsidP="00DC5F1C">
      <w:pPr>
        <w:jc w:val="both"/>
        <w:rPr>
          <w:rFonts w:ascii="Arial" w:hAnsi="Arial" w:cs="Arial"/>
          <w:sz w:val="24"/>
          <w:szCs w:val="24"/>
        </w:rPr>
      </w:pPr>
      <w:r w:rsidRPr="00DC5F1C">
        <w:rPr>
          <w:rFonts w:ascii="Arial" w:hAnsi="Arial" w:cs="Arial"/>
          <w:sz w:val="24"/>
          <w:szCs w:val="24"/>
        </w:rPr>
        <w:t xml:space="preserve">Alcohol </w:t>
      </w:r>
      <w:proofErr w:type="spellStart"/>
      <w:r w:rsidRPr="00DC5F1C">
        <w:rPr>
          <w:rFonts w:ascii="Arial" w:hAnsi="Arial" w:cs="Arial"/>
          <w:sz w:val="24"/>
          <w:szCs w:val="24"/>
        </w:rPr>
        <w:t>etílico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(70°): </w:t>
      </w:r>
      <w:proofErr w:type="spellStart"/>
      <w:r w:rsidRPr="00DC5F1C">
        <w:rPr>
          <w:rFonts w:ascii="Arial" w:hAnsi="Arial" w:cs="Arial"/>
          <w:sz w:val="24"/>
          <w:szCs w:val="24"/>
        </w:rPr>
        <w:t>Eficaz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C5F1C">
        <w:rPr>
          <w:rFonts w:ascii="Arial" w:hAnsi="Arial" w:cs="Arial"/>
          <w:sz w:val="24"/>
          <w:szCs w:val="24"/>
        </w:rPr>
        <w:t>aparatos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afilados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y superficies </w:t>
      </w:r>
      <w:proofErr w:type="spellStart"/>
      <w:r w:rsidRPr="00DC5F1C">
        <w:rPr>
          <w:rFonts w:ascii="Arial" w:hAnsi="Arial" w:cs="Arial"/>
          <w:sz w:val="24"/>
          <w:szCs w:val="24"/>
        </w:rPr>
        <w:t>delicadas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C5F1C">
        <w:rPr>
          <w:rFonts w:ascii="Arial" w:hAnsi="Arial" w:cs="Arial"/>
          <w:sz w:val="24"/>
          <w:szCs w:val="24"/>
        </w:rPr>
        <w:t>Aplicación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por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impregnación</w:t>
      </w:r>
      <w:proofErr w:type="spellEnd"/>
      <w:r w:rsidRPr="00DC5F1C">
        <w:rPr>
          <w:rFonts w:ascii="Arial" w:hAnsi="Arial" w:cs="Arial"/>
          <w:sz w:val="24"/>
          <w:szCs w:val="24"/>
        </w:rPr>
        <w:t>.</w:t>
      </w:r>
    </w:p>
    <w:p w14:paraId="27FBBF22" w14:textId="13F77AA5" w:rsidR="00DC5F1C" w:rsidRPr="00DC5F1C" w:rsidRDefault="00DC5F1C" w:rsidP="00DC5F1C">
      <w:pPr>
        <w:jc w:val="both"/>
        <w:rPr>
          <w:rFonts w:ascii="Arial" w:hAnsi="Arial" w:cs="Arial"/>
          <w:sz w:val="24"/>
          <w:szCs w:val="24"/>
        </w:rPr>
      </w:pPr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Hipoclorito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sódico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C5F1C">
        <w:rPr>
          <w:rFonts w:ascii="Arial" w:hAnsi="Arial" w:cs="Arial"/>
          <w:sz w:val="24"/>
          <w:szCs w:val="24"/>
        </w:rPr>
        <w:t>lejía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10%): </w:t>
      </w:r>
      <w:proofErr w:type="spellStart"/>
      <w:r w:rsidRPr="00DC5F1C">
        <w:rPr>
          <w:rFonts w:ascii="Arial" w:hAnsi="Arial" w:cs="Arial"/>
          <w:sz w:val="24"/>
          <w:szCs w:val="24"/>
        </w:rPr>
        <w:t>Inmersión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30 </w:t>
      </w:r>
      <w:proofErr w:type="spellStart"/>
      <w:r w:rsidRPr="00DC5F1C">
        <w:rPr>
          <w:rFonts w:ascii="Arial" w:hAnsi="Arial" w:cs="Arial"/>
          <w:sz w:val="24"/>
          <w:szCs w:val="24"/>
        </w:rPr>
        <w:t>minutos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, posterior </w:t>
      </w:r>
      <w:proofErr w:type="spellStart"/>
      <w:r w:rsidRPr="00DC5F1C">
        <w:rPr>
          <w:rFonts w:ascii="Arial" w:hAnsi="Arial" w:cs="Arial"/>
          <w:sz w:val="24"/>
          <w:szCs w:val="24"/>
        </w:rPr>
        <w:t>enjuague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. No usar </w:t>
      </w:r>
      <w:proofErr w:type="spellStart"/>
      <w:r w:rsidRPr="00DC5F1C">
        <w:rPr>
          <w:rFonts w:ascii="Arial" w:hAnsi="Arial" w:cs="Arial"/>
          <w:sz w:val="24"/>
          <w:szCs w:val="24"/>
        </w:rPr>
        <w:t>en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metales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C5F1C">
        <w:rPr>
          <w:rFonts w:ascii="Arial" w:hAnsi="Arial" w:cs="Arial"/>
          <w:sz w:val="24"/>
          <w:szCs w:val="24"/>
        </w:rPr>
        <w:t>Glutaraldehído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(2%): </w:t>
      </w:r>
      <w:proofErr w:type="spellStart"/>
      <w:r w:rsidRPr="00DC5F1C">
        <w:rPr>
          <w:rFonts w:ascii="Arial" w:hAnsi="Arial" w:cs="Arial"/>
          <w:sz w:val="24"/>
          <w:szCs w:val="24"/>
        </w:rPr>
        <w:t>Inmersión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45 </w:t>
      </w:r>
      <w:proofErr w:type="spellStart"/>
      <w:r w:rsidRPr="00DC5F1C">
        <w:rPr>
          <w:rFonts w:ascii="Arial" w:hAnsi="Arial" w:cs="Arial"/>
          <w:sz w:val="24"/>
          <w:szCs w:val="24"/>
        </w:rPr>
        <w:t>minutos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C5F1C">
        <w:rPr>
          <w:rFonts w:ascii="Arial" w:hAnsi="Arial" w:cs="Arial"/>
          <w:sz w:val="24"/>
          <w:szCs w:val="24"/>
        </w:rPr>
        <w:t>plásticos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C5F1C">
        <w:rPr>
          <w:rFonts w:ascii="Arial" w:hAnsi="Arial" w:cs="Arial"/>
          <w:sz w:val="24"/>
          <w:szCs w:val="24"/>
        </w:rPr>
        <w:t>goma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C5F1C">
        <w:rPr>
          <w:rFonts w:ascii="Arial" w:hAnsi="Arial" w:cs="Arial"/>
          <w:sz w:val="24"/>
          <w:szCs w:val="24"/>
        </w:rPr>
        <w:t>cristal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C5F1C">
        <w:rPr>
          <w:rFonts w:ascii="Arial" w:hAnsi="Arial" w:cs="Arial"/>
          <w:sz w:val="24"/>
          <w:szCs w:val="24"/>
        </w:rPr>
        <w:t>acero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C5F1C">
        <w:rPr>
          <w:rFonts w:ascii="Arial" w:hAnsi="Arial" w:cs="Arial"/>
          <w:sz w:val="24"/>
          <w:szCs w:val="24"/>
        </w:rPr>
        <w:t>Enjuague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DC5F1C">
        <w:rPr>
          <w:rFonts w:ascii="Arial" w:hAnsi="Arial" w:cs="Arial"/>
          <w:sz w:val="24"/>
          <w:szCs w:val="24"/>
        </w:rPr>
        <w:t>agua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destilada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estéril</w:t>
      </w:r>
      <w:proofErr w:type="spellEnd"/>
      <w:r w:rsidRPr="00DC5F1C">
        <w:rPr>
          <w:rFonts w:ascii="Arial" w:hAnsi="Arial" w:cs="Arial"/>
          <w:sz w:val="24"/>
          <w:szCs w:val="24"/>
        </w:rPr>
        <w:t>.</w:t>
      </w:r>
    </w:p>
    <w:p w14:paraId="452F92FE" w14:textId="72D3B15D" w:rsidR="00DC5F1C" w:rsidRPr="00226F86" w:rsidRDefault="00DC5F1C" w:rsidP="00DC5F1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5F1C">
        <w:rPr>
          <w:rFonts w:ascii="Arial" w:hAnsi="Arial" w:cs="Arial"/>
          <w:b/>
          <w:bCs/>
          <w:sz w:val="24"/>
          <w:szCs w:val="24"/>
        </w:rPr>
        <w:t xml:space="preserve">48.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Pregunta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procedimiento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Explica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protocolo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completo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esterilización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con autoclave </w:t>
      </w:r>
      <w:proofErr w:type="spellStart"/>
      <w:r w:rsidRPr="00DC5F1C">
        <w:rPr>
          <w:rFonts w:ascii="Arial" w:hAnsi="Arial" w:cs="Arial"/>
          <w:b/>
          <w:bCs/>
          <w:sz w:val="24"/>
          <w:szCs w:val="24"/>
        </w:rPr>
        <w:t>tipo</w:t>
      </w:r>
      <w:proofErr w:type="spellEnd"/>
      <w:r w:rsidRPr="00DC5F1C">
        <w:rPr>
          <w:rFonts w:ascii="Arial" w:hAnsi="Arial" w:cs="Arial"/>
          <w:b/>
          <w:bCs/>
          <w:sz w:val="24"/>
          <w:szCs w:val="24"/>
        </w:rPr>
        <w:t xml:space="preserve"> B.</w:t>
      </w:r>
    </w:p>
    <w:p w14:paraId="4D26F922" w14:textId="77777777" w:rsidR="00DC5F1C" w:rsidRPr="00DC5F1C" w:rsidRDefault="00DC5F1C" w:rsidP="00226F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5F1C">
        <w:rPr>
          <w:rFonts w:ascii="Arial" w:hAnsi="Arial" w:cs="Arial"/>
          <w:sz w:val="24"/>
          <w:szCs w:val="24"/>
        </w:rPr>
        <w:t>1.</w:t>
      </w:r>
      <w:r w:rsidRPr="00DC5F1C">
        <w:rPr>
          <w:rFonts w:ascii="Arial" w:hAnsi="Arial" w:cs="Arial"/>
          <w:sz w:val="24"/>
          <w:szCs w:val="24"/>
        </w:rPr>
        <w:tab/>
        <w:t xml:space="preserve">Lavar y </w:t>
      </w:r>
      <w:proofErr w:type="spellStart"/>
      <w:r w:rsidRPr="00DC5F1C">
        <w:rPr>
          <w:rFonts w:ascii="Arial" w:hAnsi="Arial" w:cs="Arial"/>
          <w:sz w:val="24"/>
          <w:szCs w:val="24"/>
        </w:rPr>
        <w:t>secar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los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útiles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completamente</w:t>
      </w:r>
      <w:proofErr w:type="spellEnd"/>
    </w:p>
    <w:p w14:paraId="6B30658A" w14:textId="77777777" w:rsidR="00DC5F1C" w:rsidRPr="00DC5F1C" w:rsidRDefault="00DC5F1C" w:rsidP="00226F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5F1C">
        <w:rPr>
          <w:rFonts w:ascii="Arial" w:hAnsi="Arial" w:cs="Arial"/>
          <w:sz w:val="24"/>
          <w:szCs w:val="24"/>
        </w:rPr>
        <w:t>2.</w:t>
      </w:r>
      <w:r w:rsidRPr="00DC5F1C">
        <w:rPr>
          <w:rFonts w:ascii="Arial" w:hAnsi="Arial" w:cs="Arial"/>
          <w:sz w:val="24"/>
          <w:szCs w:val="24"/>
        </w:rPr>
        <w:tab/>
      </w:r>
      <w:proofErr w:type="spellStart"/>
      <w:r w:rsidRPr="00DC5F1C">
        <w:rPr>
          <w:rFonts w:ascii="Arial" w:hAnsi="Arial" w:cs="Arial"/>
          <w:sz w:val="24"/>
          <w:szCs w:val="24"/>
        </w:rPr>
        <w:t>Introducirlos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en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bolsas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C5F1C">
        <w:rPr>
          <w:rFonts w:ascii="Arial" w:hAnsi="Arial" w:cs="Arial"/>
          <w:sz w:val="24"/>
          <w:szCs w:val="24"/>
        </w:rPr>
        <w:t>esterilización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especiales</w:t>
      </w:r>
      <w:proofErr w:type="spellEnd"/>
    </w:p>
    <w:p w14:paraId="3AB45752" w14:textId="77777777" w:rsidR="00DC5F1C" w:rsidRPr="00DC5F1C" w:rsidRDefault="00DC5F1C" w:rsidP="00226F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5F1C">
        <w:rPr>
          <w:rFonts w:ascii="Arial" w:hAnsi="Arial" w:cs="Arial"/>
          <w:sz w:val="24"/>
          <w:szCs w:val="24"/>
        </w:rPr>
        <w:t>3.</w:t>
      </w:r>
      <w:r w:rsidRPr="00DC5F1C">
        <w:rPr>
          <w:rFonts w:ascii="Arial" w:hAnsi="Arial" w:cs="Arial"/>
          <w:sz w:val="24"/>
          <w:szCs w:val="24"/>
        </w:rPr>
        <w:tab/>
      </w:r>
      <w:proofErr w:type="spellStart"/>
      <w:r w:rsidRPr="00DC5F1C">
        <w:rPr>
          <w:rFonts w:ascii="Arial" w:hAnsi="Arial" w:cs="Arial"/>
          <w:sz w:val="24"/>
          <w:szCs w:val="24"/>
        </w:rPr>
        <w:t>Mantener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en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autoclave 15-20 </w:t>
      </w:r>
      <w:proofErr w:type="spellStart"/>
      <w:r w:rsidRPr="00DC5F1C">
        <w:rPr>
          <w:rFonts w:ascii="Arial" w:hAnsi="Arial" w:cs="Arial"/>
          <w:sz w:val="24"/>
          <w:szCs w:val="24"/>
        </w:rPr>
        <w:t>minutos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una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vez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alcanzados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los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120°C</w:t>
      </w:r>
    </w:p>
    <w:p w14:paraId="3386A5C1" w14:textId="77777777" w:rsidR="00DC5F1C" w:rsidRPr="00DC5F1C" w:rsidRDefault="00DC5F1C" w:rsidP="00226F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5F1C">
        <w:rPr>
          <w:rFonts w:ascii="Arial" w:hAnsi="Arial" w:cs="Arial"/>
          <w:sz w:val="24"/>
          <w:szCs w:val="24"/>
        </w:rPr>
        <w:t>4.</w:t>
      </w:r>
      <w:r w:rsidRPr="00DC5F1C">
        <w:rPr>
          <w:rFonts w:ascii="Arial" w:hAnsi="Arial" w:cs="Arial"/>
          <w:sz w:val="24"/>
          <w:szCs w:val="24"/>
        </w:rPr>
        <w:tab/>
        <w:t xml:space="preserve">Las </w:t>
      </w:r>
      <w:proofErr w:type="spellStart"/>
      <w:r w:rsidRPr="00DC5F1C">
        <w:rPr>
          <w:rFonts w:ascii="Arial" w:hAnsi="Arial" w:cs="Arial"/>
          <w:sz w:val="24"/>
          <w:szCs w:val="24"/>
        </w:rPr>
        <w:t>bolsas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cambian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de color </w:t>
      </w:r>
      <w:proofErr w:type="spellStart"/>
      <w:r w:rsidRPr="00DC5F1C">
        <w:rPr>
          <w:rFonts w:ascii="Arial" w:hAnsi="Arial" w:cs="Arial"/>
          <w:sz w:val="24"/>
          <w:szCs w:val="24"/>
        </w:rPr>
        <w:t>indicando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proceso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completado</w:t>
      </w:r>
      <w:proofErr w:type="spellEnd"/>
    </w:p>
    <w:p w14:paraId="4F91A318" w14:textId="77777777" w:rsidR="00DC5F1C" w:rsidRPr="00DC5F1C" w:rsidRDefault="00DC5F1C" w:rsidP="00226F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5F1C">
        <w:rPr>
          <w:rFonts w:ascii="Arial" w:hAnsi="Arial" w:cs="Arial"/>
          <w:sz w:val="24"/>
          <w:szCs w:val="24"/>
        </w:rPr>
        <w:t>5.</w:t>
      </w:r>
      <w:r w:rsidRPr="00DC5F1C">
        <w:rPr>
          <w:rFonts w:ascii="Arial" w:hAnsi="Arial" w:cs="Arial"/>
          <w:sz w:val="24"/>
          <w:szCs w:val="24"/>
        </w:rPr>
        <w:tab/>
      </w:r>
      <w:proofErr w:type="spellStart"/>
      <w:r w:rsidRPr="00DC5F1C">
        <w:rPr>
          <w:rFonts w:ascii="Arial" w:hAnsi="Arial" w:cs="Arial"/>
          <w:sz w:val="24"/>
          <w:szCs w:val="24"/>
        </w:rPr>
        <w:t>Esperar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enfriamiento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y bajada de </w:t>
      </w:r>
      <w:proofErr w:type="spellStart"/>
      <w:r w:rsidRPr="00DC5F1C">
        <w:rPr>
          <w:rFonts w:ascii="Arial" w:hAnsi="Arial" w:cs="Arial"/>
          <w:sz w:val="24"/>
          <w:szCs w:val="24"/>
        </w:rPr>
        <w:t>presión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antes de </w:t>
      </w:r>
      <w:proofErr w:type="spellStart"/>
      <w:r w:rsidRPr="00DC5F1C">
        <w:rPr>
          <w:rFonts w:ascii="Arial" w:hAnsi="Arial" w:cs="Arial"/>
          <w:sz w:val="24"/>
          <w:szCs w:val="24"/>
        </w:rPr>
        <w:t>extraer</w:t>
      </w:r>
      <w:proofErr w:type="spellEnd"/>
    </w:p>
    <w:p w14:paraId="212AC296" w14:textId="77777777" w:rsidR="00DC5F1C" w:rsidRPr="00DC5F1C" w:rsidRDefault="00DC5F1C" w:rsidP="00226F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5F1C">
        <w:rPr>
          <w:rFonts w:ascii="Arial" w:hAnsi="Arial" w:cs="Arial"/>
          <w:sz w:val="24"/>
          <w:szCs w:val="24"/>
        </w:rPr>
        <w:t>6.</w:t>
      </w:r>
      <w:r w:rsidRPr="00DC5F1C">
        <w:rPr>
          <w:rFonts w:ascii="Arial" w:hAnsi="Arial" w:cs="Arial"/>
          <w:sz w:val="24"/>
          <w:szCs w:val="24"/>
        </w:rPr>
        <w:tab/>
      </w:r>
      <w:proofErr w:type="spellStart"/>
      <w:r w:rsidRPr="00DC5F1C">
        <w:rPr>
          <w:rFonts w:ascii="Arial" w:hAnsi="Arial" w:cs="Arial"/>
          <w:sz w:val="24"/>
          <w:szCs w:val="24"/>
        </w:rPr>
        <w:t>Almacenar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en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lugar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aislado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hasta </w:t>
      </w:r>
      <w:proofErr w:type="spellStart"/>
      <w:r w:rsidRPr="00DC5F1C">
        <w:rPr>
          <w:rFonts w:ascii="Arial" w:hAnsi="Arial" w:cs="Arial"/>
          <w:sz w:val="24"/>
          <w:szCs w:val="24"/>
        </w:rPr>
        <w:t>su</w:t>
      </w:r>
      <w:proofErr w:type="spellEnd"/>
      <w:r w:rsidRPr="00DC5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F1C">
        <w:rPr>
          <w:rFonts w:ascii="Arial" w:hAnsi="Arial" w:cs="Arial"/>
          <w:sz w:val="24"/>
          <w:szCs w:val="24"/>
        </w:rPr>
        <w:t>uso</w:t>
      </w:r>
      <w:proofErr w:type="spellEnd"/>
    </w:p>
    <w:p w14:paraId="0FCD4B63" w14:textId="1E1CD5A5" w:rsidR="0039167B" w:rsidRPr="004A43D3" w:rsidRDefault="00000000" w:rsidP="003055F2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>CA1.9</w:t>
      </w:r>
      <w:r w:rsidR="00305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Determináronse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as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pautas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aplicación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métodos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 xml:space="preserve"> de hixiene,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desinfección</w:t>
      </w:r>
      <w:proofErr w:type="spellEnd"/>
      <w:r w:rsidR="003055F2">
        <w:rPr>
          <w:rFonts w:ascii="Arial" w:hAnsi="Arial" w:cs="Arial"/>
          <w:sz w:val="24"/>
          <w:szCs w:val="24"/>
        </w:rPr>
        <w:t xml:space="preserve"> </w:t>
      </w:r>
      <w:r w:rsidR="003055F2" w:rsidRPr="003055F2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3055F2" w:rsidRPr="003055F2">
        <w:rPr>
          <w:rFonts w:ascii="Arial" w:hAnsi="Arial" w:cs="Arial"/>
          <w:sz w:val="24"/>
          <w:szCs w:val="24"/>
        </w:rPr>
        <w:t>esterilización</w:t>
      </w:r>
      <w:proofErr w:type="spellEnd"/>
      <w:r w:rsidR="003055F2" w:rsidRPr="003055F2">
        <w:rPr>
          <w:rFonts w:ascii="Arial" w:hAnsi="Arial" w:cs="Arial"/>
          <w:sz w:val="24"/>
          <w:szCs w:val="24"/>
        </w:rPr>
        <w:t>.</w:t>
      </w:r>
    </w:p>
    <w:p w14:paraId="51D1D39B" w14:textId="6D859344" w:rsidR="0039167B" w:rsidRPr="006800A0" w:rsidRDefault="006800A0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800A0">
        <w:rPr>
          <w:rFonts w:ascii="Arial" w:hAnsi="Arial" w:cs="Arial"/>
          <w:b/>
          <w:bCs/>
          <w:sz w:val="24"/>
          <w:szCs w:val="24"/>
        </w:rPr>
        <w:t xml:space="preserve">49. Ordena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 pasos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correctos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desinfección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esterilización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limpieza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>.</w:t>
      </w:r>
    </w:p>
    <w:p w14:paraId="2B4EBA9A" w14:textId="77777777" w:rsidR="006800A0" w:rsidRDefault="00000000" w:rsidP="004A43D3">
      <w:pPr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 xml:space="preserve">Respuesta: Primero </w:t>
      </w:r>
      <w:proofErr w:type="spellStart"/>
      <w:r w:rsidRPr="004A43D3">
        <w:rPr>
          <w:rFonts w:ascii="Arial" w:hAnsi="Arial" w:cs="Arial"/>
          <w:sz w:val="24"/>
          <w:szCs w:val="24"/>
        </w:rPr>
        <w:t>limpieza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A43D3">
        <w:rPr>
          <w:rFonts w:ascii="Arial" w:hAnsi="Arial" w:cs="Arial"/>
          <w:sz w:val="24"/>
          <w:szCs w:val="24"/>
        </w:rPr>
        <w:t>después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desinfección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A43D3">
        <w:rPr>
          <w:rFonts w:ascii="Arial" w:hAnsi="Arial" w:cs="Arial"/>
          <w:sz w:val="24"/>
          <w:szCs w:val="24"/>
        </w:rPr>
        <w:t>finalmente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esterilización</w:t>
      </w:r>
      <w:proofErr w:type="spellEnd"/>
      <w:r w:rsidRPr="004A43D3">
        <w:rPr>
          <w:rFonts w:ascii="Arial" w:hAnsi="Arial" w:cs="Arial"/>
          <w:sz w:val="24"/>
          <w:szCs w:val="24"/>
        </w:rPr>
        <w:t>.</w:t>
      </w:r>
    </w:p>
    <w:p w14:paraId="64D0FC4E" w14:textId="22652F02" w:rsidR="0039167B" w:rsidRPr="006800A0" w:rsidRDefault="006800A0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800A0">
        <w:rPr>
          <w:rFonts w:ascii="Arial" w:hAnsi="Arial" w:cs="Arial"/>
          <w:b/>
          <w:bCs/>
          <w:sz w:val="24"/>
          <w:szCs w:val="24"/>
        </w:rPr>
        <w:t xml:space="preserve">50.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Completa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: Las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pautas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higiene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aplican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 </w:t>
      </w:r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 xml:space="preserve">a </w:t>
      </w:r>
      <w:proofErr w:type="spellStart"/>
      <w:proofErr w:type="gram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diario</w:t>
      </w:r>
      <w:proofErr w:type="spellEnd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</w:rPr>
        <w:t xml:space="preserve"> </w:t>
      </w:r>
      <w:r w:rsidRPr="006800A0">
        <w:rPr>
          <w:rFonts w:ascii="Arial" w:hAnsi="Arial" w:cs="Arial"/>
          <w:b/>
          <w:bCs/>
          <w:sz w:val="24"/>
          <w:szCs w:val="24"/>
        </w:rPr>
        <w:t>;</w:t>
      </w:r>
      <w:proofErr w:type="gramEnd"/>
      <w:r w:rsidRPr="006800A0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desinfección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69547D" w:rsidRPr="004A43D3">
        <w:rPr>
          <w:rFonts w:ascii="Arial" w:hAnsi="Arial" w:cs="Arial"/>
          <w:sz w:val="24"/>
          <w:szCs w:val="24"/>
        </w:rPr>
        <w:t>después</w:t>
      </w:r>
      <w:proofErr w:type="spellEnd"/>
      <w:r w:rsidR="0069547D" w:rsidRPr="004A43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cada</w:t>
      </w:r>
      <w:proofErr w:type="spellEnd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 xml:space="preserve">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uso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; y la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esterilización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periódicamente</w:t>
      </w:r>
      <w:proofErr w:type="spellEnd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 xml:space="preserve"> o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cuando</w:t>
      </w:r>
      <w:proofErr w:type="spellEnd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 xml:space="preserve"> se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requiera</w:t>
      </w:r>
      <w:proofErr w:type="spellEnd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 xml:space="preserve">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máxima</w:t>
      </w:r>
      <w:proofErr w:type="spellEnd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 xml:space="preserve"> </w:t>
      </w:r>
      <w:proofErr w:type="spellStart"/>
      <w:r w:rsidR="0069547D" w:rsidRPr="0069547D">
        <w:rPr>
          <w:rFonts w:ascii="Arial" w:hAnsi="Arial" w:cs="Arial"/>
          <w:b/>
          <w:bCs/>
          <w:color w:val="C0504D" w:themeColor="accent2"/>
          <w:sz w:val="24"/>
          <w:szCs w:val="24"/>
          <w:u w:val="single"/>
        </w:rPr>
        <w:t>seguridad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>.</w:t>
      </w:r>
    </w:p>
    <w:p w14:paraId="0E8183AD" w14:textId="3671C340" w:rsidR="0039167B" w:rsidRPr="006800A0" w:rsidRDefault="006800A0" w:rsidP="004A43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800A0">
        <w:rPr>
          <w:rFonts w:ascii="Arial" w:hAnsi="Arial" w:cs="Arial"/>
          <w:b/>
          <w:bCs/>
          <w:sz w:val="24"/>
          <w:szCs w:val="24"/>
        </w:rPr>
        <w:t xml:space="preserve">51.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Explica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por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 es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importante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seguir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orden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aplicación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métodos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6800A0">
        <w:rPr>
          <w:rFonts w:ascii="Arial" w:hAnsi="Arial" w:cs="Arial"/>
          <w:b/>
          <w:bCs/>
          <w:sz w:val="24"/>
          <w:szCs w:val="24"/>
        </w:rPr>
        <w:t>higiene</w:t>
      </w:r>
      <w:proofErr w:type="spellEnd"/>
      <w:r w:rsidRPr="006800A0">
        <w:rPr>
          <w:rFonts w:ascii="Arial" w:hAnsi="Arial" w:cs="Arial"/>
          <w:b/>
          <w:bCs/>
          <w:sz w:val="24"/>
          <w:szCs w:val="24"/>
        </w:rPr>
        <w:t>.</w:t>
      </w:r>
    </w:p>
    <w:p w14:paraId="30FF995A" w14:textId="3E4831C0" w:rsidR="00A52CE0" w:rsidRPr="004A43D3" w:rsidRDefault="00000000" w:rsidP="004A43D3">
      <w:pPr>
        <w:jc w:val="both"/>
        <w:rPr>
          <w:rFonts w:ascii="Arial" w:hAnsi="Arial" w:cs="Arial"/>
          <w:sz w:val="24"/>
          <w:szCs w:val="24"/>
        </w:rPr>
      </w:pPr>
      <w:r w:rsidRPr="004A43D3">
        <w:rPr>
          <w:rFonts w:ascii="Arial" w:hAnsi="Arial" w:cs="Arial"/>
          <w:sz w:val="24"/>
          <w:szCs w:val="24"/>
        </w:rPr>
        <w:t xml:space="preserve">Respuesta: </w:t>
      </w:r>
      <w:proofErr w:type="spellStart"/>
      <w:r w:rsidRPr="004A43D3">
        <w:rPr>
          <w:rFonts w:ascii="Arial" w:hAnsi="Arial" w:cs="Arial"/>
          <w:sz w:val="24"/>
          <w:szCs w:val="24"/>
        </w:rPr>
        <w:t>Porque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3D3">
        <w:rPr>
          <w:rFonts w:ascii="Arial" w:hAnsi="Arial" w:cs="Arial"/>
          <w:sz w:val="24"/>
          <w:szCs w:val="24"/>
        </w:rPr>
        <w:t>garantiza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A43D3">
        <w:rPr>
          <w:rFonts w:ascii="Arial" w:hAnsi="Arial" w:cs="Arial"/>
          <w:sz w:val="24"/>
          <w:szCs w:val="24"/>
        </w:rPr>
        <w:t>eficacia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4A43D3">
        <w:rPr>
          <w:rFonts w:ascii="Arial" w:hAnsi="Arial" w:cs="Arial"/>
          <w:sz w:val="24"/>
          <w:szCs w:val="24"/>
        </w:rPr>
        <w:t>proceso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A43D3">
        <w:rPr>
          <w:rFonts w:ascii="Arial" w:hAnsi="Arial" w:cs="Arial"/>
          <w:sz w:val="24"/>
          <w:szCs w:val="24"/>
        </w:rPr>
        <w:t>evita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A43D3">
        <w:rPr>
          <w:rFonts w:ascii="Arial" w:hAnsi="Arial" w:cs="Arial"/>
          <w:sz w:val="24"/>
          <w:szCs w:val="24"/>
        </w:rPr>
        <w:t>proliferación</w:t>
      </w:r>
      <w:proofErr w:type="spellEnd"/>
      <w:r w:rsidRPr="004A43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A43D3">
        <w:rPr>
          <w:rFonts w:ascii="Arial" w:hAnsi="Arial" w:cs="Arial"/>
          <w:sz w:val="24"/>
          <w:szCs w:val="24"/>
        </w:rPr>
        <w:t>microorganismos</w:t>
      </w:r>
      <w:proofErr w:type="spellEnd"/>
      <w:r w:rsidRPr="004A43D3">
        <w:rPr>
          <w:rFonts w:ascii="Arial" w:hAnsi="Arial" w:cs="Arial"/>
          <w:sz w:val="24"/>
          <w:szCs w:val="24"/>
        </w:rPr>
        <w:t>.</w:t>
      </w:r>
      <w:r w:rsidRPr="004A43D3">
        <w:rPr>
          <w:rFonts w:ascii="Arial" w:hAnsi="Arial" w:cs="Arial"/>
          <w:sz w:val="24"/>
          <w:szCs w:val="24"/>
        </w:rPr>
        <w:br/>
      </w:r>
      <w:bookmarkEnd w:id="0"/>
    </w:p>
    <w:sectPr w:rsidR="00A52CE0" w:rsidRPr="004A43D3" w:rsidSect="004A43D3">
      <w:pgSz w:w="12240" w:h="15840"/>
      <w:pgMar w:top="1440" w:right="108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A27A00"/>
    <w:multiLevelType w:val="multilevel"/>
    <w:tmpl w:val="3F8C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F80E74"/>
    <w:multiLevelType w:val="hybridMultilevel"/>
    <w:tmpl w:val="5F7474B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A13D2"/>
    <w:multiLevelType w:val="hybridMultilevel"/>
    <w:tmpl w:val="40AC7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8031C"/>
    <w:multiLevelType w:val="hybridMultilevel"/>
    <w:tmpl w:val="617086F2"/>
    <w:lvl w:ilvl="0" w:tplc="B5AE576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FBF3FE5"/>
    <w:multiLevelType w:val="multilevel"/>
    <w:tmpl w:val="E1FA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0192B"/>
    <w:multiLevelType w:val="hybridMultilevel"/>
    <w:tmpl w:val="D248B3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6C12"/>
    <w:multiLevelType w:val="hybridMultilevel"/>
    <w:tmpl w:val="3730758E"/>
    <w:lvl w:ilvl="0" w:tplc="5BF41E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A214B"/>
    <w:multiLevelType w:val="hybridMultilevel"/>
    <w:tmpl w:val="05E21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23320"/>
    <w:multiLevelType w:val="hybridMultilevel"/>
    <w:tmpl w:val="A8B6E9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A660C"/>
    <w:multiLevelType w:val="multilevel"/>
    <w:tmpl w:val="70B6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C16C28"/>
    <w:multiLevelType w:val="hybridMultilevel"/>
    <w:tmpl w:val="23F4B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90FAD"/>
    <w:multiLevelType w:val="multilevel"/>
    <w:tmpl w:val="0090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499831">
    <w:abstractNumId w:val="8"/>
  </w:num>
  <w:num w:numId="2" w16cid:durableId="795487605">
    <w:abstractNumId w:val="6"/>
  </w:num>
  <w:num w:numId="3" w16cid:durableId="1530685169">
    <w:abstractNumId w:val="5"/>
  </w:num>
  <w:num w:numId="4" w16cid:durableId="388959068">
    <w:abstractNumId w:val="4"/>
  </w:num>
  <w:num w:numId="5" w16cid:durableId="363599764">
    <w:abstractNumId w:val="7"/>
  </w:num>
  <w:num w:numId="6" w16cid:durableId="1441147407">
    <w:abstractNumId w:val="3"/>
  </w:num>
  <w:num w:numId="7" w16cid:durableId="2126346324">
    <w:abstractNumId w:val="2"/>
  </w:num>
  <w:num w:numId="8" w16cid:durableId="324868385">
    <w:abstractNumId w:val="1"/>
  </w:num>
  <w:num w:numId="9" w16cid:durableId="2087261888">
    <w:abstractNumId w:val="0"/>
  </w:num>
  <w:num w:numId="10" w16cid:durableId="885679537">
    <w:abstractNumId w:val="20"/>
  </w:num>
  <w:num w:numId="11" w16cid:durableId="1164662139">
    <w:abstractNumId w:val="15"/>
  </w:num>
  <w:num w:numId="12" w16cid:durableId="1221749423">
    <w:abstractNumId w:val="18"/>
  </w:num>
  <w:num w:numId="13" w16cid:durableId="1611234340">
    <w:abstractNumId w:val="13"/>
  </w:num>
  <w:num w:numId="14" w16cid:durableId="1443263472">
    <w:abstractNumId w:val="9"/>
  </w:num>
  <w:num w:numId="15" w16cid:durableId="1202210850">
    <w:abstractNumId w:val="19"/>
  </w:num>
  <w:num w:numId="16" w16cid:durableId="1064915940">
    <w:abstractNumId w:val="11"/>
  </w:num>
  <w:num w:numId="17" w16cid:durableId="1622878826">
    <w:abstractNumId w:val="16"/>
  </w:num>
  <w:num w:numId="18" w16cid:durableId="1793547245">
    <w:abstractNumId w:val="12"/>
  </w:num>
  <w:num w:numId="19" w16cid:durableId="2091999496">
    <w:abstractNumId w:val="10"/>
  </w:num>
  <w:num w:numId="20" w16cid:durableId="1105074746">
    <w:abstractNumId w:val="17"/>
  </w:num>
  <w:num w:numId="21" w16cid:durableId="3111775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5B50"/>
    <w:rsid w:val="000C73BC"/>
    <w:rsid w:val="00130F19"/>
    <w:rsid w:val="0015074B"/>
    <w:rsid w:val="00182E30"/>
    <w:rsid w:val="001C3C83"/>
    <w:rsid w:val="00226F86"/>
    <w:rsid w:val="00283688"/>
    <w:rsid w:val="0029639D"/>
    <w:rsid w:val="003055F2"/>
    <w:rsid w:val="00326F90"/>
    <w:rsid w:val="003559A7"/>
    <w:rsid w:val="003675FE"/>
    <w:rsid w:val="0039167B"/>
    <w:rsid w:val="003A2D23"/>
    <w:rsid w:val="004A43D3"/>
    <w:rsid w:val="00564EAD"/>
    <w:rsid w:val="00605C14"/>
    <w:rsid w:val="006800A0"/>
    <w:rsid w:val="0069547D"/>
    <w:rsid w:val="006A437C"/>
    <w:rsid w:val="006B15CC"/>
    <w:rsid w:val="006E3446"/>
    <w:rsid w:val="00935356"/>
    <w:rsid w:val="00994093"/>
    <w:rsid w:val="00A01A6A"/>
    <w:rsid w:val="00A52CE0"/>
    <w:rsid w:val="00AA1D8D"/>
    <w:rsid w:val="00AD5779"/>
    <w:rsid w:val="00B47730"/>
    <w:rsid w:val="00CA07EE"/>
    <w:rsid w:val="00CB0664"/>
    <w:rsid w:val="00D3698A"/>
    <w:rsid w:val="00D90D16"/>
    <w:rsid w:val="00DC5F1C"/>
    <w:rsid w:val="00F578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CF1AD"/>
  <w14:defaultImageDpi w14:val="300"/>
  <w15:docId w15:val="{91566E17-75C1-422A-A6B8-3C3464AF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CC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9</Pages>
  <Words>2245</Words>
  <Characters>12353</Characters>
  <Application>Microsoft Office Word</Application>
  <DocSecurity>0</DocSecurity>
  <Lines>102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 7218</cp:lastModifiedBy>
  <cp:revision>18</cp:revision>
  <dcterms:created xsi:type="dcterms:W3CDTF">2013-12-23T23:15:00Z</dcterms:created>
  <dcterms:modified xsi:type="dcterms:W3CDTF">2025-09-28T10:51:00Z</dcterms:modified>
  <cp:category/>
</cp:coreProperties>
</file>