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AA87" w14:textId="75C95311" w:rsidR="00727B79" w:rsidRDefault="0039454A" w:rsidP="009D52E1">
      <w:pPr>
        <w:pStyle w:val="Ttulo1"/>
        <w:spacing w:before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39454A">
        <w:rPr>
          <w:rFonts w:ascii="Arial" w:hAnsi="Arial" w:cs="Arial"/>
          <w:sz w:val="24"/>
          <w:szCs w:val="24"/>
          <w:u w:val="single"/>
        </w:rPr>
        <w:t>ACTIVIDADES UD2</w:t>
      </w:r>
    </w:p>
    <w:p w14:paraId="6C91DBA0" w14:textId="77777777" w:rsidR="0039454A" w:rsidRDefault="0039454A" w:rsidP="009D52E1">
      <w:pPr>
        <w:spacing w:after="100" w:afterAutospacing="1" w:line="240" w:lineRule="auto"/>
        <w:jc w:val="both"/>
      </w:pPr>
    </w:p>
    <w:p w14:paraId="7B37CE6B" w14:textId="32A37E8A" w:rsidR="003E5F92" w:rsidRPr="003E5F92" w:rsidRDefault="003E5F92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1.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¿Cuál es el objetivo principal del profesional de peluquería al detectar alteraciones capilares?</w:t>
      </w:r>
      <w:r w:rsidR="00235126" w:rsidRPr="003E5F9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01483D99" w14:textId="4A3DD6EF" w:rsidR="003E5F92" w:rsidRDefault="0039454A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ómo se clasifican los tratamientos capilares?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7AD0B840" w14:textId="52BDDE1D" w:rsidR="003E5F92" w:rsidRDefault="0039454A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.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es la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seborrea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? </w:t>
      </w:r>
    </w:p>
    <w:p w14:paraId="61251616" w14:textId="07D82409" w:rsidR="003E5F92" w:rsidRDefault="0039454A" w:rsidP="009D52E1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4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¿Cuáles son las tres principales consecuencias de la seborrea?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672F0D7D" w14:textId="6A3D4BB1" w:rsidR="003E5F92" w:rsidRDefault="0039454A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5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.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es la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pitiriasis grasa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y con qué se relaciona?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339DA59F" w14:textId="77777777" w:rsidR="0039454A" w:rsidRDefault="0039454A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6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.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es la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pitiriasis simple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? </w:t>
      </w:r>
    </w:p>
    <w:p w14:paraId="0A9B560F" w14:textId="442E973A" w:rsidR="003E5F92" w:rsidRDefault="0039454A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7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a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cciones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se deben tener en cuenta al tratar un cuero cabelludo seborreico para no empeorar la situación?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31E73751" w14:textId="462CF9DA" w:rsidR="003E5F92" w:rsidRDefault="0039454A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8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.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es la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hiperhidrosis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y a qué especialista se debe derivar un caso patológico?</w:t>
      </w:r>
    </w:p>
    <w:p w14:paraId="5A82622C" w14:textId="163D920E" w:rsidR="003E5F92" w:rsidRDefault="0039454A" w:rsidP="009D52E1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9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.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alteración del tallo capilar se caracteriza por la división longitudinal del extremo (puntas abiertas)?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3CAAD26C" w14:textId="2DAD030A" w:rsidR="00235126" w:rsidRPr="00864B29" w:rsidRDefault="0039454A" w:rsidP="009D52E1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10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¿Qué es la </w:t>
      </w:r>
      <w:proofErr w:type="spellStart"/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tricorrexis</w:t>
      </w:r>
      <w:proofErr w:type="spellEnd"/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nudosa y qué la produce?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5743F0D3" w14:textId="1D9D2249" w:rsidR="003E5F92" w:rsidRDefault="0039454A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11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3E5F9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alteración del tallo capilar se caracteriza por la formación de nudos?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7529E9F9" w14:textId="7F8D3EB8" w:rsidR="003E5F92" w:rsidRDefault="0039454A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12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aspecto presenta un cabello con la cutícula abierta y seca?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4B1C4B6D" w14:textId="25319057" w:rsidR="00235126" w:rsidRPr="009D52E1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13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es la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alopecia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y cuál es el objetivo de un tratamiento estético capilar para esta alteración?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1786636D" w14:textId="797B31DE" w:rsidR="00235126" w:rsidRPr="00864B29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14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¿Cuál es la finalidad de la entrevista capilar o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anamnesis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? </w:t>
      </w:r>
    </w:p>
    <w:p w14:paraId="19A1035F" w14:textId="063510CE" w:rsidR="00235126" w:rsidRPr="00864B29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15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.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es la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escucha activa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y por qué es una competencia clave del profesional?</w:t>
      </w:r>
    </w:p>
    <w:p w14:paraId="4F6426FE" w14:textId="22B406DD" w:rsidR="003E5F92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16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.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diferencia hay entre la demanda, la necesidad y la expectativa del cliente?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Respuesta: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7CC060F9" w14:textId="63B2D470" w:rsidR="003E5F92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17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¿Para qué se utiliza la lupa y la lámpara de Wood en el diagnóstico?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3F754022" w14:textId="61A897E3" w:rsidR="003E5F92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18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.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información proporciona la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maniobra de Sabouraud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? </w:t>
      </w:r>
    </w:p>
    <w:p w14:paraId="4CCFBC38" w14:textId="2C77A819" w:rsidR="003E5F92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19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indica el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signo de Jacquet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en zonas alopécicas?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2C828914" w14:textId="71CD520D" w:rsidR="003E5F92" w:rsidRPr="002F1DC4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lastRenderedPageBreak/>
        <w:t>20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2F1DC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¿Qué técnica de análisis capilar mide el grosor y el estado de la fibra capilar, así como la densidad del cabello por centímetro cuadrado? </w:t>
      </w:r>
    </w:p>
    <w:p w14:paraId="6E886A19" w14:textId="752BE989" w:rsidR="003E5F92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21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3E5F9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¿Para qué se utiliza el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tricograma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? </w:t>
      </w:r>
    </w:p>
    <w:p w14:paraId="444B7ABC" w14:textId="3998FFB8" w:rsidR="003E5F92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22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.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es el consentimiento informado y cuándo es necesario?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2E50DA03" w14:textId="135B18AD" w:rsidR="003E5F92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23</w:t>
      </w:r>
      <w:r w:rsid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. </w:t>
      </w:r>
      <w:r w:rsidR="00235126" w:rsidRPr="003E5F9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información debe contener la ficha técnica del cliente?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3D9ECADF" w14:textId="6F7C9870" w:rsidR="00235126" w:rsidRPr="00864B29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24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¿Qué alteraciones son objeto de intervención por parte de otros profesionales? </w:t>
      </w:r>
    </w:p>
    <w:p w14:paraId="2E1E3628" w14:textId="400CDCE9" w:rsidR="00C81F2C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25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. </w:t>
      </w:r>
      <w:r w:rsidR="00235126"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¿En qué situaciones se debe emitir un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informe de derivación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? </w:t>
      </w:r>
    </w:p>
    <w:p w14:paraId="535FA782" w14:textId="1C845A31" w:rsidR="00C81F2C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26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elementos debe incluir un informe de derivación a otro profesional?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6BD65202" w14:textId="0127D6A3" w:rsidR="00C81F2C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27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¿Por qué es importante el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asesoramiento profesional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5126"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al finalizar un tratamiento?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49FAE426" w14:textId="6055E9E1" w:rsidR="00C81F2C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28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¿Qué tipo de preguntas son más adecuadas para obtener información amplia y subjetiva del cliente? 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Pon algún ejemplo</w:t>
      </w:r>
    </w:p>
    <w:p w14:paraId="6FA93A2E" w14:textId="5623C18F" w:rsidR="00C81F2C" w:rsidRDefault="002F1DC4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29</w:t>
      </w:r>
      <w:r w:rsidR="00235126"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235126"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indica una piel del cuero cabelludo de color amarillenta y muy brillante?</w:t>
      </w:r>
      <w:r w:rsidR="00235126"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18272D85" w14:textId="19F0EBEA" w:rsidR="00235126" w:rsidRPr="00864B29" w:rsidRDefault="00235126" w:rsidP="009D52E1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</w:t>
      </w:r>
      <w:r w:rsidR="002F1DC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0</w:t>
      </w:r>
      <w:r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información sobre el cabello se puede obtener mediante la observación directa?</w:t>
      </w:r>
      <w:r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10EDCE2F" w14:textId="77777777" w:rsidR="00C81F2C" w:rsidRDefault="00235126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31.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¿Qué indica una piel del cuero cabelludo de color rojizo? </w:t>
      </w:r>
    </w:p>
    <w:p w14:paraId="2852434E" w14:textId="77777777" w:rsidR="00C81F2C" w:rsidRDefault="00235126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</w:t>
      </w:r>
      <w:r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información se obtiene de la palpación del cuero cabelludo?</w:t>
      </w:r>
      <w:r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054DEAAB" w14:textId="77777777" w:rsidR="00C81F2C" w:rsidRDefault="00235126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33.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técnica de análisis manual permite comprobar la elasticidad del cabello?</w:t>
      </w:r>
      <w:r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75596BC6" w14:textId="4A9720C9" w:rsidR="00235126" w:rsidRPr="00864B29" w:rsidRDefault="00235126" w:rsidP="009D52E1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34.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indica un tiempo de recuperación prolongado al presionar el cuero cabelludo?</w:t>
      </w:r>
      <w:r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248C9C41" w14:textId="77777777" w:rsidR="00C81F2C" w:rsidRDefault="00235126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35.</w:t>
      </w:r>
      <w:r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¿</w:t>
      </w:r>
      <w:r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Por qué es importante mantener actualizada la ficha técnica del cliente en cada visita?</w:t>
      </w:r>
    </w:p>
    <w:p w14:paraId="3B927538" w14:textId="77777777" w:rsidR="00C81F2C" w:rsidRDefault="00235126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36.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¿Qué es </w:t>
      </w:r>
      <w:proofErr w:type="gramStart"/>
      <w:r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el test</w:t>
      </w:r>
      <w:proofErr w:type="gramEnd"/>
      <w:r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del papel o liposcopia y para qué se utiliza? </w:t>
      </w:r>
    </w:p>
    <w:p w14:paraId="295A2073" w14:textId="3454A460" w:rsidR="00C81F2C" w:rsidRDefault="00235126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37. 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</w:t>
      </w:r>
      <w:r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Qué es la 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prueba de </w:t>
      </w:r>
      <w:r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tracción y para qué se realiza?</w:t>
      </w:r>
      <w:r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0C7AEFBB" w14:textId="77777777" w:rsidR="00C81F2C" w:rsidRDefault="00235126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38.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aspectos se deben valorar en las alteraciones del cuero cabelludo y el tallo capilar?</w:t>
      </w:r>
      <w:r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59A8693D" w14:textId="77777777" w:rsidR="00C81F2C" w:rsidRDefault="00235126" w:rsidP="009D52E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39.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¿Qué se comprueba en el seguimiento de un tratamiento a medio plazo?</w:t>
      </w:r>
      <w:r w:rsidRPr="00864B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75FB3CE1" w14:textId="1416CB2D" w:rsidR="00C852C9" w:rsidRPr="009D52E1" w:rsidRDefault="00235126" w:rsidP="009D52E1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64B2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40.</w:t>
      </w:r>
      <w:r w:rsid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proofErr w:type="gramStart"/>
      <w:r w:rsidRPr="00C81F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¿Por qué se debe evitar realizar un análisis capilar con el cabello recién lavado</w:t>
      </w:r>
      <w:r w:rsidR="009D52E1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  <w:proofErr w:type="gramEnd"/>
    </w:p>
    <w:sectPr w:rsidR="00C852C9" w:rsidRPr="009D52E1" w:rsidSect="00864B2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09474C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640BD"/>
    <w:multiLevelType w:val="multilevel"/>
    <w:tmpl w:val="C65403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B2491B"/>
    <w:multiLevelType w:val="multilevel"/>
    <w:tmpl w:val="9948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464F4"/>
    <w:multiLevelType w:val="multilevel"/>
    <w:tmpl w:val="59B8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5D351C"/>
    <w:multiLevelType w:val="multilevel"/>
    <w:tmpl w:val="7BD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56059"/>
    <w:multiLevelType w:val="multilevel"/>
    <w:tmpl w:val="104236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F67EA"/>
    <w:multiLevelType w:val="multilevel"/>
    <w:tmpl w:val="6D10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836C0A"/>
    <w:multiLevelType w:val="multilevel"/>
    <w:tmpl w:val="2362E4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9E7614"/>
    <w:multiLevelType w:val="multilevel"/>
    <w:tmpl w:val="5874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5052A9"/>
    <w:multiLevelType w:val="hybridMultilevel"/>
    <w:tmpl w:val="3128451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6C00AF"/>
    <w:multiLevelType w:val="multilevel"/>
    <w:tmpl w:val="AFB8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474F2E"/>
    <w:multiLevelType w:val="multilevel"/>
    <w:tmpl w:val="DAD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7E0555"/>
    <w:multiLevelType w:val="multilevel"/>
    <w:tmpl w:val="8FD6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787282"/>
    <w:multiLevelType w:val="multilevel"/>
    <w:tmpl w:val="6898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6D7D27"/>
    <w:multiLevelType w:val="multilevel"/>
    <w:tmpl w:val="4C58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853C91"/>
    <w:multiLevelType w:val="multilevel"/>
    <w:tmpl w:val="6F94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1B15AD"/>
    <w:multiLevelType w:val="multilevel"/>
    <w:tmpl w:val="806E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685350"/>
    <w:multiLevelType w:val="multilevel"/>
    <w:tmpl w:val="CAFCC6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725EEB"/>
    <w:multiLevelType w:val="multilevel"/>
    <w:tmpl w:val="5422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A27E8D"/>
    <w:multiLevelType w:val="multilevel"/>
    <w:tmpl w:val="62F6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811FD0"/>
    <w:multiLevelType w:val="multilevel"/>
    <w:tmpl w:val="66C630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5E165A"/>
    <w:multiLevelType w:val="multilevel"/>
    <w:tmpl w:val="3E2C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4F4641"/>
    <w:multiLevelType w:val="multilevel"/>
    <w:tmpl w:val="DDBA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8A16D1"/>
    <w:multiLevelType w:val="multilevel"/>
    <w:tmpl w:val="F4B8F6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3B5163"/>
    <w:multiLevelType w:val="multilevel"/>
    <w:tmpl w:val="1E9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5462EB"/>
    <w:multiLevelType w:val="multilevel"/>
    <w:tmpl w:val="34DC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B95EF4"/>
    <w:multiLevelType w:val="multilevel"/>
    <w:tmpl w:val="F570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C237DB"/>
    <w:multiLevelType w:val="multilevel"/>
    <w:tmpl w:val="063C7B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1D7CB5"/>
    <w:multiLevelType w:val="multilevel"/>
    <w:tmpl w:val="FA32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101D56"/>
    <w:multiLevelType w:val="hybridMultilevel"/>
    <w:tmpl w:val="BB986E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251EF6"/>
    <w:multiLevelType w:val="multilevel"/>
    <w:tmpl w:val="E6A62B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CE13A3"/>
    <w:multiLevelType w:val="multilevel"/>
    <w:tmpl w:val="FEE4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00095F"/>
    <w:multiLevelType w:val="multilevel"/>
    <w:tmpl w:val="8362B8C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6C4259"/>
    <w:multiLevelType w:val="multilevel"/>
    <w:tmpl w:val="359C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F73105"/>
    <w:multiLevelType w:val="multilevel"/>
    <w:tmpl w:val="B81EF5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1B1470"/>
    <w:multiLevelType w:val="multilevel"/>
    <w:tmpl w:val="8B5A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857942"/>
    <w:multiLevelType w:val="multilevel"/>
    <w:tmpl w:val="4A2CE11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272591"/>
    <w:multiLevelType w:val="multilevel"/>
    <w:tmpl w:val="E508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3D0DF5"/>
    <w:multiLevelType w:val="multilevel"/>
    <w:tmpl w:val="343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490C05"/>
    <w:multiLevelType w:val="multilevel"/>
    <w:tmpl w:val="B5A6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DC29F1"/>
    <w:multiLevelType w:val="multilevel"/>
    <w:tmpl w:val="907A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D2687F"/>
    <w:multiLevelType w:val="hybridMultilevel"/>
    <w:tmpl w:val="2CF06BBA"/>
    <w:lvl w:ilvl="0" w:tplc="484E3434">
      <w:start w:val="1"/>
      <w:numFmt w:val="decimal"/>
      <w:lvlText w:val="%1."/>
      <w:lvlJc w:val="left"/>
      <w:pPr>
        <w:ind w:left="727" w:hanging="261"/>
        <w:jc w:val="right"/>
      </w:pPr>
      <w:rPr>
        <w:rFonts w:hint="default"/>
        <w:spacing w:val="-1"/>
        <w:w w:val="96"/>
        <w:lang w:val="es-ES" w:eastAsia="en-US" w:bidi="ar-SA"/>
      </w:rPr>
    </w:lvl>
    <w:lvl w:ilvl="1" w:tplc="1D42B714">
      <w:start w:val="1"/>
      <w:numFmt w:val="upperLetter"/>
      <w:lvlText w:val="%2)"/>
      <w:lvlJc w:val="left"/>
      <w:pPr>
        <w:ind w:left="1187" w:hanging="250"/>
        <w:jc w:val="left"/>
      </w:pPr>
      <w:rPr>
        <w:rFonts w:ascii="Arial" w:eastAsia="Arial" w:hAnsi="Arial" w:cs="Arial" w:hint="default"/>
        <w:b/>
        <w:bCs/>
        <w:i w:val="0"/>
        <w:iCs w:val="0"/>
        <w:color w:val="313131"/>
        <w:spacing w:val="-1"/>
        <w:w w:val="96"/>
        <w:sz w:val="20"/>
        <w:szCs w:val="20"/>
        <w:lang w:val="es-ES" w:eastAsia="en-US" w:bidi="ar-SA"/>
      </w:rPr>
    </w:lvl>
    <w:lvl w:ilvl="2" w:tplc="0082CF04">
      <w:numFmt w:val="bullet"/>
      <w:lvlText w:val="•"/>
      <w:lvlJc w:val="left"/>
      <w:pPr>
        <w:ind w:left="1736" w:hanging="250"/>
      </w:pPr>
      <w:rPr>
        <w:rFonts w:hint="default"/>
        <w:lang w:val="es-ES" w:eastAsia="en-US" w:bidi="ar-SA"/>
      </w:rPr>
    </w:lvl>
    <w:lvl w:ilvl="3" w:tplc="4A48360A">
      <w:numFmt w:val="bullet"/>
      <w:lvlText w:val="•"/>
      <w:lvlJc w:val="left"/>
      <w:pPr>
        <w:ind w:left="2292" w:hanging="250"/>
      </w:pPr>
      <w:rPr>
        <w:rFonts w:hint="default"/>
        <w:lang w:val="es-ES" w:eastAsia="en-US" w:bidi="ar-SA"/>
      </w:rPr>
    </w:lvl>
    <w:lvl w:ilvl="4" w:tplc="740EBB10">
      <w:numFmt w:val="bullet"/>
      <w:lvlText w:val="•"/>
      <w:lvlJc w:val="left"/>
      <w:pPr>
        <w:ind w:left="2848" w:hanging="250"/>
      </w:pPr>
      <w:rPr>
        <w:rFonts w:hint="default"/>
        <w:lang w:val="es-ES" w:eastAsia="en-US" w:bidi="ar-SA"/>
      </w:rPr>
    </w:lvl>
    <w:lvl w:ilvl="5" w:tplc="EEE45048">
      <w:numFmt w:val="bullet"/>
      <w:lvlText w:val="•"/>
      <w:lvlJc w:val="left"/>
      <w:pPr>
        <w:ind w:left="3404" w:hanging="250"/>
      </w:pPr>
      <w:rPr>
        <w:rFonts w:hint="default"/>
        <w:lang w:val="es-ES" w:eastAsia="en-US" w:bidi="ar-SA"/>
      </w:rPr>
    </w:lvl>
    <w:lvl w:ilvl="6" w:tplc="4F3C0862">
      <w:numFmt w:val="bullet"/>
      <w:lvlText w:val="•"/>
      <w:lvlJc w:val="left"/>
      <w:pPr>
        <w:ind w:left="3960" w:hanging="250"/>
      </w:pPr>
      <w:rPr>
        <w:rFonts w:hint="default"/>
        <w:lang w:val="es-ES" w:eastAsia="en-US" w:bidi="ar-SA"/>
      </w:rPr>
    </w:lvl>
    <w:lvl w:ilvl="7" w:tplc="FC98018A">
      <w:numFmt w:val="bullet"/>
      <w:lvlText w:val="•"/>
      <w:lvlJc w:val="left"/>
      <w:pPr>
        <w:ind w:left="4516" w:hanging="250"/>
      </w:pPr>
      <w:rPr>
        <w:rFonts w:hint="default"/>
        <w:lang w:val="es-ES" w:eastAsia="en-US" w:bidi="ar-SA"/>
      </w:rPr>
    </w:lvl>
    <w:lvl w:ilvl="8" w:tplc="533A585E">
      <w:numFmt w:val="bullet"/>
      <w:lvlText w:val="•"/>
      <w:lvlJc w:val="left"/>
      <w:pPr>
        <w:ind w:left="5072" w:hanging="250"/>
      </w:pPr>
      <w:rPr>
        <w:rFonts w:hint="default"/>
        <w:lang w:val="es-ES" w:eastAsia="en-US" w:bidi="ar-SA"/>
      </w:rPr>
    </w:lvl>
  </w:abstractNum>
  <w:abstractNum w:abstractNumId="50" w15:restartNumberingAfterBreak="0">
    <w:nsid w:val="793B13F2"/>
    <w:multiLevelType w:val="hybridMultilevel"/>
    <w:tmpl w:val="007A83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0727346">
    <w:abstractNumId w:val="8"/>
  </w:num>
  <w:num w:numId="2" w16cid:durableId="937062431">
    <w:abstractNumId w:val="6"/>
  </w:num>
  <w:num w:numId="3" w16cid:durableId="864946493">
    <w:abstractNumId w:val="5"/>
  </w:num>
  <w:num w:numId="4" w16cid:durableId="1587957656">
    <w:abstractNumId w:val="4"/>
  </w:num>
  <w:num w:numId="5" w16cid:durableId="1037970565">
    <w:abstractNumId w:val="7"/>
  </w:num>
  <w:num w:numId="6" w16cid:durableId="1758283294">
    <w:abstractNumId w:val="3"/>
  </w:num>
  <w:num w:numId="7" w16cid:durableId="843784400">
    <w:abstractNumId w:val="2"/>
  </w:num>
  <w:num w:numId="8" w16cid:durableId="610822518">
    <w:abstractNumId w:val="1"/>
  </w:num>
  <w:num w:numId="9" w16cid:durableId="1984776893">
    <w:abstractNumId w:val="0"/>
  </w:num>
  <w:num w:numId="10" w16cid:durableId="1373848447">
    <w:abstractNumId w:val="34"/>
  </w:num>
  <w:num w:numId="11" w16cid:durableId="1628386931">
    <w:abstractNumId w:val="21"/>
  </w:num>
  <w:num w:numId="12" w16cid:durableId="809789682">
    <w:abstractNumId w:val="49"/>
  </w:num>
  <w:num w:numId="13" w16cid:durableId="754782449">
    <w:abstractNumId w:val="10"/>
  </w:num>
  <w:num w:numId="14" w16cid:durableId="1886135435">
    <w:abstractNumId w:val="12"/>
  </w:num>
  <w:num w:numId="15" w16cid:durableId="856428107">
    <w:abstractNumId w:val="45"/>
  </w:num>
  <w:num w:numId="16" w16cid:durableId="1922442616">
    <w:abstractNumId w:val="48"/>
  </w:num>
  <w:num w:numId="17" w16cid:durableId="1783647534">
    <w:abstractNumId w:val="22"/>
  </w:num>
  <w:num w:numId="18" w16cid:durableId="1316690128">
    <w:abstractNumId w:val="26"/>
  </w:num>
  <w:num w:numId="19" w16cid:durableId="24913995">
    <w:abstractNumId w:val="20"/>
  </w:num>
  <w:num w:numId="20" w16cid:durableId="1315525902">
    <w:abstractNumId w:val="46"/>
  </w:num>
  <w:num w:numId="21" w16cid:durableId="1265923548">
    <w:abstractNumId w:val="36"/>
  </w:num>
  <w:num w:numId="22" w16cid:durableId="2128625211">
    <w:abstractNumId w:val="30"/>
  </w:num>
  <w:num w:numId="23" w16cid:durableId="70278988">
    <w:abstractNumId w:val="23"/>
  </w:num>
  <w:num w:numId="24" w16cid:durableId="1579246866">
    <w:abstractNumId w:val="27"/>
  </w:num>
  <w:num w:numId="25" w16cid:durableId="20395684">
    <w:abstractNumId w:val="19"/>
  </w:num>
  <w:num w:numId="26" w16cid:durableId="1788350598">
    <w:abstractNumId w:val="41"/>
  </w:num>
  <w:num w:numId="27" w16cid:durableId="125050946">
    <w:abstractNumId w:val="18"/>
  </w:num>
  <w:num w:numId="28" w16cid:durableId="965042730">
    <w:abstractNumId w:val="9"/>
  </w:num>
  <w:num w:numId="29" w16cid:durableId="1125394401">
    <w:abstractNumId w:val="32"/>
  </w:num>
  <w:num w:numId="30" w16cid:durableId="1962764522">
    <w:abstractNumId w:val="13"/>
  </w:num>
  <w:num w:numId="31" w16cid:durableId="1882786905">
    <w:abstractNumId w:val="14"/>
  </w:num>
  <w:num w:numId="32" w16cid:durableId="1089037141">
    <w:abstractNumId w:val="38"/>
  </w:num>
  <w:num w:numId="33" w16cid:durableId="189026540">
    <w:abstractNumId w:val="11"/>
  </w:num>
  <w:num w:numId="34" w16cid:durableId="92210422">
    <w:abstractNumId w:val="25"/>
  </w:num>
  <w:num w:numId="35" w16cid:durableId="1502626695">
    <w:abstractNumId w:val="47"/>
  </w:num>
  <w:num w:numId="36" w16cid:durableId="1369067901">
    <w:abstractNumId w:val="42"/>
  </w:num>
  <w:num w:numId="37" w16cid:durableId="1601062797">
    <w:abstractNumId w:val="39"/>
  </w:num>
  <w:num w:numId="38" w16cid:durableId="1377124587">
    <w:abstractNumId w:val="28"/>
  </w:num>
  <w:num w:numId="39" w16cid:durableId="886143208">
    <w:abstractNumId w:val="29"/>
  </w:num>
  <w:num w:numId="40" w16cid:durableId="18439555">
    <w:abstractNumId w:val="31"/>
  </w:num>
  <w:num w:numId="41" w16cid:durableId="1811248601">
    <w:abstractNumId w:val="33"/>
  </w:num>
  <w:num w:numId="42" w16cid:durableId="439835330">
    <w:abstractNumId w:val="44"/>
  </w:num>
  <w:num w:numId="43" w16cid:durableId="811604086">
    <w:abstractNumId w:val="16"/>
  </w:num>
  <w:num w:numId="44" w16cid:durableId="1999844292">
    <w:abstractNumId w:val="15"/>
  </w:num>
  <w:num w:numId="45" w16cid:durableId="124783327">
    <w:abstractNumId w:val="24"/>
  </w:num>
  <w:num w:numId="46" w16cid:durableId="1620987984">
    <w:abstractNumId w:val="35"/>
  </w:num>
  <w:num w:numId="47" w16cid:durableId="1162892629">
    <w:abstractNumId w:val="43"/>
  </w:num>
  <w:num w:numId="48" w16cid:durableId="250285175">
    <w:abstractNumId w:val="40"/>
  </w:num>
  <w:num w:numId="49" w16cid:durableId="312028510">
    <w:abstractNumId w:val="17"/>
  </w:num>
  <w:num w:numId="50" w16cid:durableId="2038191586">
    <w:abstractNumId w:val="50"/>
  </w:num>
  <w:num w:numId="51" w16cid:durableId="760530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3885"/>
    <w:rsid w:val="00235126"/>
    <w:rsid w:val="0029639D"/>
    <w:rsid w:val="002F1DC4"/>
    <w:rsid w:val="00326F90"/>
    <w:rsid w:val="00352329"/>
    <w:rsid w:val="0039454A"/>
    <w:rsid w:val="003E5F92"/>
    <w:rsid w:val="00727B79"/>
    <w:rsid w:val="00822597"/>
    <w:rsid w:val="00864B29"/>
    <w:rsid w:val="009D52E1"/>
    <w:rsid w:val="00A0762F"/>
    <w:rsid w:val="00AA1D8D"/>
    <w:rsid w:val="00AB5086"/>
    <w:rsid w:val="00B47730"/>
    <w:rsid w:val="00C81F2C"/>
    <w:rsid w:val="00C852C9"/>
    <w:rsid w:val="00CB0664"/>
    <w:rsid w:val="00E453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AB254"/>
  <w14:defaultImageDpi w14:val="300"/>
  <w15:docId w15:val="{517E3A74-7774-4715-A8BB-3EFE8D8F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7218</cp:lastModifiedBy>
  <cp:revision>8</cp:revision>
  <dcterms:created xsi:type="dcterms:W3CDTF">2025-09-15T11:16:00Z</dcterms:created>
  <dcterms:modified xsi:type="dcterms:W3CDTF">2025-09-22T07:57:00Z</dcterms:modified>
  <cp:category/>
</cp:coreProperties>
</file>