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PRESENT SIMPLE – WORKSHEET (3º PRIMARIA)</w:t>
      </w:r>
    </w:p>
    <w:p>
      <w:r>
        <w:t>Name: ____________________________   Date: _______________</w:t>
        <w:br/>
      </w:r>
    </w:p>
    <w:p>
      <w:pPr>
        <w:pStyle w:val="Heading1"/>
      </w:pPr>
      <w:r>
        <w:t>A) AFFIRMATIVE (Fill in the blanks)</w:t>
      </w:r>
    </w:p>
    <w:p>
      <w:r>
        <w:t>1. I ___ (be) happy.</w:t>
      </w:r>
    </w:p>
    <w:p>
      <w:r>
        <w:t>2. She ___ (be) my friend.</w:t>
      </w:r>
    </w:p>
    <w:p>
      <w:r>
        <w:t>3. We ___ (have) a dog.</w:t>
      </w:r>
    </w:p>
    <w:p>
      <w:r>
        <w:t>4. He ___ (have) a bike.</w:t>
      </w:r>
    </w:p>
    <w:p>
      <w:r>
        <w:t>5. They ___ (play) football.</w:t>
      </w:r>
    </w:p>
    <w:p>
      <w:r>
        <w:t>6. I ___ (eat) breakfast at 8.</w:t>
      </w:r>
    </w:p>
    <w:p>
      <w:r>
        <w:t>7. She ___ (drink) milk.</w:t>
      </w:r>
    </w:p>
    <w:p>
      <w:r>
        <w:t>8. We ___ (go) to school.</w:t>
      </w:r>
    </w:p>
    <w:p>
      <w:r>
        <w:t>9. He ___ (read) a book.</w:t>
      </w:r>
    </w:p>
    <w:p>
      <w:r>
        <w:t>10. They ___ (watch) TV.</w:t>
      </w:r>
    </w:p>
    <w:p>
      <w:pPr>
        <w:pStyle w:val="Heading1"/>
      </w:pPr>
      <w:r>
        <w:t>B) NEGATIVE (Fill in the blanks)</w:t>
      </w:r>
    </w:p>
    <w:p>
      <w:r>
        <w:t>1. I ___ (not be) sad.</w:t>
      </w:r>
    </w:p>
    <w:p>
      <w:r>
        <w:t>2. She ___ (not be) my sister.</w:t>
      </w:r>
    </w:p>
    <w:p>
      <w:r>
        <w:t>3. We ___ (not have) a car.</w:t>
      </w:r>
    </w:p>
    <w:p>
      <w:r>
        <w:t>4. He ___ (not have) a ball.</w:t>
      </w:r>
    </w:p>
    <w:p>
      <w:r>
        <w:t>5. They ___ (not play) tennis.</w:t>
      </w:r>
    </w:p>
    <w:p>
      <w:r>
        <w:t>6. I ___ (not eat) pizza.</w:t>
      </w:r>
    </w:p>
    <w:p>
      <w:r>
        <w:t>7. She ___ (not drink) juice.</w:t>
      </w:r>
    </w:p>
    <w:p>
      <w:r>
        <w:t>8. We ___ (not go) to the park.</w:t>
      </w:r>
    </w:p>
    <w:p>
      <w:r>
        <w:t>9. He ___ (not read) books.</w:t>
      </w:r>
    </w:p>
    <w:p>
      <w:r>
        <w:t>10. They ___ (not watch) TV.</w:t>
      </w:r>
    </w:p>
    <w:p>
      <w:pPr>
        <w:pStyle w:val="Heading1"/>
      </w:pPr>
      <w:r>
        <w:t>C) INTERROGATIVE (Fill in the blanks)</w:t>
      </w:r>
    </w:p>
    <w:p>
      <w:r>
        <w:t>1. ___ you ___ (be) happy?</w:t>
      </w:r>
    </w:p>
    <w:p>
      <w:r>
        <w:t>2. ___ she ___ (be) your friend?</w:t>
      </w:r>
    </w:p>
    <w:p>
      <w:r>
        <w:t>3. ___ you ___ (have) a pet?</w:t>
      </w:r>
    </w:p>
    <w:p>
      <w:r>
        <w:t>4. ___ he ___ (have) a bike?</w:t>
      </w:r>
    </w:p>
    <w:p>
      <w:r>
        <w:t>5. ___ they ___ (play) football?</w:t>
      </w:r>
    </w:p>
    <w:p>
      <w:r>
        <w:t>6. ___ you ___ (eat) breakfast?</w:t>
      </w:r>
    </w:p>
    <w:p>
      <w:r>
        <w:t>7. ___ she ___ (drink) milk?</w:t>
      </w:r>
    </w:p>
    <w:p>
      <w:r>
        <w:t>8. ___ you ___ (go) to school?</w:t>
      </w:r>
    </w:p>
    <w:p>
      <w:r>
        <w:t>9. ___ he ___ (read) books?</w:t>
      </w:r>
    </w:p>
    <w:p>
      <w:r>
        <w:t>10. ___ they ___ (watch) TV?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