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A6E6" w14:textId="77777777" w:rsidR="00C55D43" w:rsidRDefault="00000000">
      <w:pPr>
        <w:pStyle w:val="Ttulo1"/>
      </w:pPr>
      <w:r>
        <w:t>Everyday English Chats – Episode Scripts</w:t>
      </w:r>
    </w:p>
    <w:p w14:paraId="0EFDCF5A" w14:textId="154235F0" w:rsidR="00C55D43" w:rsidRDefault="00F75FEC">
      <w:r>
        <w:t xml:space="preserve">Música de </w:t>
      </w:r>
      <w:proofErr w:type="spellStart"/>
      <w:r>
        <w:t>fondo</w:t>
      </w:r>
      <w:proofErr w:type="spellEnd"/>
      <w:r>
        <w:t>: a-uplifting ambient150872.mp3 (Pixabay)</w:t>
      </w:r>
    </w:p>
    <w:p w14:paraId="3A0864AC" w14:textId="77777777" w:rsidR="00C55D43" w:rsidRDefault="00000000">
      <w:r>
        <w:t>EPISODE 1 – Weather and Clothes</w:t>
      </w:r>
    </w:p>
    <w:p w14:paraId="6F0ADE11" w14:textId="77777777" w:rsidR="00C55D43" w:rsidRDefault="00C55D43"/>
    <w:p w14:paraId="0EF62C3D" w14:textId="77777777" w:rsidR="00C55D43" w:rsidRDefault="00000000">
      <w:r>
        <w:t>INTRO</w:t>
      </w:r>
    </w:p>
    <w:p w14:paraId="150BCF98" w14:textId="77777777" w:rsidR="00C55D43" w:rsidRDefault="00000000">
      <w:r>
        <w:t>Emma:</w:t>
      </w:r>
    </w:p>
    <w:p w14:paraId="0127ACE0" w14:textId="77777777" w:rsidR="00C55D43" w:rsidRDefault="00000000">
      <w:r>
        <w:t>Hi! Welcome to Everyday English Chats.</w:t>
      </w:r>
    </w:p>
    <w:p w14:paraId="6A1FB8C2" w14:textId="77777777" w:rsidR="00C55D43" w:rsidRDefault="00000000">
      <w:r>
        <w:t>I’m Emma.</w:t>
      </w:r>
    </w:p>
    <w:p w14:paraId="5DFFCAD6" w14:textId="77777777" w:rsidR="00C55D43" w:rsidRDefault="00000000">
      <w:r>
        <w:t>Today, we are talking about the weather and clothes.</w:t>
      </w:r>
    </w:p>
    <w:p w14:paraId="39154950" w14:textId="77777777" w:rsidR="00C55D43" w:rsidRDefault="00000000">
      <w:r>
        <w:t>Let’s listen.</w:t>
      </w:r>
    </w:p>
    <w:p w14:paraId="00AA462D" w14:textId="77777777" w:rsidR="00C55D43" w:rsidRDefault="00C55D43"/>
    <w:p w14:paraId="1F52E419" w14:textId="77777777" w:rsidR="00C55D43" w:rsidRDefault="00000000">
      <w:r>
        <w:t>Conversation 1</w:t>
      </w:r>
    </w:p>
    <w:p w14:paraId="4A054BF4" w14:textId="77777777" w:rsidR="00C55D43" w:rsidRDefault="00000000">
      <w:r>
        <w:t>Emma: Hi Tom! How’s the weather today?</w:t>
      </w:r>
    </w:p>
    <w:p w14:paraId="483FAFD0" w14:textId="77777777" w:rsidR="00C55D43" w:rsidRDefault="00000000">
      <w:r>
        <w:t>Tom: Hi Emma! It’s cold and rainy today.</w:t>
      </w:r>
    </w:p>
    <w:p w14:paraId="4E488A77" w14:textId="77777777" w:rsidR="00C55D43" w:rsidRDefault="00000000">
      <w:r>
        <w:t>Emma: Oh! What are you wearing?</w:t>
      </w:r>
    </w:p>
    <w:p w14:paraId="4FF4D125" w14:textId="77777777" w:rsidR="00C55D43" w:rsidRDefault="00000000">
      <w:r>
        <w:t>Tom: I’m wearing a warm coat and boots.</w:t>
      </w:r>
    </w:p>
    <w:p w14:paraId="7E085114" w14:textId="77777777" w:rsidR="00C55D43" w:rsidRDefault="00000000">
      <w:r>
        <w:t>Emma: That sounds good. I’m wearing a jumper and a scarf.</w:t>
      </w:r>
    </w:p>
    <w:p w14:paraId="201B67E6" w14:textId="77777777" w:rsidR="00C55D43" w:rsidRDefault="00C55D43"/>
    <w:p w14:paraId="566DB127" w14:textId="77777777" w:rsidR="00C55D43" w:rsidRDefault="00000000">
      <w:r>
        <w:t>Conversation 2</w:t>
      </w:r>
    </w:p>
    <w:p w14:paraId="493213C3" w14:textId="77777777" w:rsidR="00C55D43" w:rsidRDefault="00000000">
      <w:r>
        <w:t>Emma: Tom, what do you usually wear in winter?</w:t>
      </w:r>
    </w:p>
    <w:p w14:paraId="212CFD94" w14:textId="77777777" w:rsidR="00C55D43" w:rsidRDefault="00000000">
      <w:r>
        <w:t>Tom: I usually wear a coat and trainers.</w:t>
      </w:r>
    </w:p>
    <w:p w14:paraId="5608D328" w14:textId="77777777" w:rsidR="00C55D43" w:rsidRDefault="00000000">
      <w:r>
        <w:t>Emma: And what do you wear when it’s hot?</w:t>
      </w:r>
    </w:p>
    <w:p w14:paraId="2B998ECF" w14:textId="77777777" w:rsidR="00C55D43" w:rsidRDefault="00000000">
      <w:r>
        <w:t>Tom: I wear a T-shirt and shorts.</w:t>
      </w:r>
    </w:p>
    <w:p w14:paraId="3D08568B" w14:textId="77777777" w:rsidR="00C55D43" w:rsidRDefault="00000000">
      <w:r>
        <w:t>Emma: Yes, me too. Simple and comfortable!</w:t>
      </w:r>
    </w:p>
    <w:p w14:paraId="03ECE6F2" w14:textId="77777777" w:rsidR="00C55D43" w:rsidRDefault="00C55D43"/>
    <w:p w14:paraId="32647A3A" w14:textId="77777777" w:rsidR="00C55D43" w:rsidRDefault="00000000">
      <w:r>
        <w:lastRenderedPageBreak/>
        <w:t>CLOSING</w:t>
      </w:r>
    </w:p>
    <w:p w14:paraId="53B1D245" w14:textId="77777777" w:rsidR="00C55D43" w:rsidRDefault="00000000">
      <w:r>
        <w:t>Emma:</w:t>
      </w:r>
    </w:p>
    <w:p w14:paraId="67DC7AAE" w14:textId="77777777" w:rsidR="00C55D43" w:rsidRDefault="00000000">
      <w:r>
        <w:t>That’s all for today.</w:t>
      </w:r>
    </w:p>
    <w:p w14:paraId="105B4858" w14:textId="77777777" w:rsidR="00C55D43" w:rsidRDefault="00000000">
      <w:r>
        <w:t>What do you usually wear when it’s cold?</w:t>
      </w:r>
    </w:p>
    <w:p w14:paraId="18F3175C" w14:textId="77777777" w:rsidR="00C55D43" w:rsidRDefault="00000000">
      <w:r>
        <w:t>See you next time!</w:t>
      </w:r>
    </w:p>
    <w:p w14:paraId="40D3F186" w14:textId="77777777" w:rsidR="00C55D43" w:rsidRDefault="00C55D43"/>
    <w:p w14:paraId="6B56D9E7" w14:textId="77777777" w:rsidR="00C55D43" w:rsidRDefault="00C55D43"/>
    <w:sectPr w:rsidR="00C55D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340883">
    <w:abstractNumId w:val="8"/>
  </w:num>
  <w:num w:numId="2" w16cid:durableId="1718092106">
    <w:abstractNumId w:val="6"/>
  </w:num>
  <w:num w:numId="3" w16cid:durableId="1816600830">
    <w:abstractNumId w:val="5"/>
  </w:num>
  <w:num w:numId="4" w16cid:durableId="1642230606">
    <w:abstractNumId w:val="4"/>
  </w:num>
  <w:num w:numId="5" w16cid:durableId="80032060">
    <w:abstractNumId w:val="7"/>
  </w:num>
  <w:num w:numId="6" w16cid:durableId="305595252">
    <w:abstractNumId w:val="3"/>
  </w:num>
  <w:num w:numId="7" w16cid:durableId="292903331">
    <w:abstractNumId w:val="2"/>
  </w:num>
  <w:num w:numId="8" w16cid:durableId="1519463705">
    <w:abstractNumId w:val="1"/>
  </w:num>
  <w:num w:numId="9" w16cid:durableId="31261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70BB"/>
    <w:rsid w:val="00326F90"/>
    <w:rsid w:val="006E35A2"/>
    <w:rsid w:val="00AA1D8D"/>
    <w:rsid w:val="00B47730"/>
    <w:rsid w:val="00C55D43"/>
    <w:rsid w:val="00CB0664"/>
    <w:rsid w:val="00F04500"/>
    <w:rsid w:val="00F75F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94919"/>
  <w14:defaultImageDpi w14:val="300"/>
  <w15:docId w15:val="{CCD7AD36-9221-B24A-A19F-68136BAE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Susana Aldao Linares</cp:lastModifiedBy>
  <cp:revision>4</cp:revision>
  <dcterms:created xsi:type="dcterms:W3CDTF">2026-01-30T08:12:00Z</dcterms:created>
  <dcterms:modified xsi:type="dcterms:W3CDTF">2026-01-31T14:01:00Z</dcterms:modified>
  <cp:category/>
</cp:coreProperties>
</file>