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Everyday English Chats – Episode Scripts</w:t>
      </w:r>
    </w:p>
    <w:p/>
    <w:p>
      <w:r>
        <w:t>EPISODE 1 – Weather and Clothes</w:t>
      </w:r>
    </w:p>
    <w:p/>
    <w:p>
      <w:r>
        <w:t>INTRO</w:t>
      </w:r>
    </w:p>
    <w:p>
      <w:r>
        <w:t>Emma:</w:t>
      </w:r>
    </w:p>
    <w:p>
      <w:r>
        <w:t>Hi! Welcome to Everyday English Chats.</w:t>
      </w:r>
    </w:p>
    <w:p>
      <w:r>
        <w:t>I’m Emma.</w:t>
      </w:r>
    </w:p>
    <w:p>
      <w:r>
        <w:t>Today, we are talking about the weather and clothes.</w:t>
      </w:r>
    </w:p>
    <w:p>
      <w:r>
        <w:t>Let’s listen.</w:t>
      </w:r>
    </w:p>
    <w:p/>
    <w:p>
      <w:r>
        <w:t>Conversation 1</w:t>
      </w:r>
    </w:p>
    <w:p>
      <w:r>
        <w:t>Emma: Hi Tom! How’s the weather today?</w:t>
      </w:r>
    </w:p>
    <w:p>
      <w:r>
        <w:t>Tom: Hi Emma! It’s cold and rainy today.</w:t>
      </w:r>
    </w:p>
    <w:p>
      <w:r>
        <w:t>Emma: Oh! What are you wearing?</w:t>
      </w:r>
    </w:p>
    <w:p>
      <w:r>
        <w:t>Tom: I’m wearing a warm coat and boots.</w:t>
      </w:r>
    </w:p>
    <w:p>
      <w:r>
        <w:t>Emma: That sounds good. I’m wearing a jumper and a scarf.</w:t>
      </w:r>
    </w:p>
    <w:p/>
    <w:p>
      <w:r>
        <w:t>Conversation 2</w:t>
      </w:r>
    </w:p>
    <w:p>
      <w:r>
        <w:t>Emma: Tom, what do you usually wear in winter?</w:t>
      </w:r>
    </w:p>
    <w:p>
      <w:r>
        <w:t>Tom: I usually wear a coat and trainers.</w:t>
      </w:r>
    </w:p>
    <w:p>
      <w:r>
        <w:t>Emma: And what do you wear when it’s hot?</w:t>
      </w:r>
    </w:p>
    <w:p>
      <w:r>
        <w:t>Tom: I wear a T-shirt and shorts.</w:t>
      </w:r>
    </w:p>
    <w:p>
      <w:r>
        <w:t>Emma: Yes, me too. Simple and comfortable!</w:t>
      </w:r>
    </w:p>
    <w:p/>
    <w:p>
      <w:r>
        <w:t>CLOSING</w:t>
      </w:r>
    </w:p>
    <w:p>
      <w:r>
        <w:t>Emma:</w:t>
      </w:r>
    </w:p>
    <w:p>
      <w:r>
        <w:t>That’s all for today.</w:t>
      </w:r>
    </w:p>
    <w:p>
      <w:r>
        <w:t>What do you usually wear when it’s cold?</w:t>
      </w:r>
    </w:p>
    <w:p>
      <w:r>
        <w:t>See you next time!</w:t>
      </w:r>
    </w:p>
    <w:p/>
    <w:p>
      <w:r>
        <w:t>--------------------------------------------------</w:t>
      </w:r>
    </w:p>
    <w:p/>
    <w:p>
      <w:r>
        <w:t>EPISODE 2 – Daily Habits</w:t>
      </w:r>
    </w:p>
    <w:p/>
    <w:p>
      <w:r>
        <w:t>INTRO</w:t>
      </w:r>
    </w:p>
    <w:p>
      <w:r>
        <w:t>Emma:</w:t>
      </w:r>
    </w:p>
    <w:p>
      <w:r>
        <w:t>Hi! Welcome back to Everyday English Chats.</w:t>
      </w:r>
    </w:p>
    <w:p>
      <w:r>
        <w:t>I’m Emma.</w:t>
      </w:r>
    </w:p>
    <w:p>
      <w:r>
        <w:t>Today, we are talking about daily habits.</w:t>
      </w:r>
    </w:p>
    <w:p>
      <w:r>
        <w:t>Let’s listen.</w:t>
      </w:r>
    </w:p>
    <w:p/>
    <w:p>
      <w:r>
        <w:t>Conversation 1</w:t>
      </w:r>
    </w:p>
    <w:p>
      <w:r>
        <w:t>Emma: Hi Lisa! What do you do in the morning?</w:t>
      </w:r>
    </w:p>
    <w:p>
      <w:r>
        <w:t>Lisa: Hi Emma! I wake up at seven.</w:t>
      </w:r>
    </w:p>
    <w:p>
      <w:r>
        <w:t>Emma: Do you have breakfast at home?</w:t>
      </w:r>
    </w:p>
    <w:p>
      <w:r>
        <w:t>Lisa: Yes, I do. I usually have coffee and toast.</w:t>
      </w:r>
    </w:p>
    <w:p>
      <w:r>
        <w:t>Emma: Nice. I usually have tea.</w:t>
      </w:r>
    </w:p>
    <w:p/>
    <w:p>
      <w:r>
        <w:t>Conversation 2</w:t>
      </w:r>
    </w:p>
    <w:p>
      <w:r>
        <w:t>Emma: Lisa, what do you do at the weekend?</w:t>
      </w:r>
    </w:p>
    <w:p>
      <w:r>
        <w:t>Lisa: On Saturday, I relax at home.</w:t>
      </w:r>
    </w:p>
    <w:p>
      <w:r>
        <w:t>Emma: Do you go out on Sunday?</w:t>
      </w:r>
    </w:p>
    <w:p>
      <w:r>
        <w:t>Lisa: Yes, I do. I usually meet my friends.</w:t>
      </w:r>
    </w:p>
    <w:p>
      <w:r>
        <w:t>Emma: That sounds nice.</w:t>
      </w:r>
    </w:p>
    <w:p/>
    <w:p>
      <w:r>
        <w:t>CLOSING</w:t>
      </w:r>
    </w:p>
    <w:p>
      <w:r>
        <w:t>Emma:</w:t>
      </w:r>
    </w:p>
    <w:p>
      <w:r>
        <w:t>That’s all for today.</w:t>
      </w:r>
    </w:p>
    <w:p>
      <w:r>
        <w:t>What do you usually do in the morning?</w:t>
      </w:r>
    </w:p>
    <w:p>
      <w:r>
        <w:t>See you next time!</w:t>
      </w:r>
    </w:p>
    <w:p/>
    <w:p>
      <w:r>
        <w:t>--------------------------------------------------</w:t>
      </w:r>
    </w:p>
    <w:p/>
    <w:p>
      <w:r>
        <w:t>EPISODE 3 – Visiting a New Place</w:t>
      </w:r>
    </w:p>
    <w:p/>
    <w:p>
      <w:r>
        <w:t>INTRO</w:t>
      </w:r>
    </w:p>
    <w:p>
      <w:r>
        <w:t>Emma:</w:t>
      </w:r>
    </w:p>
    <w:p>
      <w:r>
        <w:t>Hi! Welcome to Everyday English Chats.</w:t>
      </w:r>
    </w:p>
    <w:p>
      <w:r>
        <w:t>I’m Emma.</w:t>
      </w:r>
    </w:p>
    <w:p>
      <w:r>
        <w:t>Today, we are talking about visiting a new place.</w:t>
      </w:r>
    </w:p>
    <w:p>
      <w:r>
        <w:t>Let’s listen.</w:t>
      </w:r>
    </w:p>
    <w:p/>
    <w:p>
      <w:r>
        <w:t>Conversation 1</w:t>
      </w:r>
    </w:p>
    <w:p>
      <w:r>
        <w:t>Emma: Hi Alex! You are in London, right?</w:t>
      </w:r>
    </w:p>
    <w:p>
      <w:r>
        <w:t>Alex: Yes, I am.</w:t>
      </w:r>
    </w:p>
    <w:p>
      <w:r>
        <w:t>Emma: What can you do in London?</w:t>
      </w:r>
    </w:p>
    <w:p>
      <w:r>
        <w:t>Alex: You can visit museums and parks.</w:t>
      </w:r>
    </w:p>
    <w:p>
      <w:r>
        <w:t>Emma: Nice! What do you like doing there?</w:t>
      </w:r>
    </w:p>
    <w:p>
      <w:r>
        <w:t>Alex: I like visiting museums and walking in the city.</w:t>
      </w:r>
    </w:p>
    <w:p>
      <w:r>
        <w:t>Emma: Me too. I like trying local food.</w:t>
      </w:r>
    </w:p>
    <w:p/>
    <w:p>
      <w:r>
        <w:t>Conversation 2</w:t>
      </w:r>
    </w:p>
    <w:p>
      <w:r>
        <w:t>Emma: Alex, what are you doing today?</w:t>
      </w:r>
    </w:p>
    <w:p>
      <w:r>
        <w:t>Alex: Today, I’m visiting a museum.</w:t>
      </w:r>
    </w:p>
    <w:p>
      <w:r>
        <w:t>Emma: Are you walking around the city?</w:t>
      </w:r>
    </w:p>
    <w:p>
      <w:r>
        <w:t>Alex: Yes, I’m walking and taking photos.</w:t>
      </w:r>
    </w:p>
    <w:p>
      <w:r>
        <w:t>Emma: Do you like taking photos?</w:t>
      </w:r>
    </w:p>
    <w:p>
      <w:r>
        <w:t>Alex: Yes, I do. I like taking photos when I travel.</w:t>
      </w:r>
    </w:p>
    <w:p>
      <w:r>
        <w:t>Emma: That’s great. I like taking photos too.</w:t>
      </w:r>
    </w:p>
    <w:p/>
    <w:p>
      <w:r>
        <w:t>CLOSING</w:t>
      </w:r>
    </w:p>
    <w:p>
      <w:r>
        <w:t>Emma:</w:t>
      </w:r>
    </w:p>
    <w:p>
      <w:r>
        <w:t>That’s all for today.</w:t>
      </w:r>
    </w:p>
    <w:p>
      <w:r>
        <w:t>What do you like doing when you visit a new place?</w:t>
      </w:r>
    </w:p>
    <w:p>
      <w:r>
        <w:t>Bye!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