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73750" w14:textId="0A6C2851" w:rsidR="00F808C0" w:rsidRDefault="00A057BC" w:rsidP="00F808C0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  <w:r w:rsidRPr="00A057BC">
        <w:rPr>
          <w:rFonts w:ascii="Arial" w:hAnsi="Arial" w:cs="Arial"/>
          <w:b/>
          <w:sz w:val="44"/>
          <w:szCs w:val="44"/>
          <w:lang w:val="gl-ES"/>
        </w:rPr>
        <w:t>Programación Didáctica da Aula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 xml:space="preserve"> de 1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.</w:t>
      </w:r>
      <w:r w:rsidR="00E725A9" w:rsidRPr="006666A0">
        <w:rPr>
          <w:rFonts w:ascii="Arial" w:hAnsi="Arial" w:cs="Arial"/>
          <w:b/>
          <w:sz w:val="44"/>
          <w:szCs w:val="44"/>
          <w:lang w:val="gl-ES"/>
        </w:rPr>
        <w:t>º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 xml:space="preserve"> curs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o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br/>
        <w:t>de L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i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>ngua d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e E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>ducació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n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 xml:space="preserve"> prim</w:t>
      </w:r>
      <w:r w:rsidR="00260B39" w:rsidRPr="006666A0">
        <w:rPr>
          <w:rFonts w:ascii="Arial" w:hAnsi="Arial" w:cs="Arial"/>
          <w:b/>
          <w:sz w:val="44"/>
          <w:szCs w:val="44"/>
          <w:lang w:val="gl-ES"/>
        </w:rPr>
        <w:t>a</w:t>
      </w:r>
      <w:r w:rsidR="00F808C0" w:rsidRPr="006666A0">
        <w:rPr>
          <w:rFonts w:ascii="Arial" w:hAnsi="Arial" w:cs="Arial"/>
          <w:b/>
          <w:sz w:val="44"/>
          <w:szCs w:val="44"/>
          <w:lang w:val="gl-ES"/>
        </w:rPr>
        <w:t>ria</w:t>
      </w:r>
    </w:p>
    <w:p w14:paraId="14B304D6" w14:textId="77777777" w:rsidR="004048B0" w:rsidRDefault="004048B0" w:rsidP="00F808C0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32CD41D6" w14:textId="77777777" w:rsidR="004048B0" w:rsidRDefault="004048B0" w:rsidP="00F808C0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07637C26" w14:textId="2E2EDBCD" w:rsidR="004048B0" w:rsidRPr="006666A0" w:rsidRDefault="004048B0" w:rsidP="00F808C0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  <w:r>
        <w:rPr>
          <w:rFonts w:ascii="Arial" w:hAnsi="Arial" w:cs="Arial"/>
          <w:b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58240" behindDoc="0" locked="0" layoutInCell="1" allowOverlap="1" wp14:editId="0205A8F1">
            <wp:simplePos x="0" y="0"/>
            <wp:positionH relativeFrom="column">
              <wp:posOffset>3886200</wp:posOffset>
            </wp:positionH>
            <wp:positionV relativeFrom="paragraph">
              <wp:posOffset>353060</wp:posOffset>
            </wp:positionV>
            <wp:extent cx="1911350" cy="820420"/>
            <wp:effectExtent l="0" t="0" r="0" b="0"/>
            <wp:wrapThrough wrapText="bothSides">
              <wp:wrapPolygon edited="0">
                <wp:start x="0" y="0"/>
                <wp:lineTo x="0" y="20731"/>
                <wp:lineTo x="21241" y="20731"/>
                <wp:lineTo x="21241" y="0"/>
                <wp:lineTo x="0" y="0"/>
              </wp:wrapPolygon>
            </wp:wrapThrough>
            <wp:docPr id="1" name="Imagen 1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6B0F" w14:textId="54F844A0" w:rsidR="006666A0" w:rsidRDefault="006666A0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  <w:r>
        <w:rPr>
          <w:rFonts w:ascii="Arial" w:hAnsi="Arial" w:cs="Arial"/>
          <w:b/>
          <w:sz w:val="19"/>
          <w:szCs w:val="19"/>
          <w:lang w:val="gl-ES"/>
        </w:rPr>
        <w:br w:type="page"/>
      </w:r>
    </w:p>
    <w:p w14:paraId="559AA52D" w14:textId="77777777" w:rsidR="004048B0" w:rsidRDefault="004048B0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p w14:paraId="28BF9015" w14:textId="77777777" w:rsidR="004048B0" w:rsidRDefault="004048B0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p w14:paraId="58073C36" w14:textId="77777777" w:rsidR="004048B0" w:rsidRDefault="004048B0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p w14:paraId="289DC181" w14:textId="77777777" w:rsidR="004048B0" w:rsidRDefault="004048B0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p w14:paraId="536D868A" w14:textId="77777777" w:rsidR="009C5B60" w:rsidRPr="006666A0" w:rsidRDefault="009C5B60" w:rsidP="00CE1712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7F5E449" w14:textId="49EC123E" w:rsidR="000E29D5" w:rsidRPr="006666A0" w:rsidRDefault="00260B39" w:rsidP="000E29D5">
      <w:pPr>
        <w:spacing w:before="600" w:after="240" w:line="320" w:lineRule="exact"/>
        <w:rPr>
          <w:rFonts w:ascii="Arial" w:hAnsi="Arial" w:cs="Arial"/>
          <w:b/>
          <w:sz w:val="24"/>
          <w:szCs w:val="24"/>
          <w:lang w:val="gl-ES"/>
        </w:rPr>
      </w:pPr>
      <w:r w:rsidRPr="006666A0">
        <w:rPr>
          <w:rFonts w:ascii="Arial" w:hAnsi="Arial" w:cs="Arial"/>
          <w:b/>
          <w:sz w:val="24"/>
          <w:szCs w:val="24"/>
          <w:lang w:val="gl-ES"/>
        </w:rPr>
        <w:t>Índice</w:t>
      </w:r>
    </w:p>
    <w:p w14:paraId="1F438316" w14:textId="7904DA91" w:rsidR="000E29D5" w:rsidRPr="006666A0" w:rsidRDefault="00260B39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6666A0">
        <w:rPr>
          <w:rFonts w:ascii="Arial" w:hAnsi="Arial" w:cs="Arial"/>
          <w:sz w:val="24"/>
          <w:szCs w:val="24"/>
          <w:lang w:val="gl-ES"/>
        </w:rPr>
        <w:t>As competencias educativas do currículo</w:t>
      </w:r>
      <w:r w:rsidR="000E29D5" w:rsidRPr="006666A0">
        <w:rPr>
          <w:rFonts w:ascii="Arial" w:hAnsi="Arial" w:cs="Arial"/>
          <w:sz w:val="24"/>
          <w:szCs w:val="24"/>
          <w:lang w:val="gl-ES"/>
        </w:rPr>
        <w:tab/>
        <w:t xml:space="preserve"> P</w:t>
      </w:r>
      <w:r w:rsidRPr="006666A0">
        <w:rPr>
          <w:rFonts w:ascii="Arial" w:hAnsi="Arial" w:cs="Arial"/>
          <w:sz w:val="24"/>
          <w:szCs w:val="24"/>
          <w:lang w:val="gl-ES"/>
        </w:rPr>
        <w:t>áx</w:t>
      </w:r>
      <w:r w:rsidR="000E29D5" w:rsidRPr="006666A0">
        <w:rPr>
          <w:rFonts w:ascii="Arial" w:hAnsi="Arial" w:cs="Arial"/>
          <w:sz w:val="24"/>
          <w:szCs w:val="24"/>
          <w:lang w:val="gl-ES"/>
        </w:rPr>
        <w:t>. 3</w:t>
      </w:r>
    </w:p>
    <w:p w14:paraId="7C08B02A" w14:textId="2E800CC9" w:rsidR="000E29D5" w:rsidRPr="006666A0" w:rsidRDefault="000E29D5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6666A0">
        <w:rPr>
          <w:rFonts w:ascii="Arial" w:hAnsi="Arial" w:cs="Arial"/>
          <w:sz w:val="24"/>
          <w:szCs w:val="24"/>
          <w:lang w:val="gl-ES"/>
        </w:rPr>
        <w:t>Ob</w:t>
      </w:r>
      <w:r w:rsidR="00260B39" w:rsidRPr="006666A0">
        <w:rPr>
          <w:rFonts w:ascii="Arial" w:hAnsi="Arial" w:cs="Arial"/>
          <w:sz w:val="24"/>
          <w:szCs w:val="24"/>
          <w:lang w:val="gl-ES"/>
        </w:rPr>
        <w:t>x</w:t>
      </w:r>
      <w:r w:rsidRPr="006666A0">
        <w:rPr>
          <w:rFonts w:ascii="Arial" w:hAnsi="Arial" w:cs="Arial"/>
          <w:sz w:val="24"/>
          <w:szCs w:val="24"/>
          <w:lang w:val="gl-ES"/>
        </w:rPr>
        <w:t>ecti</w:t>
      </w:r>
      <w:r w:rsidR="00260B39" w:rsidRPr="006666A0">
        <w:rPr>
          <w:rFonts w:ascii="Arial" w:hAnsi="Arial" w:cs="Arial"/>
          <w:sz w:val="24"/>
          <w:szCs w:val="24"/>
          <w:lang w:val="gl-ES"/>
        </w:rPr>
        <w:t>vo</w:t>
      </w:r>
      <w:r w:rsidRPr="006666A0">
        <w:rPr>
          <w:rFonts w:ascii="Arial" w:hAnsi="Arial" w:cs="Arial"/>
          <w:sz w:val="24"/>
          <w:szCs w:val="24"/>
          <w:lang w:val="gl-ES"/>
        </w:rPr>
        <w:t>s curricular</w:t>
      </w:r>
      <w:r w:rsidR="00260B39" w:rsidRPr="006666A0">
        <w:rPr>
          <w:rFonts w:ascii="Arial" w:hAnsi="Arial" w:cs="Arial"/>
          <w:sz w:val="24"/>
          <w:szCs w:val="24"/>
          <w:lang w:val="gl-ES"/>
        </w:rPr>
        <w:t xml:space="preserve">es da </w:t>
      </w:r>
      <w:r w:rsidRPr="006666A0">
        <w:rPr>
          <w:rFonts w:ascii="Arial" w:hAnsi="Arial" w:cs="Arial"/>
          <w:sz w:val="24"/>
          <w:szCs w:val="24"/>
          <w:lang w:val="gl-ES"/>
        </w:rPr>
        <w:t>educació</w:t>
      </w:r>
      <w:r w:rsidR="00260B39" w:rsidRPr="006666A0">
        <w:rPr>
          <w:rFonts w:ascii="Arial" w:hAnsi="Arial" w:cs="Arial"/>
          <w:sz w:val="24"/>
          <w:szCs w:val="24"/>
          <w:lang w:val="gl-ES"/>
        </w:rPr>
        <w:t>n prima</w:t>
      </w:r>
      <w:r w:rsidRPr="006666A0">
        <w:rPr>
          <w:rFonts w:ascii="Arial" w:hAnsi="Arial" w:cs="Arial"/>
          <w:sz w:val="24"/>
          <w:szCs w:val="24"/>
          <w:lang w:val="gl-ES"/>
        </w:rPr>
        <w:t>ria</w:t>
      </w:r>
      <w:r w:rsidRPr="006666A0">
        <w:rPr>
          <w:rFonts w:ascii="Arial" w:hAnsi="Arial" w:cs="Arial"/>
          <w:sz w:val="24"/>
          <w:szCs w:val="24"/>
          <w:lang w:val="gl-ES"/>
        </w:rPr>
        <w:tab/>
        <w:t xml:space="preserve"> </w:t>
      </w:r>
      <w:r w:rsidR="00260B39" w:rsidRPr="006666A0">
        <w:rPr>
          <w:rFonts w:ascii="Arial" w:hAnsi="Arial" w:cs="Arial"/>
          <w:sz w:val="24"/>
          <w:szCs w:val="24"/>
          <w:lang w:val="gl-ES"/>
        </w:rPr>
        <w:t>Páx.</w:t>
      </w:r>
      <w:r w:rsidRPr="006666A0">
        <w:rPr>
          <w:rFonts w:ascii="Arial" w:hAnsi="Arial" w:cs="Arial"/>
          <w:sz w:val="24"/>
          <w:szCs w:val="24"/>
          <w:lang w:val="gl-ES"/>
        </w:rPr>
        <w:t xml:space="preserve"> 4</w:t>
      </w:r>
    </w:p>
    <w:p w14:paraId="6B8929AA" w14:textId="6C5DCFC3" w:rsidR="000E29D5" w:rsidRPr="006666A0" w:rsidRDefault="00BF0E56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6666A0">
        <w:rPr>
          <w:rFonts w:ascii="Arial" w:hAnsi="Arial" w:cs="Arial"/>
          <w:sz w:val="24"/>
          <w:szCs w:val="24"/>
          <w:lang w:val="gl-ES"/>
        </w:rPr>
        <w:t>Áreas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Pr="006666A0">
        <w:rPr>
          <w:rFonts w:ascii="Arial" w:hAnsi="Arial" w:cs="Arial"/>
          <w:sz w:val="24"/>
          <w:szCs w:val="24"/>
          <w:lang w:val="gl-ES"/>
        </w:rPr>
        <w:t>curriculares e bloques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de </w:t>
      </w:r>
      <w:r w:rsidRPr="006666A0">
        <w:rPr>
          <w:rFonts w:ascii="Arial" w:hAnsi="Arial" w:cs="Arial"/>
          <w:sz w:val="24"/>
          <w:szCs w:val="24"/>
          <w:lang w:val="gl-ES"/>
        </w:rPr>
        <w:t>contido</w:t>
      </w:r>
      <w:r w:rsidR="000E29D5" w:rsidRPr="006666A0">
        <w:rPr>
          <w:rFonts w:ascii="Arial" w:hAnsi="Arial" w:cs="Arial"/>
          <w:sz w:val="24"/>
          <w:szCs w:val="24"/>
          <w:lang w:val="gl-ES"/>
        </w:rPr>
        <w:tab/>
        <w:t xml:space="preserve"> </w:t>
      </w:r>
      <w:r w:rsidR="00260B39" w:rsidRPr="006666A0">
        <w:rPr>
          <w:rFonts w:ascii="Arial" w:hAnsi="Arial" w:cs="Arial"/>
          <w:sz w:val="24"/>
          <w:szCs w:val="24"/>
          <w:lang w:val="gl-ES"/>
        </w:rPr>
        <w:t>Páx.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="004048B0">
        <w:rPr>
          <w:rFonts w:ascii="Arial" w:hAnsi="Arial" w:cs="Arial"/>
          <w:sz w:val="24"/>
          <w:szCs w:val="24"/>
          <w:lang w:val="gl-ES"/>
        </w:rPr>
        <w:t>5</w:t>
      </w:r>
    </w:p>
    <w:p w14:paraId="08104171" w14:textId="04D76506" w:rsidR="000E29D5" w:rsidRPr="006666A0" w:rsidRDefault="00BF0E56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6666A0">
        <w:rPr>
          <w:rFonts w:ascii="Arial" w:hAnsi="Arial" w:cs="Arial"/>
          <w:sz w:val="24"/>
          <w:szCs w:val="24"/>
          <w:lang w:val="gl-ES"/>
        </w:rPr>
        <w:t>Materiais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Pr="006666A0">
        <w:rPr>
          <w:rFonts w:ascii="Arial" w:hAnsi="Arial" w:cs="Arial"/>
          <w:sz w:val="24"/>
          <w:szCs w:val="24"/>
          <w:lang w:val="gl-ES"/>
        </w:rPr>
        <w:t>curriculares e outros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recursos </w:t>
      </w:r>
      <w:r w:rsidRPr="006666A0">
        <w:rPr>
          <w:rFonts w:ascii="Arial" w:hAnsi="Arial" w:cs="Arial"/>
          <w:sz w:val="24"/>
          <w:szCs w:val="24"/>
          <w:lang w:val="gl-ES"/>
        </w:rPr>
        <w:t>didácticos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="000E29D5" w:rsidRPr="006666A0">
        <w:rPr>
          <w:rFonts w:ascii="Arial" w:hAnsi="Arial" w:cs="Arial"/>
          <w:sz w:val="24"/>
          <w:szCs w:val="24"/>
          <w:lang w:val="gl-ES"/>
        </w:rPr>
        <w:br/>
        <w:t>d</w:t>
      </w:r>
      <w:r w:rsidR="00DC4D26" w:rsidRPr="006666A0">
        <w:rPr>
          <w:rFonts w:ascii="Arial" w:hAnsi="Arial" w:cs="Arial"/>
          <w:sz w:val="24"/>
          <w:szCs w:val="24"/>
          <w:lang w:val="gl-ES"/>
        </w:rPr>
        <w:t>o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Pr="006666A0">
        <w:rPr>
          <w:rFonts w:ascii="Arial" w:hAnsi="Arial" w:cs="Arial"/>
          <w:sz w:val="24"/>
          <w:szCs w:val="24"/>
          <w:lang w:val="gl-ES"/>
        </w:rPr>
        <w:t>proxecto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Saber </w:t>
      </w:r>
      <w:r w:rsidRPr="006666A0">
        <w:rPr>
          <w:rFonts w:ascii="Arial" w:hAnsi="Arial" w:cs="Arial"/>
          <w:sz w:val="24"/>
          <w:szCs w:val="24"/>
          <w:lang w:val="gl-ES"/>
        </w:rPr>
        <w:t xml:space="preserve">Facer para </w:t>
      </w:r>
      <w:r w:rsidR="000E29D5" w:rsidRPr="006666A0">
        <w:rPr>
          <w:rFonts w:ascii="Arial" w:hAnsi="Arial" w:cs="Arial"/>
          <w:sz w:val="24"/>
          <w:szCs w:val="24"/>
          <w:lang w:val="gl-ES"/>
        </w:rPr>
        <w:t>1</w:t>
      </w:r>
      <w:r w:rsidRPr="006666A0">
        <w:rPr>
          <w:rFonts w:ascii="Arial" w:hAnsi="Arial" w:cs="Arial"/>
          <w:sz w:val="24"/>
          <w:szCs w:val="24"/>
          <w:lang w:val="gl-ES"/>
        </w:rPr>
        <w:t>.º de E</w:t>
      </w:r>
      <w:r w:rsidR="000E29D5" w:rsidRPr="006666A0">
        <w:rPr>
          <w:rFonts w:ascii="Arial" w:hAnsi="Arial" w:cs="Arial"/>
          <w:sz w:val="24"/>
          <w:szCs w:val="24"/>
          <w:lang w:val="gl-ES"/>
        </w:rPr>
        <w:t>ducació</w:t>
      </w:r>
      <w:r w:rsidRPr="006666A0">
        <w:rPr>
          <w:rFonts w:ascii="Arial" w:hAnsi="Arial" w:cs="Arial"/>
          <w:sz w:val="24"/>
          <w:szCs w:val="24"/>
          <w:lang w:val="gl-ES"/>
        </w:rPr>
        <w:t>n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Pr="006666A0">
        <w:rPr>
          <w:rFonts w:ascii="Arial" w:hAnsi="Arial" w:cs="Arial"/>
          <w:sz w:val="24"/>
          <w:szCs w:val="24"/>
          <w:lang w:val="gl-ES"/>
        </w:rPr>
        <w:t>Primaria</w:t>
      </w:r>
      <w:r w:rsidR="000E29D5" w:rsidRPr="006666A0">
        <w:rPr>
          <w:rFonts w:ascii="Arial" w:hAnsi="Arial" w:cs="Arial"/>
          <w:sz w:val="24"/>
          <w:szCs w:val="24"/>
          <w:lang w:val="gl-ES"/>
        </w:rPr>
        <w:tab/>
        <w:t xml:space="preserve"> </w:t>
      </w:r>
      <w:r w:rsidR="00260B39" w:rsidRPr="006666A0">
        <w:rPr>
          <w:rFonts w:ascii="Arial" w:hAnsi="Arial" w:cs="Arial"/>
          <w:sz w:val="24"/>
          <w:szCs w:val="24"/>
          <w:lang w:val="gl-ES"/>
        </w:rPr>
        <w:t>Páx.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="004048B0">
        <w:rPr>
          <w:rFonts w:ascii="Arial" w:hAnsi="Arial" w:cs="Arial"/>
          <w:sz w:val="24"/>
          <w:szCs w:val="24"/>
          <w:lang w:val="gl-ES"/>
        </w:rPr>
        <w:t>8</w:t>
      </w:r>
    </w:p>
    <w:p w14:paraId="72AB4811" w14:textId="1F6818A1" w:rsidR="000E29D5" w:rsidRPr="006666A0" w:rsidRDefault="00A057BC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A057BC">
        <w:rPr>
          <w:rFonts w:ascii="Arial" w:hAnsi="Arial" w:cs="Arial"/>
          <w:sz w:val="24"/>
          <w:szCs w:val="24"/>
          <w:lang w:val="gl-ES"/>
        </w:rPr>
        <w:t>Programación Didáctica da Aula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="000E29D5" w:rsidRPr="006666A0">
        <w:rPr>
          <w:rFonts w:ascii="Arial" w:hAnsi="Arial" w:cs="Arial"/>
          <w:sz w:val="24"/>
          <w:szCs w:val="24"/>
          <w:lang w:val="gl-ES"/>
        </w:rPr>
        <w:br/>
        <w:t xml:space="preserve">de </w:t>
      </w:r>
      <w:r w:rsidR="00BF0E56" w:rsidRPr="006666A0">
        <w:rPr>
          <w:rFonts w:ascii="Arial" w:hAnsi="Arial" w:cs="Arial"/>
          <w:sz w:val="24"/>
          <w:szCs w:val="24"/>
          <w:lang w:val="gl-ES"/>
        </w:rPr>
        <w:t>Lingua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de 1</w:t>
      </w:r>
      <w:r w:rsidR="00BF0E56" w:rsidRPr="006666A0">
        <w:rPr>
          <w:rFonts w:ascii="Arial" w:hAnsi="Arial" w:cs="Arial"/>
          <w:sz w:val="24"/>
          <w:szCs w:val="24"/>
          <w:lang w:val="gl-ES"/>
        </w:rPr>
        <w:t>.º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d</w:t>
      </w:r>
      <w:r w:rsidR="00BF0E56" w:rsidRPr="006666A0">
        <w:rPr>
          <w:rFonts w:ascii="Arial" w:hAnsi="Arial" w:cs="Arial"/>
          <w:sz w:val="24"/>
          <w:szCs w:val="24"/>
          <w:lang w:val="gl-ES"/>
        </w:rPr>
        <w:t>e E</w:t>
      </w:r>
      <w:r w:rsidR="000E29D5" w:rsidRPr="006666A0">
        <w:rPr>
          <w:rFonts w:ascii="Arial" w:hAnsi="Arial" w:cs="Arial"/>
          <w:sz w:val="24"/>
          <w:szCs w:val="24"/>
          <w:lang w:val="gl-ES"/>
        </w:rPr>
        <w:t>duca</w:t>
      </w:r>
      <w:r w:rsidR="00BF0E56" w:rsidRPr="006666A0">
        <w:rPr>
          <w:rFonts w:ascii="Arial" w:hAnsi="Arial" w:cs="Arial"/>
          <w:sz w:val="24"/>
          <w:szCs w:val="24"/>
          <w:lang w:val="gl-ES"/>
        </w:rPr>
        <w:t>ción Primaria</w:t>
      </w:r>
      <w:r w:rsidR="000E29D5" w:rsidRPr="006666A0">
        <w:rPr>
          <w:rFonts w:ascii="Arial" w:hAnsi="Arial" w:cs="Arial"/>
          <w:sz w:val="24"/>
          <w:szCs w:val="24"/>
          <w:lang w:val="gl-ES"/>
        </w:rPr>
        <w:tab/>
        <w:t xml:space="preserve"> </w:t>
      </w:r>
      <w:r w:rsidR="00260B39" w:rsidRPr="006666A0">
        <w:rPr>
          <w:rFonts w:ascii="Arial" w:hAnsi="Arial" w:cs="Arial"/>
          <w:sz w:val="24"/>
          <w:szCs w:val="24"/>
          <w:lang w:val="gl-ES"/>
        </w:rPr>
        <w:t>Páx.</w:t>
      </w:r>
      <w:r w:rsidR="000E29D5" w:rsidRPr="006666A0">
        <w:rPr>
          <w:rFonts w:ascii="Arial" w:hAnsi="Arial" w:cs="Arial"/>
          <w:sz w:val="24"/>
          <w:szCs w:val="24"/>
          <w:lang w:val="gl-ES"/>
        </w:rPr>
        <w:t xml:space="preserve"> </w:t>
      </w:r>
      <w:r w:rsidR="00D3023B" w:rsidRPr="006666A0">
        <w:rPr>
          <w:rFonts w:ascii="Arial" w:hAnsi="Arial" w:cs="Arial"/>
          <w:sz w:val="24"/>
          <w:szCs w:val="24"/>
          <w:lang w:val="gl-ES"/>
        </w:rPr>
        <w:t>1</w:t>
      </w:r>
      <w:r w:rsidR="004048B0">
        <w:rPr>
          <w:rFonts w:ascii="Arial" w:hAnsi="Arial" w:cs="Arial"/>
          <w:sz w:val="24"/>
          <w:szCs w:val="24"/>
          <w:lang w:val="gl-ES"/>
        </w:rPr>
        <w:t>0</w:t>
      </w:r>
    </w:p>
    <w:p w14:paraId="2FF8A0F9" w14:textId="77777777" w:rsidR="000E29D5" w:rsidRPr="006666A0" w:rsidRDefault="000E29D5" w:rsidP="000E29D5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19"/>
          <w:szCs w:val="19"/>
          <w:lang w:val="gl-ES"/>
        </w:rPr>
      </w:pPr>
    </w:p>
    <w:p w14:paraId="70444067" w14:textId="1037DF0E" w:rsidR="000E29D5" w:rsidRPr="006666A0" w:rsidRDefault="00BA3905" w:rsidP="000E29D5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0E29D5" w:rsidRPr="006666A0" w:rsidSect="000E29D5">
          <w:footerReference w:type="default" r:id="rId10"/>
          <w:type w:val="continuous"/>
          <w:pgSz w:w="16838" w:h="11906" w:orient="landscape" w:code="9"/>
          <w:pgMar w:top="1134" w:right="1134" w:bottom="1134" w:left="1134" w:header="720" w:footer="340" w:gutter="0"/>
          <w:cols w:space="720"/>
          <w:titlePg/>
          <w:docGrid w:linePitch="299"/>
        </w:sectPr>
      </w:pPr>
      <w:r w:rsidRPr="006666A0">
        <w:rPr>
          <w:rFonts w:ascii="Arial" w:hAnsi="Arial" w:cs="Arial"/>
          <w:b/>
          <w:sz w:val="28"/>
          <w:szCs w:val="28"/>
          <w:lang w:val="gl-ES"/>
        </w:rPr>
        <w:lastRenderedPageBreak/>
        <w:t>A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s </w:t>
      </w:r>
      <w:r w:rsidRPr="006666A0">
        <w:rPr>
          <w:rFonts w:ascii="Arial" w:hAnsi="Arial" w:cs="Arial"/>
          <w:b/>
          <w:sz w:val="28"/>
          <w:szCs w:val="28"/>
          <w:lang w:val="gl-ES"/>
        </w:rPr>
        <w:t>competencias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 educativ</w:t>
      </w:r>
      <w:r w:rsidRPr="006666A0">
        <w:rPr>
          <w:rFonts w:ascii="Arial" w:hAnsi="Arial" w:cs="Arial"/>
          <w:b/>
          <w:sz w:val="28"/>
          <w:szCs w:val="28"/>
          <w:lang w:val="gl-ES"/>
        </w:rPr>
        <w:t>a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>s</w:t>
      </w:r>
      <w:r w:rsidR="00BF0E56" w:rsidRPr="006666A0">
        <w:rPr>
          <w:rFonts w:ascii="Arial" w:hAnsi="Arial" w:cs="Arial"/>
          <w:b/>
          <w:sz w:val="28"/>
          <w:szCs w:val="28"/>
          <w:lang w:val="gl-ES"/>
        </w:rPr>
        <w:t xml:space="preserve"> do 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>currícul</w:t>
      </w:r>
      <w:r w:rsidR="00E54FA2" w:rsidRPr="006666A0">
        <w:rPr>
          <w:rFonts w:ascii="Arial" w:hAnsi="Arial" w:cs="Arial"/>
          <w:b/>
          <w:sz w:val="28"/>
          <w:szCs w:val="28"/>
          <w:lang w:val="gl-ES"/>
        </w:rPr>
        <w:t>o</w:t>
      </w:r>
    </w:p>
    <w:p w14:paraId="1F6B0886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lastRenderedPageBreak/>
        <w:t>‹‹En liña coa Recomendación 2006/962/CE, do Parlamento Europeo e do Consello, do 18 de decembro de 2006, sobre as competencias clave para a aprendizaxe permanente, este real decreto baséase na potenciación da aprendizaxe por competencias, integradas nos elementos curriculares para propiciar unha renovación na práctica docente e no proceso de ensinanza e aprendizaxe. Propóñense novos enfoques na aprendizaxe e avaliación, que supoñerán un importante cambio nas tarefas que han de resolver os alumnos, e formulacións metodolóxicas innovadoras. A competencia supón unha combinación de habilidades prácticas, coñecementos, motivación, valores éticos, actitudes, emocións e outros compoñentes sociais e de comportamento que se mobilizan conxuntamente para lograr unha acción eficaz. Prevese, pois, como coñecemento na práctica, un coñecemento adquirido a través da participación activa en prácticas sociais que, como tales, se poden desenvolver tanto no contexto educativo formal, a través do currículo, coma nos contextos educativos non formais e informais››.</w:t>
      </w:r>
    </w:p>
    <w:p w14:paraId="6832CF40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…</w:t>
      </w:r>
    </w:p>
    <w:p w14:paraId="0045AA89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column"/>
      </w:r>
      <w:r w:rsidRPr="006666A0">
        <w:rPr>
          <w:rFonts w:ascii="Arial" w:hAnsi="Arial" w:cs="Arial"/>
          <w:sz w:val="19"/>
          <w:szCs w:val="19"/>
          <w:lang w:val="gl-ES"/>
        </w:rPr>
        <w:lastRenderedPageBreak/>
        <w:t>‹‹Adóptase a denominación das competencias clave definidas pola Unión Europea. Considérase que “as competencias clave son aquelas que todas as persoas precisan para a súa realización e desenvolvemento persoal, así como para a cidadanía activa, a inclusión social e o emprego”. Identifícanse sete competencias clave esenciais para o benestar das sociedades europeas, o crecemento económico e a innovación, e descríbense os coñecementos, as capacidades e as actitudes esenciais vinculadas a cada unha delas››.</w:t>
      </w:r>
    </w:p>
    <w:p w14:paraId="0BAC0CE9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As competencias clave do currículo son as seguintes:</w:t>
      </w:r>
    </w:p>
    <w:p w14:paraId="6277F087" w14:textId="0D2894C6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Comunicación lingüística</w:t>
      </w:r>
      <w:r w:rsidR="006666A0">
        <w:rPr>
          <w:rFonts w:ascii="Arial" w:hAnsi="Arial"/>
          <w:sz w:val="19"/>
          <w:szCs w:val="19"/>
          <w:lang w:val="gl-ES"/>
        </w:rPr>
        <w:t xml:space="preserve"> (CL)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2E5367DE" w14:textId="68E02B0C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Competencia matemática e competencias básicas en ciencia e tecnoloxía</w:t>
      </w:r>
      <w:r w:rsidR="006666A0">
        <w:rPr>
          <w:rFonts w:ascii="Arial" w:hAnsi="Arial"/>
          <w:sz w:val="19"/>
          <w:szCs w:val="19"/>
          <w:lang w:val="gl-ES"/>
        </w:rPr>
        <w:t xml:space="preserve"> (CMCT)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50C46B5E" w14:textId="7AE05142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Competencia dixital</w:t>
      </w:r>
      <w:r w:rsidR="006666A0">
        <w:rPr>
          <w:rFonts w:ascii="Arial" w:hAnsi="Arial"/>
          <w:sz w:val="19"/>
          <w:szCs w:val="19"/>
          <w:lang w:val="gl-ES"/>
        </w:rPr>
        <w:t xml:space="preserve"> (CD)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1A57C613" w14:textId="0A9A5262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Aprender a aprender</w:t>
      </w:r>
      <w:r w:rsidR="006666A0">
        <w:rPr>
          <w:rFonts w:ascii="Arial" w:hAnsi="Arial"/>
          <w:sz w:val="19"/>
          <w:szCs w:val="19"/>
          <w:lang w:val="gl-ES"/>
        </w:rPr>
        <w:t xml:space="preserve"> (AA)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345680F9" w14:textId="5D572163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Competencias sociais e cívicas</w:t>
      </w:r>
      <w:r w:rsidR="006666A0">
        <w:rPr>
          <w:rFonts w:ascii="Arial" w:hAnsi="Arial"/>
          <w:sz w:val="19"/>
          <w:szCs w:val="19"/>
          <w:lang w:val="gl-ES"/>
        </w:rPr>
        <w:t xml:space="preserve"> (CSC)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759EA187" w14:textId="72A8BE1C" w:rsidR="00321D72" w:rsidRPr="006666A0" w:rsidRDefault="00321D72" w:rsidP="00321D72">
      <w:pPr>
        <w:pStyle w:val="Prrafodelista5"/>
        <w:numPr>
          <w:ilvl w:val="0"/>
          <w:numId w:val="11"/>
        </w:numPr>
        <w:spacing w:after="106" w:line="260" w:lineRule="exact"/>
        <w:ind w:right="-3980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Sentido de iniciativa e espírito emprendedor</w:t>
      </w:r>
      <w:r w:rsidR="006666A0">
        <w:rPr>
          <w:rFonts w:ascii="Arial" w:hAnsi="Arial"/>
          <w:sz w:val="19"/>
          <w:szCs w:val="19"/>
          <w:lang w:val="gl-ES"/>
        </w:rPr>
        <w:t xml:space="preserve"> (IE)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61A7A669" w14:textId="4E922EA2" w:rsidR="00321D72" w:rsidRPr="006666A0" w:rsidRDefault="00321D72" w:rsidP="00321D72">
      <w:pPr>
        <w:pStyle w:val="Prrafodelista5"/>
        <w:numPr>
          <w:ilvl w:val="0"/>
          <w:numId w:val="11"/>
        </w:numPr>
        <w:spacing w:line="360" w:lineRule="auto"/>
        <w:ind w:right="-398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Conciencia e expresións culturais</w:t>
      </w:r>
      <w:r w:rsidR="006666A0">
        <w:rPr>
          <w:rFonts w:ascii="Arial" w:hAnsi="Arial"/>
          <w:sz w:val="19"/>
          <w:szCs w:val="19"/>
          <w:lang w:val="gl-ES"/>
        </w:rPr>
        <w:t xml:space="preserve"> (CEC)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080AEB14" w14:textId="77777777" w:rsidR="000E29D5" w:rsidRPr="006666A0" w:rsidRDefault="000E29D5" w:rsidP="000E29D5">
      <w:pPr>
        <w:pStyle w:val="Prrafodelista5"/>
        <w:numPr>
          <w:ilvl w:val="0"/>
          <w:numId w:val="11"/>
        </w:numPr>
        <w:spacing w:line="360" w:lineRule="auto"/>
        <w:ind w:right="-3980"/>
        <w:contextualSpacing w:val="0"/>
        <w:rPr>
          <w:rFonts w:ascii="Arial" w:hAnsi="Arial"/>
          <w:sz w:val="19"/>
          <w:szCs w:val="19"/>
          <w:lang w:val="gl-ES"/>
        </w:rPr>
        <w:sectPr w:rsidR="000E29D5" w:rsidRPr="006666A0">
          <w:footerReference w:type="default" r:id="rId11"/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25E911F8" w14:textId="77777777" w:rsidR="000E29D5" w:rsidRPr="006666A0" w:rsidRDefault="000E29D5" w:rsidP="000E29D5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963174E" w14:textId="5CA4F534" w:rsidR="000E29D5" w:rsidRPr="006666A0" w:rsidRDefault="00BF0E56" w:rsidP="000E29D5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0E29D5" w:rsidRPr="006666A0" w:rsidSect="00EE1B0F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6666A0">
        <w:rPr>
          <w:rFonts w:ascii="Arial" w:hAnsi="Arial" w:cs="Arial"/>
          <w:b/>
          <w:sz w:val="28"/>
          <w:szCs w:val="28"/>
          <w:lang w:val="gl-ES"/>
        </w:rPr>
        <w:lastRenderedPageBreak/>
        <w:t>Obxectivo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s </w:t>
      </w:r>
      <w:r w:rsidRPr="006666A0">
        <w:rPr>
          <w:rFonts w:ascii="Arial" w:hAnsi="Arial" w:cs="Arial"/>
          <w:b/>
          <w:sz w:val="28"/>
          <w:szCs w:val="28"/>
          <w:lang w:val="gl-ES"/>
        </w:rPr>
        <w:t>curriculares</w:t>
      </w:r>
      <w:r w:rsidR="00DC4D26" w:rsidRPr="006666A0">
        <w:rPr>
          <w:rFonts w:ascii="Arial" w:hAnsi="Arial" w:cs="Arial"/>
          <w:b/>
          <w:sz w:val="28"/>
          <w:szCs w:val="28"/>
          <w:lang w:val="gl-ES"/>
        </w:rPr>
        <w:t xml:space="preserve"> da 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>educa</w:t>
      </w:r>
      <w:r w:rsidRPr="006666A0">
        <w:rPr>
          <w:rFonts w:ascii="Arial" w:hAnsi="Arial" w:cs="Arial"/>
          <w:b/>
          <w:sz w:val="28"/>
          <w:szCs w:val="28"/>
          <w:lang w:val="gl-ES"/>
        </w:rPr>
        <w:t>ción primaria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 </w:t>
      </w:r>
    </w:p>
    <w:p w14:paraId="6981FEB9" w14:textId="35461843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right="-1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apreciar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0E29D5" w:rsidRPr="006666A0">
        <w:rPr>
          <w:rFonts w:cs="Arial"/>
          <w:sz w:val="19"/>
          <w:szCs w:val="19"/>
          <w:lang w:val="gl-ES"/>
        </w:rPr>
        <w:t>valor</w:t>
      </w:r>
      <w:r w:rsidRPr="006666A0">
        <w:rPr>
          <w:rFonts w:cs="Arial"/>
          <w:sz w:val="19"/>
          <w:szCs w:val="19"/>
          <w:lang w:val="gl-ES"/>
        </w:rPr>
        <w:t>e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Pr="006666A0">
        <w:rPr>
          <w:rFonts w:cs="Arial"/>
          <w:sz w:val="19"/>
          <w:szCs w:val="19"/>
          <w:lang w:val="gl-ES"/>
        </w:rPr>
        <w:t xml:space="preserve"> as </w:t>
      </w:r>
      <w:r w:rsidR="000E29D5" w:rsidRPr="006666A0">
        <w:rPr>
          <w:rFonts w:cs="Arial"/>
          <w:sz w:val="19"/>
          <w:szCs w:val="19"/>
          <w:lang w:val="gl-ES"/>
        </w:rPr>
        <w:t>norm</w:t>
      </w:r>
      <w:r w:rsidRPr="006666A0">
        <w:rPr>
          <w:rFonts w:cs="Arial"/>
          <w:sz w:val="19"/>
          <w:szCs w:val="19"/>
          <w:lang w:val="gl-ES"/>
        </w:rPr>
        <w:t>a</w:t>
      </w:r>
      <w:r w:rsidR="000E29D5" w:rsidRPr="006666A0">
        <w:rPr>
          <w:rFonts w:cs="Arial"/>
          <w:sz w:val="19"/>
          <w:szCs w:val="19"/>
          <w:lang w:val="gl-ES"/>
        </w:rPr>
        <w:t>s de conviv</w:t>
      </w:r>
      <w:r w:rsidRPr="006666A0">
        <w:rPr>
          <w:rFonts w:cs="Arial"/>
          <w:sz w:val="19"/>
          <w:szCs w:val="19"/>
          <w:lang w:val="gl-ES"/>
        </w:rPr>
        <w:t>e</w:t>
      </w:r>
      <w:r w:rsidR="000E29D5" w:rsidRPr="006666A0">
        <w:rPr>
          <w:rFonts w:cs="Arial"/>
          <w:sz w:val="19"/>
          <w:szCs w:val="19"/>
          <w:lang w:val="gl-ES"/>
        </w:rPr>
        <w:t xml:space="preserve">ncia, </w:t>
      </w:r>
      <w:r w:rsidRPr="006666A0">
        <w:rPr>
          <w:rFonts w:cs="Arial"/>
          <w:sz w:val="19"/>
          <w:szCs w:val="19"/>
          <w:lang w:val="gl-ES"/>
        </w:rPr>
        <w:t>aprender a obrar de acordo co elas, preparar</w:t>
      </w:r>
      <w:r w:rsidR="000E29D5" w:rsidRPr="006666A0">
        <w:rPr>
          <w:rFonts w:cs="Arial"/>
          <w:sz w:val="19"/>
          <w:szCs w:val="19"/>
          <w:lang w:val="gl-ES"/>
        </w:rPr>
        <w:t>se</w:t>
      </w:r>
      <w:r w:rsidR="00BF0E56" w:rsidRPr="006666A0">
        <w:rPr>
          <w:rFonts w:cs="Arial"/>
          <w:sz w:val="19"/>
          <w:szCs w:val="19"/>
          <w:lang w:val="gl-ES"/>
        </w:rPr>
        <w:t xml:space="preserve"> para </w:t>
      </w:r>
      <w:r w:rsidRPr="006666A0">
        <w:rPr>
          <w:rFonts w:cs="Arial"/>
          <w:sz w:val="19"/>
          <w:szCs w:val="19"/>
          <w:lang w:val="gl-ES"/>
        </w:rPr>
        <w:t xml:space="preserve">o </w:t>
      </w:r>
      <w:r w:rsidR="000E29D5" w:rsidRPr="006666A0">
        <w:rPr>
          <w:rFonts w:cs="Arial"/>
          <w:sz w:val="19"/>
          <w:szCs w:val="19"/>
          <w:lang w:val="gl-ES"/>
        </w:rPr>
        <w:t>exercici</w:t>
      </w:r>
      <w:r w:rsidRPr="006666A0">
        <w:rPr>
          <w:rFonts w:cs="Arial"/>
          <w:sz w:val="19"/>
          <w:szCs w:val="19"/>
          <w:lang w:val="gl-ES"/>
        </w:rPr>
        <w:t>o activo da cidadaní</w:t>
      </w:r>
      <w:r w:rsidR="000E29D5" w:rsidRPr="006666A0">
        <w:rPr>
          <w:rFonts w:cs="Arial"/>
          <w:sz w:val="19"/>
          <w:szCs w:val="19"/>
          <w:lang w:val="gl-ES"/>
        </w:rPr>
        <w:t>a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respectar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Pr="006666A0">
        <w:rPr>
          <w:rFonts w:cs="Arial"/>
          <w:sz w:val="19"/>
          <w:szCs w:val="19"/>
          <w:lang w:val="gl-ES"/>
        </w:rPr>
        <w:t>dereito</w:t>
      </w:r>
      <w:r w:rsidR="000E29D5" w:rsidRPr="006666A0">
        <w:rPr>
          <w:rFonts w:cs="Arial"/>
          <w:sz w:val="19"/>
          <w:szCs w:val="19"/>
          <w:lang w:val="gl-ES"/>
        </w:rPr>
        <w:t>s human</w:t>
      </w:r>
      <w:r w:rsidRPr="006666A0">
        <w:rPr>
          <w:rFonts w:cs="Arial"/>
          <w:sz w:val="19"/>
          <w:szCs w:val="19"/>
          <w:lang w:val="gl-ES"/>
        </w:rPr>
        <w:t>o</w:t>
      </w:r>
      <w:r w:rsidR="000E29D5" w:rsidRPr="006666A0">
        <w:rPr>
          <w:rFonts w:cs="Arial"/>
          <w:sz w:val="19"/>
          <w:szCs w:val="19"/>
          <w:lang w:val="gl-ES"/>
        </w:rPr>
        <w:t>s,</w:t>
      </w:r>
      <w:r w:rsidRPr="006666A0">
        <w:rPr>
          <w:rFonts w:cs="Arial"/>
          <w:sz w:val="19"/>
          <w:szCs w:val="19"/>
          <w:lang w:val="gl-ES"/>
        </w:rPr>
        <w:t xml:space="preserve"> así como o pluralismo</w:t>
      </w:r>
      <w:r w:rsidR="000E29D5" w:rsidRPr="006666A0">
        <w:rPr>
          <w:rFonts w:cs="Arial"/>
          <w:sz w:val="19"/>
          <w:szCs w:val="19"/>
          <w:lang w:val="gl-ES"/>
        </w:rPr>
        <w:t xml:space="preserve"> propi</w:t>
      </w:r>
      <w:r w:rsidRPr="006666A0">
        <w:rPr>
          <w:rFonts w:cs="Arial"/>
          <w:sz w:val="19"/>
          <w:szCs w:val="19"/>
          <w:lang w:val="gl-ES"/>
        </w:rPr>
        <w:t>o dunha sociedade</w:t>
      </w:r>
      <w:r w:rsidR="000E29D5" w:rsidRPr="006666A0">
        <w:rPr>
          <w:rFonts w:cs="Arial"/>
          <w:sz w:val="19"/>
          <w:szCs w:val="19"/>
          <w:lang w:val="gl-ES"/>
        </w:rPr>
        <w:t xml:space="preserve"> democr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E29D5" w:rsidRPr="006666A0">
        <w:rPr>
          <w:rFonts w:cs="Arial"/>
          <w:sz w:val="19"/>
          <w:szCs w:val="19"/>
          <w:lang w:val="gl-ES"/>
        </w:rPr>
        <w:t>tica.</w:t>
      </w:r>
    </w:p>
    <w:p w14:paraId="3B15F4EC" w14:textId="629C9A5B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Desenvolver</w:t>
      </w:r>
      <w:r w:rsidR="000E29D5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hábitos</w:t>
      </w:r>
      <w:r w:rsidR="000E29D5" w:rsidRPr="006666A0">
        <w:rPr>
          <w:rFonts w:cs="Arial"/>
          <w:sz w:val="19"/>
          <w:szCs w:val="19"/>
          <w:lang w:val="gl-ES"/>
        </w:rPr>
        <w:t xml:space="preserve"> de </w:t>
      </w:r>
      <w:r w:rsidRPr="006666A0">
        <w:rPr>
          <w:rFonts w:cs="Arial"/>
          <w:sz w:val="19"/>
          <w:szCs w:val="19"/>
          <w:lang w:val="gl-ES"/>
        </w:rPr>
        <w:t>traballo</w:t>
      </w:r>
      <w:r w:rsidR="000E29D5" w:rsidRPr="006666A0">
        <w:rPr>
          <w:rFonts w:cs="Arial"/>
          <w:sz w:val="19"/>
          <w:szCs w:val="19"/>
          <w:lang w:val="gl-ES"/>
        </w:rPr>
        <w:t xml:space="preserve"> individual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e </w:t>
      </w:r>
      <w:r w:rsidR="000E29D5" w:rsidRPr="006666A0">
        <w:rPr>
          <w:rFonts w:cs="Arial"/>
          <w:sz w:val="19"/>
          <w:szCs w:val="19"/>
          <w:lang w:val="gl-ES"/>
        </w:rPr>
        <w:t>equip</w:t>
      </w:r>
      <w:r w:rsidRPr="006666A0">
        <w:rPr>
          <w:rFonts w:cs="Arial"/>
          <w:sz w:val="19"/>
          <w:szCs w:val="19"/>
          <w:lang w:val="gl-ES"/>
        </w:rPr>
        <w:t>o</w:t>
      </w:r>
      <w:r w:rsidR="000E29D5" w:rsidRPr="006666A0">
        <w:rPr>
          <w:rFonts w:cs="Arial"/>
          <w:sz w:val="19"/>
          <w:szCs w:val="19"/>
          <w:lang w:val="gl-ES"/>
        </w:rPr>
        <w:t>, d</w:t>
      </w:r>
      <w:r w:rsidRPr="006666A0">
        <w:rPr>
          <w:rFonts w:cs="Arial"/>
          <w:sz w:val="19"/>
          <w:szCs w:val="19"/>
          <w:lang w:val="gl-ES"/>
        </w:rPr>
        <w:t>e esforzo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de responsabilidade no</w:t>
      </w:r>
      <w:r w:rsidR="000E29D5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estudo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así como</w:t>
      </w:r>
      <w:r w:rsidR="000E29D5" w:rsidRPr="006666A0">
        <w:rPr>
          <w:rFonts w:cs="Arial"/>
          <w:sz w:val="19"/>
          <w:szCs w:val="19"/>
          <w:lang w:val="gl-ES"/>
        </w:rPr>
        <w:t xml:space="preserve"> actitud</w:t>
      </w:r>
      <w:r w:rsidRPr="006666A0">
        <w:rPr>
          <w:rFonts w:cs="Arial"/>
          <w:sz w:val="19"/>
          <w:szCs w:val="19"/>
          <w:lang w:val="gl-ES"/>
        </w:rPr>
        <w:t>e</w:t>
      </w:r>
      <w:r w:rsidR="000E29D5" w:rsidRPr="006666A0">
        <w:rPr>
          <w:rFonts w:cs="Arial"/>
          <w:sz w:val="19"/>
          <w:szCs w:val="19"/>
          <w:lang w:val="gl-ES"/>
        </w:rPr>
        <w:t>s de confian</w:t>
      </w:r>
      <w:r w:rsidRPr="006666A0">
        <w:rPr>
          <w:rFonts w:cs="Arial"/>
          <w:sz w:val="19"/>
          <w:szCs w:val="19"/>
          <w:lang w:val="gl-ES"/>
        </w:rPr>
        <w:t>z</w:t>
      </w:r>
      <w:r w:rsidR="000E29D5" w:rsidRPr="006666A0">
        <w:rPr>
          <w:rFonts w:cs="Arial"/>
          <w:sz w:val="19"/>
          <w:szCs w:val="19"/>
          <w:lang w:val="gl-ES"/>
        </w:rPr>
        <w:t>a en s</w:t>
      </w:r>
      <w:r w:rsidRPr="006666A0">
        <w:rPr>
          <w:rFonts w:cs="Arial"/>
          <w:sz w:val="19"/>
          <w:szCs w:val="19"/>
          <w:lang w:val="gl-ES"/>
        </w:rPr>
        <w:t>i mesmo, sentido</w:t>
      </w:r>
      <w:r w:rsidR="000E29D5" w:rsidRPr="006666A0">
        <w:rPr>
          <w:rFonts w:cs="Arial"/>
          <w:sz w:val="19"/>
          <w:szCs w:val="19"/>
          <w:lang w:val="gl-ES"/>
        </w:rPr>
        <w:t xml:space="preserve"> crític</w:t>
      </w:r>
      <w:r w:rsidRPr="006666A0">
        <w:rPr>
          <w:rFonts w:cs="Arial"/>
          <w:sz w:val="19"/>
          <w:szCs w:val="19"/>
          <w:lang w:val="gl-ES"/>
        </w:rPr>
        <w:t>o, iniciativa persoal, curiosidade</w:t>
      </w:r>
      <w:r w:rsidR="000E29D5" w:rsidRPr="006666A0">
        <w:rPr>
          <w:rFonts w:cs="Arial"/>
          <w:sz w:val="19"/>
          <w:szCs w:val="19"/>
          <w:lang w:val="gl-ES"/>
        </w:rPr>
        <w:t xml:space="preserve">, </w:t>
      </w:r>
      <w:r w:rsidRPr="006666A0">
        <w:rPr>
          <w:rFonts w:cs="Arial"/>
          <w:sz w:val="19"/>
          <w:szCs w:val="19"/>
          <w:lang w:val="gl-ES"/>
        </w:rPr>
        <w:t>interese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 xml:space="preserve">creatividade na </w:t>
      </w:r>
      <w:r w:rsidR="006A07CA" w:rsidRPr="006666A0">
        <w:rPr>
          <w:rFonts w:cs="Arial"/>
          <w:sz w:val="19"/>
          <w:szCs w:val="19"/>
          <w:lang w:val="gl-ES"/>
        </w:rPr>
        <w:t>aprendizaxe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esp</w:t>
      </w:r>
      <w:r w:rsidRPr="006666A0">
        <w:rPr>
          <w:rFonts w:cs="Arial"/>
          <w:sz w:val="19"/>
          <w:szCs w:val="19"/>
          <w:lang w:val="gl-ES"/>
        </w:rPr>
        <w:t>írito</w:t>
      </w:r>
      <w:r w:rsidR="000E29D5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emprendedor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5461C2EC" w14:textId="4363D669" w:rsidR="000E29D5" w:rsidRPr="006666A0" w:rsidRDefault="000E29D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Adquirir habili</w:t>
      </w:r>
      <w:r w:rsidR="00D65A73" w:rsidRPr="006666A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</w:t>
      </w:r>
      <w:r w:rsidR="00D65A73" w:rsidRPr="006666A0">
        <w:rPr>
          <w:rFonts w:cs="Arial"/>
          <w:sz w:val="19"/>
          <w:szCs w:val="19"/>
          <w:lang w:val="gl-ES"/>
        </w:rPr>
        <w:t>de</w:t>
      </w:r>
      <w:r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para </w:t>
      </w:r>
      <w:r w:rsidR="00D65A73" w:rsidRPr="006666A0">
        <w:rPr>
          <w:rFonts w:cs="Arial"/>
          <w:sz w:val="19"/>
          <w:szCs w:val="19"/>
          <w:lang w:val="gl-ES"/>
        </w:rPr>
        <w:t>a</w:t>
      </w:r>
      <w:r w:rsidRPr="006666A0">
        <w:rPr>
          <w:rFonts w:cs="Arial"/>
          <w:sz w:val="19"/>
          <w:szCs w:val="19"/>
          <w:lang w:val="gl-ES"/>
        </w:rPr>
        <w:t xml:space="preserve"> preven</w:t>
      </w:r>
      <w:r w:rsidR="00BF0E56" w:rsidRPr="006666A0">
        <w:rPr>
          <w:rFonts w:cs="Arial"/>
          <w:sz w:val="19"/>
          <w:szCs w:val="19"/>
          <w:lang w:val="gl-ES"/>
        </w:rPr>
        <w:t>ción e para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Pr="006666A0">
        <w:rPr>
          <w:rFonts w:cs="Arial"/>
          <w:sz w:val="19"/>
          <w:szCs w:val="19"/>
          <w:lang w:val="gl-ES"/>
        </w:rPr>
        <w:t>resolu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D65A73" w:rsidRPr="006666A0">
        <w:rPr>
          <w:rFonts w:cs="Arial"/>
          <w:sz w:val="19"/>
          <w:szCs w:val="19"/>
          <w:lang w:val="gl-ES"/>
        </w:rPr>
        <w:t>pacífica de conflito</w:t>
      </w:r>
      <w:r w:rsidRPr="006666A0">
        <w:rPr>
          <w:rFonts w:cs="Arial"/>
          <w:sz w:val="19"/>
          <w:szCs w:val="19"/>
          <w:lang w:val="gl-ES"/>
        </w:rPr>
        <w:t>s, que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>lles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>permitan desenvolverse</w:t>
      </w:r>
      <w:r w:rsidR="00DC4D26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 xml:space="preserve">con autonomía no </w:t>
      </w:r>
      <w:r w:rsidR="00DC4D26" w:rsidRPr="006666A0">
        <w:rPr>
          <w:rFonts w:cs="Arial"/>
          <w:sz w:val="19"/>
          <w:szCs w:val="19"/>
          <w:lang w:val="gl-ES"/>
        </w:rPr>
        <w:t>ámbit</w:t>
      </w:r>
      <w:r w:rsidR="00D65A73" w:rsidRPr="006666A0">
        <w:rPr>
          <w:rFonts w:cs="Arial"/>
          <w:sz w:val="19"/>
          <w:szCs w:val="19"/>
          <w:lang w:val="gl-ES"/>
        </w:rPr>
        <w:t>o</w:t>
      </w:r>
      <w:r w:rsidRPr="006666A0">
        <w:rPr>
          <w:rFonts w:cs="Arial"/>
          <w:sz w:val="19"/>
          <w:szCs w:val="19"/>
          <w:lang w:val="gl-ES"/>
        </w:rPr>
        <w:t xml:space="preserve"> familiar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dom</w:t>
      </w:r>
      <w:r w:rsidR="00260B39" w:rsidRPr="006666A0">
        <w:rPr>
          <w:rFonts w:cs="Arial"/>
          <w:sz w:val="19"/>
          <w:szCs w:val="19"/>
          <w:lang w:val="gl-ES"/>
        </w:rPr>
        <w:t>é</w:t>
      </w:r>
      <w:r w:rsidRPr="006666A0">
        <w:rPr>
          <w:rFonts w:cs="Arial"/>
          <w:sz w:val="19"/>
          <w:szCs w:val="19"/>
          <w:lang w:val="gl-ES"/>
        </w:rPr>
        <w:t>stic</w:t>
      </w:r>
      <w:r w:rsidR="00D65A73" w:rsidRPr="006666A0">
        <w:rPr>
          <w:rFonts w:cs="Arial"/>
          <w:sz w:val="19"/>
          <w:szCs w:val="19"/>
          <w:lang w:val="gl-ES"/>
        </w:rPr>
        <w:t>o</w:t>
      </w:r>
      <w:r w:rsidRPr="006666A0">
        <w:rPr>
          <w:rFonts w:cs="Arial"/>
          <w:sz w:val="19"/>
          <w:szCs w:val="19"/>
          <w:lang w:val="gl-ES"/>
        </w:rPr>
        <w:t>,</w:t>
      </w:r>
      <w:r w:rsidR="00D65A73" w:rsidRPr="006666A0">
        <w:rPr>
          <w:rFonts w:cs="Arial"/>
          <w:sz w:val="19"/>
          <w:szCs w:val="19"/>
          <w:lang w:val="gl-ES"/>
        </w:rPr>
        <w:t xml:space="preserve"> así como </w:t>
      </w:r>
      <w:r w:rsidRPr="006666A0">
        <w:rPr>
          <w:rFonts w:cs="Arial"/>
          <w:sz w:val="19"/>
          <w:szCs w:val="19"/>
          <w:lang w:val="gl-ES"/>
        </w:rPr>
        <w:t>n</w:t>
      </w:r>
      <w:r w:rsidR="00BF0E56" w:rsidRPr="006666A0">
        <w:rPr>
          <w:rFonts w:cs="Arial"/>
          <w:sz w:val="19"/>
          <w:szCs w:val="19"/>
          <w:lang w:val="gl-ES"/>
        </w:rPr>
        <w:t xml:space="preserve">os </w:t>
      </w:r>
      <w:r w:rsidRPr="006666A0">
        <w:rPr>
          <w:rFonts w:cs="Arial"/>
          <w:sz w:val="19"/>
          <w:szCs w:val="19"/>
          <w:lang w:val="gl-ES"/>
        </w:rPr>
        <w:t>grup</w:t>
      </w:r>
      <w:r w:rsidR="00D65A73" w:rsidRPr="006666A0">
        <w:rPr>
          <w:rFonts w:cs="Arial"/>
          <w:sz w:val="19"/>
          <w:szCs w:val="19"/>
          <w:lang w:val="gl-ES"/>
        </w:rPr>
        <w:t>os sociai</w:t>
      </w:r>
      <w:r w:rsidRPr="006666A0">
        <w:rPr>
          <w:rFonts w:cs="Arial"/>
          <w:sz w:val="19"/>
          <w:szCs w:val="19"/>
          <w:lang w:val="gl-ES"/>
        </w:rPr>
        <w:t>s</w:t>
      </w:r>
      <w:r w:rsidR="00D65A73" w:rsidRPr="006666A0">
        <w:rPr>
          <w:rFonts w:cs="Arial"/>
          <w:sz w:val="19"/>
          <w:szCs w:val="19"/>
          <w:lang w:val="gl-ES"/>
        </w:rPr>
        <w:t xml:space="preserve"> con </w:t>
      </w:r>
      <w:r w:rsidRPr="006666A0">
        <w:rPr>
          <w:rFonts w:cs="Arial"/>
          <w:sz w:val="19"/>
          <w:szCs w:val="19"/>
          <w:lang w:val="gl-ES"/>
        </w:rPr>
        <w:t>qu</w:t>
      </w:r>
      <w:r w:rsidR="00D65A73" w:rsidRPr="006666A0">
        <w:rPr>
          <w:rFonts w:cs="Arial"/>
          <w:sz w:val="19"/>
          <w:szCs w:val="19"/>
          <w:lang w:val="gl-ES"/>
        </w:rPr>
        <w:t xml:space="preserve">e </w:t>
      </w:r>
      <w:r w:rsidRPr="006666A0">
        <w:rPr>
          <w:rFonts w:cs="Arial"/>
          <w:sz w:val="19"/>
          <w:szCs w:val="19"/>
          <w:lang w:val="gl-ES"/>
        </w:rPr>
        <w:t>s</w:t>
      </w:r>
      <w:r w:rsidR="00D65A73" w:rsidRPr="006666A0">
        <w:rPr>
          <w:rFonts w:cs="Arial"/>
          <w:sz w:val="19"/>
          <w:szCs w:val="19"/>
          <w:lang w:val="gl-ES"/>
        </w:rPr>
        <w:t>e relaciona</w:t>
      </w:r>
      <w:r w:rsidRPr="006666A0">
        <w:rPr>
          <w:rFonts w:cs="Arial"/>
          <w:sz w:val="19"/>
          <w:szCs w:val="19"/>
          <w:lang w:val="gl-ES"/>
        </w:rPr>
        <w:t>n.</w:t>
      </w:r>
    </w:p>
    <w:p w14:paraId="457FB29F" w14:textId="334CFD56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Coñecer</w:t>
      </w:r>
      <w:r w:rsidR="000E29D5" w:rsidRPr="006666A0">
        <w:rPr>
          <w:rFonts w:cs="Arial"/>
          <w:sz w:val="19"/>
          <w:szCs w:val="19"/>
          <w:lang w:val="gl-ES"/>
        </w:rPr>
        <w:t xml:space="preserve">, </w:t>
      </w:r>
      <w:r w:rsidRPr="006666A0">
        <w:rPr>
          <w:rFonts w:cs="Arial"/>
          <w:sz w:val="19"/>
          <w:szCs w:val="19"/>
          <w:lang w:val="gl-ES"/>
        </w:rPr>
        <w:t>comprender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respectar</w:t>
      </w:r>
      <w:r w:rsidRPr="006666A0">
        <w:rPr>
          <w:rFonts w:cs="Arial"/>
          <w:sz w:val="19"/>
          <w:szCs w:val="19"/>
          <w:lang w:val="gl-ES"/>
        </w:rPr>
        <w:t xml:space="preserve"> as </w:t>
      </w:r>
      <w:r w:rsidR="000E29D5" w:rsidRPr="006666A0">
        <w:rPr>
          <w:rFonts w:cs="Arial"/>
          <w:sz w:val="19"/>
          <w:szCs w:val="19"/>
          <w:lang w:val="gl-ES"/>
        </w:rPr>
        <w:t>cultur</w:t>
      </w:r>
      <w:r w:rsidRPr="006666A0">
        <w:rPr>
          <w:rFonts w:cs="Arial"/>
          <w:sz w:val="19"/>
          <w:szCs w:val="19"/>
          <w:lang w:val="gl-ES"/>
        </w:rPr>
        <w:t>a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Pr="006666A0">
        <w:rPr>
          <w:rFonts w:cs="Arial"/>
          <w:sz w:val="19"/>
          <w:szCs w:val="19"/>
          <w:lang w:val="gl-ES"/>
        </w:rPr>
        <w:t xml:space="preserve"> as </w:t>
      </w:r>
      <w:r w:rsidR="000E29D5" w:rsidRPr="006666A0">
        <w:rPr>
          <w:rFonts w:cs="Arial"/>
          <w:sz w:val="19"/>
          <w:szCs w:val="19"/>
          <w:lang w:val="gl-ES"/>
        </w:rPr>
        <w:t>di</w:t>
      </w:r>
      <w:r w:rsidRPr="006666A0">
        <w:rPr>
          <w:rFonts w:cs="Arial"/>
          <w:sz w:val="19"/>
          <w:szCs w:val="19"/>
          <w:lang w:val="gl-ES"/>
        </w:rPr>
        <w:t>ferenza</w:t>
      </w:r>
      <w:r w:rsidR="000E29D5" w:rsidRPr="006666A0">
        <w:rPr>
          <w:rFonts w:cs="Arial"/>
          <w:sz w:val="19"/>
          <w:szCs w:val="19"/>
          <w:lang w:val="gl-ES"/>
        </w:rPr>
        <w:t>s entre</w:t>
      </w:r>
      <w:r w:rsidRPr="006666A0">
        <w:rPr>
          <w:rFonts w:cs="Arial"/>
          <w:sz w:val="19"/>
          <w:szCs w:val="19"/>
          <w:lang w:val="gl-ES"/>
        </w:rPr>
        <w:t xml:space="preserve"> as persoas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0E29D5" w:rsidRPr="006666A0">
        <w:rPr>
          <w:rFonts w:cs="Arial"/>
          <w:sz w:val="19"/>
          <w:szCs w:val="19"/>
          <w:lang w:val="gl-ES"/>
        </w:rPr>
        <w:t>igual</w:t>
      </w:r>
      <w:r w:rsidRPr="006666A0">
        <w:rPr>
          <w:rFonts w:cs="Arial"/>
          <w:sz w:val="19"/>
          <w:szCs w:val="19"/>
          <w:lang w:val="gl-ES"/>
        </w:rPr>
        <w:t>dade</w:t>
      </w:r>
      <w:r w:rsidR="000E29D5" w:rsidRPr="006666A0">
        <w:rPr>
          <w:rFonts w:cs="Arial"/>
          <w:sz w:val="19"/>
          <w:szCs w:val="19"/>
          <w:lang w:val="gl-ES"/>
        </w:rPr>
        <w:t xml:space="preserve"> de d</w:t>
      </w:r>
      <w:r w:rsidRPr="006666A0">
        <w:rPr>
          <w:rFonts w:cs="Arial"/>
          <w:sz w:val="19"/>
          <w:szCs w:val="19"/>
          <w:lang w:val="gl-ES"/>
        </w:rPr>
        <w:t>ereito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oportuni</w:t>
      </w:r>
      <w:r w:rsidRPr="006666A0">
        <w:rPr>
          <w:rFonts w:cs="Arial"/>
          <w:sz w:val="19"/>
          <w:szCs w:val="19"/>
          <w:lang w:val="gl-ES"/>
        </w:rPr>
        <w:t>dade</w:t>
      </w:r>
      <w:r w:rsidR="000E29D5" w:rsidRPr="006666A0">
        <w:rPr>
          <w:rFonts w:cs="Arial"/>
          <w:sz w:val="19"/>
          <w:szCs w:val="19"/>
          <w:lang w:val="gl-ES"/>
        </w:rPr>
        <w:t>s d</w:t>
      </w:r>
      <w:r w:rsidRPr="006666A0">
        <w:rPr>
          <w:rFonts w:cs="Arial"/>
          <w:sz w:val="19"/>
          <w:szCs w:val="19"/>
          <w:lang w:val="gl-ES"/>
        </w:rPr>
        <w:t xml:space="preserve">e </w:t>
      </w:r>
      <w:r w:rsidR="000E29D5" w:rsidRPr="006666A0">
        <w:rPr>
          <w:rFonts w:cs="Arial"/>
          <w:sz w:val="19"/>
          <w:szCs w:val="19"/>
          <w:lang w:val="gl-ES"/>
        </w:rPr>
        <w:t>homes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e mulleres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0E29D5" w:rsidRPr="006666A0">
        <w:rPr>
          <w:rFonts w:cs="Arial"/>
          <w:sz w:val="19"/>
          <w:szCs w:val="19"/>
          <w:lang w:val="gl-ES"/>
        </w:rPr>
        <w:t>no</w:t>
      </w:r>
      <w:r w:rsidR="00CF196D" w:rsidRPr="006666A0">
        <w:rPr>
          <w:rFonts w:cs="Arial"/>
          <w:sz w:val="19"/>
          <w:szCs w:val="19"/>
          <w:lang w:val="gl-ES"/>
        </w:rPr>
        <w:t>n</w:t>
      </w:r>
      <w:r w:rsidR="000E29D5" w:rsidRPr="006666A0">
        <w:rPr>
          <w:rFonts w:cs="Arial"/>
          <w:sz w:val="19"/>
          <w:szCs w:val="19"/>
          <w:lang w:val="gl-ES"/>
        </w:rPr>
        <w:t>-discrimina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0E29D5" w:rsidRPr="006666A0">
        <w:rPr>
          <w:rFonts w:cs="Arial"/>
          <w:sz w:val="19"/>
          <w:szCs w:val="19"/>
          <w:lang w:val="gl-ES"/>
        </w:rPr>
        <w:t xml:space="preserve">de </w:t>
      </w:r>
      <w:r w:rsidRPr="006666A0">
        <w:rPr>
          <w:rFonts w:cs="Arial"/>
          <w:sz w:val="19"/>
          <w:szCs w:val="19"/>
          <w:lang w:val="gl-ES"/>
        </w:rPr>
        <w:t>persoas</w:t>
      </w:r>
      <w:r w:rsidR="00CF196D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 xml:space="preserve">con </w:t>
      </w:r>
      <w:r w:rsidR="000E29D5" w:rsidRPr="006666A0">
        <w:rPr>
          <w:rFonts w:cs="Arial"/>
          <w:sz w:val="19"/>
          <w:szCs w:val="19"/>
          <w:lang w:val="gl-ES"/>
        </w:rPr>
        <w:t>discapaci</w:t>
      </w:r>
      <w:r w:rsidR="00CF196D" w:rsidRPr="006666A0">
        <w:rPr>
          <w:rFonts w:cs="Arial"/>
          <w:sz w:val="19"/>
          <w:szCs w:val="19"/>
          <w:lang w:val="gl-ES"/>
        </w:rPr>
        <w:t>d</w:t>
      </w:r>
      <w:r w:rsidR="000E29D5" w:rsidRPr="006666A0">
        <w:rPr>
          <w:rFonts w:cs="Arial"/>
          <w:sz w:val="19"/>
          <w:szCs w:val="19"/>
          <w:lang w:val="gl-ES"/>
        </w:rPr>
        <w:t>a</w:t>
      </w:r>
      <w:r w:rsidR="00CF196D" w:rsidRPr="006666A0">
        <w:rPr>
          <w:rFonts w:cs="Arial"/>
          <w:sz w:val="19"/>
          <w:szCs w:val="19"/>
          <w:lang w:val="gl-ES"/>
        </w:rPr>
        <w:t>de nin por outros motivos</w:t>
      </w:r>
      <w:r w:rsidR="000E29D5" w:rsidRPr="006666A0">
        <w:rPr>
          <w:rFonts w:cs="Arial"/>
          <w:sz w:val="19"/>
          <w:szCs w:val="19"/>
          <w:lang w:val="gl-ES"/>
        </w:rPr>
        <w:t xml:space="preserve">. </w:t>
      </w:r>
    </w:p>
    <w:p w14:paraId="4EF46443" w14:textId="193D087C" w:rsidR="000E29D5" w:rsidRPr="006666A0" w:rsidRDefault="00DC4D26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Coñecer </w:t>
      </w:r>
      <w:r w:rsidR="00BF0E56" w:rsidRPr="006666A0">
        <w:rPr>
          <w:rFonts w:cs="Arial"/>
          <w:sz w:val="19"/>
          <w:szCs w:val="19"/>
          <w:lang w:val="gl-ES"/>
        </w:rPr>
        <w:t xml:space="preserve">e </w:t>
      </w:r>
      <w:r w:rsidR="000E29D5" w:rsidRPr="006666A0">
        <w:rPr>
          <w:rFonts w:cs="Arial"/>
          <w:sz w:val="19"/>
          <w:szCs w:val="19"/>
          <w:lang w:val="gl-ES"/>
        </w:rPr>
        <w:t>utili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0E29D5" w:rsidRPr="006666A0">
        <w:rPr>
          <w:rFonts w:cs="Arial"/>
          <w:sz w:val="19"/>
          <w:szCs w:val="19"/>
          <w:lang w:val="gl-ES"/>
        </w:rPr>
        <w:t xml:space="preserve">ar de </w:t>
      </w:r>
      <w:r w:rsidR="00CF196D" w:rsidRPr="006666A0">
        <w:rPr>
          <w:rFonts w:cs="Arial"/>
          <w:sz w:val="19"/>
          <w:szCs w:val="19"/>
          <w:lang w:val="gl-ES"/>
        </w:rPr>
        <w:t>maneira</w:t>
      </w:r>
      <w:r w:rsidR="000E29D5" w:rsidRPr="006666A0">
        <w:rPr>
          <w:rFonts w:cs="Arial"/>
          <w:sz w:val="19"/>
          <w:szCs w:val="19"/>
          <w:lang w:val="gl-ES"/>
        </w:rPr>
        <w:t xml:space="preserve"> apropiada </w:t>
      </w:r>
      <w:r w:rsidR="00CF196D" w:rsidRPr="006666A0">
        <w:rPr>
          <w:rFonts w:cs="Arial"/>
          <w:sz w:val="19"/>
          <w:szCs w:val="19"/>
          <w:lang w:val="gl-ES"/>
        </w:rPr>
        <w:t>a lingua galega e a lingua castel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d</w:t>
      </w:r>
      <w:r w:rsidR="00D65A73" w:rsidRPr="006666A0">
        <w:rPr>
          <w:rFonts w:cs="Arial"/>
          <w:sz w:val="19"/>
          <w:szCs w:val="19"/>
          <w:lang w:val="gl-ES"/>
        </w:rPr>
        <w:t>esenvolver</w:t>
      </w:r>
      <w:r w:rsidR="000E29D5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>hábitos</w:t>
      </w:r>
      <w:r w:rsidR="000E29D5" w:rsidRPr="006666A0">
        <w:rPr>
          <w:rFonts w:cs="Arial"/>
          <w:sz w:val="19"/>
          <w:szCs w:val="19"/>
          <w:lang w:val="gl-ES"/>
        </w:rPr>
        <w:t xml:space="preserve"> de lectura</w:t>
      </w:r>
      <w:r w:rsidR="00CF196D" w:rsidRPr="006666A0">
        <w:rPr>
          <w:rFonts w:cs="Arial"/>
          <w:sz w:val="19"/>
          <w:szCs w:val="19"/>
          <w:lang w:val="gl-ES"/>
        </w:rPr>
        <w:t xml:space="preserve"> en ambas as dúas linguas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10B74AC4" w14:textId="3F4D7F3D" w:rsidR="000E29D5" w:rsidRPr="006666A0" w:rsidRDefault="000E29D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Adquirir en, </w:t>
      </w:r>
      <w:r w:rsidR="00CF196D" w:rsidRPr="006666A0">
        <w:rPr>
          <w:rFonts w:cs="Arial"/>
          <w:sz w:val="19"/>
          <w:szCs w:val="19"/>
          <w:lang w:val="gl-ES"/>
        </w:rPr>
        <w:t>polo menos</w:t>
      </w:r>
      <w:r w:rsidRPr="006666A0">
        <w:rPr>
          <w:rFonts w:cs="Arial"/>
          <w:sz w:val="19"/>
          <w:szCs w:val="19"/>
          <w:lang w:val="gl-ES"/>
        </w:rPr>
        <w:t>,</w:t>
      </w:r>
      <w:r w:rsidR="00CF196D" w:rsidRPr="006666A0">
        <w:rPr>
          <w:rFonts w:cs="Arial"/>
          <w:sz w:val="19"/>
          <w:szCs w:val="19"/>
          <w:lang w:val="gl-ES"/>
        </w:rPr>
        <w:t xml:space="preserve"> unha </w:t>
      </w:r>
      <w:r w:rsidR="00BF0E56" w:rsidRPr="006666A0">
        <w:rPr>
          <w:rFonts w:cs="Arial"/>
          <w:sz w:val="19"/>
          <w:szCs w:val="19"/>
          <w:lang w:val="gl-ES"/>
        </w:rPr>
        <w:t>Lingua</w:t>
      </w:r>
      <w:r w:rsidRPr="006666A0">
        <w:rPr>
          <w:rFonts w:cs="Arial"/>
          <w:sz w:val="19"/>
          <w:szCs w:val="19"/>
          <w:lang w:val="gl-ES"/>
        </w:rPr>
        <w:t xml:space="preserve"> estran</w:t>
      </w:r>
      <w:r w:rsidR="00CF196D" w:rsidRPr="006666A0">
        <w:rPr>
          <w:rFonts w:cs="Arial"/>
          <w:sz w:val="19"/>
          <w:szCs w:val="19"/>
          <w:lang w:val="gl-ES"/>
        </w:rPr>
        <w:t>xeir</w:t>
      </w:r>
      <w:r w:rsidRPr="006666A0">
        <w:rPr>
          <w:rFonts w:cs="Arial"/>
          <w:sz w:val="19"/>
          <w:szCs w:val="19"/>
          <w:lang w:val="gl-ES"/>
        </w:rPr>
        <w:t>a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BF0E56" w:rsidRPr="006666A0">
        <w:rPr>
          <w:rFonts w:cs="Arial"/>
          <w:sz w:val="19"/>
          <w:szCs w:val="19"/>
          <w:lang w:val="gl-ES"/>
        </w:rPr>
        <w:t>competencia</w:t>
      </w:r>
      <w:r w:rsidRPr="006666A0">
        <w:rPr>
          <w:rFonts w:cs="Arial"/>
          <w:sz w:val="19"/>
          <w:szCs w:val="19"/>
          <w:lang w:val="gl-ES"/>
        </w:rPr>
        <w:t xml:space="preserve"> comunicativa b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Pr="006666A0">
        <w:rPr>
          <w:rFonts w:cs="Arial"/>
          <w:sz w:val="19"/>
          <w:szCs w:val="19"/>
          <w:lang w:val="gl-ES"/>
        </w:rPr>
        <w:t>sica que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>lles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 xml:space="preserve">permita </w:t>
      </w:r>
      <w:r w:rsidRPr="006666A0">
        <w:rPr>
          <w:rFonts w:cs="Arial"/>
          <w:sz w:val="19"/>
          <w:szCs w:val="19"/>
          <w:lang w:val="gl-ES"/>
        </w:rPr>
        <w:t>expre</w:t>
      </w:r>
      <w:r w:rsidR="00CF196D" w:rsidRPr="006666A0">
        <w:rPr>
          <w:rFonts w:cs="Arial"/>
          <w:sz w:val="19"/>
          <w:szCs w:val="19"/>
          <w:lang w:val="gl-ES"/>
        </w:rPr>
        <w:t>s</w:t>
      </w:r>
      <w:r w:rsidRPr="006666A0">
        <w:rPr>
          <w:rFonts w:cs="Arial"/>
          <w:sz w:val="19"/>
          <w:szCs w:val="19"/>
          <w:lang w:val="gl-ES"/>
        </w:rPr>
        <w:t>ar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65A73" w:rsidRPr="006666A0">
        <w:rPr>
          <w:rFonts w:cs="Arial"/>
          <w:sz w:val="19"/>
          <w:szCs w:val="19"/>
          <w:lang w:val="gl-ES"/>
        </w:rPr>
        <w:t>comprender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>mensaxes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>sinxelas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resol</w:t>
      </w:r>
      <w:r w:rsidR="00CF196D" w:rsidRPr="006666A0">
        <w:rPr>
          <w:rFonts w:cs="Arial"/>
          <w:sz w:val="19"/>
          <w:szCs w:val="19"/>
          <w:lang w:val="gl-ES"/>
        </w:rPr>
        <w:t>ver</w:t>
      </w:r>
      <w:r w:rsidRPr="006666A0">
        <w:rPr>
          <w:rFonts w:cs="Arial"/>
          <w:sz w:val="19"/>
          <w:szCs w:val="19"/>
          <w:lang w:val="gl-ES"/>
        </w:rPr>
        <w:t xml:space="preserve"> situaci</w:t>
      </w:r>
      <w:r w:rsidR="00CF196D" w:rsidRPr="006666A0">
        <w:rPr>
          <w:rFonts w:cs="Arial"/>
          <w:sz w:val="19"/>
          <w:szCs w:val="19"/>
          <w:lang w:val="gl-ES"/>
        </w:rPr>
        <w:t>ó</w:t>
      </w:r>
      <w:r w:rsidRPr="006666A0">
        <w:rPr>
          <w:rFonts w:cs="Arial"/>
          <w:sz w:val="19"/>
          <w:szCs w:val="19"/>
          <w:lang w:val="gl-ES"/>
        </w:rPr>
        <w:t xml:space="preserve">ns </w:t>
      </w:r>
      <w:r w:rsidR="00CF196D" w:rsidRPr="006666A0">
        <w:rPr>
          <w:rFonts w:cs="Arial"/>
          <w:sz w:val="19"/>
          <w:szCs w:val="19"/>
          <w:lang w:val="gl-ES"/>
        </w:rPr>
        <w:t>cotiás</w:t>
      </w:r>
      <w:r w:rsidRPr="006666A0">
        <w:rPr>
          <w:rFonts w:cs="Arial"/>
          <w:sz w:val="19"/>
          <w:szCs w:val="19"/>
          <w:lang w:val="gl-ES"/>
        </w:rPr>
        <w:t>.</w:t>
      </w:r>
    </w:p>
    <w:p w14:paraId="62BBEE4F" w14:textId="23EE8F97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Desenvolver as </w:t>
      </w:r>
      <w:r w:rsidR="00BA3905" w:rsidRPr="006666A0">
        <w:rPr>
          <w:rFonts w:cs="Arial"/>
          <w:sz w:val="19"/>
          <w:szCs w:val="19"/>
          <w:lang w:val="gl-ES"/>
        </w:rPr>
        <w:t>competencias</w:t>
      </w:r>
      <w:r w:rsidR="000E29D5" w:rsidRPr="006666A0">
        <w:rPr>
          <w:rFonts w:cs="Arial"/>
          <w:sz w:val="19"/>
          <w:szCs w:val="19"/>
          <w:lang w:val="gl-ES"/>
        </w:rPr>
        <w:t xml:space="preserve"> matem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E29D5" w:rsidRPr="006666A0">
        <w:rPr>
          <w:rFonts w:cs="Arial"/>
          <w:sz w:val="19"/>
          <w:szCs w:val="19"/>
          <w:lang w:val="gl-ES"/>
        </w:rPr>
        <w:t>ti</w:t>
      </w:r>
      <w:r w:rsidR="00CF196D" w:rsidRPr="006666A0">
        <w:rPr>
          <w:rFonts w:cs="Arial"/>
          <w:sz w:val="19"/>
          <w:szCs w:val="19"/>
          <w:lang w:val="gl-ES"/>
        </w:rPr>
        <w:t>ca</w:t>
      </w:r>
      <w:r w:rsidR="000E29D5" w:rsidRPr="006666A0">
        <w:rPr>
          <w:rFonts w:cs="Arial"/>
          <w:sz w:val="19"/>
          <w:szCs w:val="19"/>
          <w:lang w:val="gl-ES"/>
        </w:rPr>
        <w:t>s b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E29D5" w:rsidRPr="006666A0">
        <w:rPr>
          <w:rFonts w:cs="Arial"/>
          <w:sz w:val="19"/>
          <w:szCs w:val="19"/>
          <w:lang w:val="gl-ES"/>
        </w:rPr>
        <w:t>si</w:t>
      </w:r>
      <w:r w:rsidR="00CF196D" w:rsidRPr="006666A0">
        <w:rPr>
          <w:rFonts w:cs="Arial"/>
          <w:sz w:val="19"/>
          <w:szCs w:val="19"/>
          <w:lang w:val="gl-ES"/>
        </w:rPr>
        <w:t>ca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iniciar</w:t>
      </w:r>
      <w:r w:rsidR="000E29D5" w:rsidRPr="006666A0">
        <w:rPr>
          <w:rFonts w:cs="Arial"/>
          <w:sz w:val="19"/>
          <w:szCs w:val="19"/>
          <w:lang w:val="gl-ES"/>
        </w:rPr>
        <w:t>se</w:t>
      </w:r>
      <w:r w:rsidR="00CF196D" w:rsidRPr="006666A0">
        <w:rPr>
          <w:rFonts w:cs="Arial"/>
          <w:sz w:val="19"/>
          <w:szCs w:val="19"/>
          <w:lang w:val="gl-ES"/>
        </w:rPr>
        <w:t xml:space="preserve"> na </w:t>
      </w:r>
      <w:r w:rsidR="000E29D5" w:rsidRPr="006666A0">
        <w:rPr>
          <w:rFonts w:cs="Arial"/>
          <w:sz w:val="19"/>
          <w:szCs w:val="19"/>
          <w:lang w:val="gl-ES"/>
        </w:rPr>
        <w:t>resolu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0E29D5" w:rsidRPr="006666A0">
        <w:rPr>
          <w:rFonts w:cs="Arial"/>
          <w:sz w:val="19"/>
          <w:szCs w:val="19"/>
          <w:lang w:val="gl-ES"/>
        </w:rPr>
        <w:t>de problem</w:t>
      </w:r>
      <w:r w:rsidR="00CF196D" w:rsidRPr="006666A0">
        <w:rPr>
          <w:rFonts w:cs="Arial"/>
          <w:sz w:val="19"/>
          <w:szCs w:val="19"/>
          <w:lang w:val="gl-ES"/>
        </w:rPr>
        <w:t>a</w:t>
      </w:r>
      <w:r w:rsidR="000E29D5" w:rsidRPr="006666A0">
        <w:rPr>
          <w:rFonts w:cs="Arial"/>
          <w:sz w:val="19"/>
          <w:szCs w:val="19"/>
          <w:lang w:val="gl-ES"/>
        </w:rPr>
        <w:t>s que requ</w:t>
      </w:r>
      <w:r w:rsidR="00CF196D" w:rsidRPr="006666A0">
        <w:rPr>
          <w:rFonts w:cs="Arial"/>
          <w:sz w:val="19"/>
          <w:szCs w:val="19"/>
          <w:lang w:val="gl-ES"/>
        </w:rPr>
        <w:t>ira</w:t>
      </w:r>
      <w:r w:rsidR="000E29D5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0E29D5" w:rsidRPr="006666A0">
        <w:rPr>
          <w:rFonts w:cs="Arial"/>
          <w:sz w:val="19"/>
          <w:szCs w:val="19"/>
          <w:lang w:val="gl-ES"/>
        </w:rPr>
        <w:t>resolu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CF196D" w:rsidRPr="006666A0">
        <w:rPr>
          <w:rFonts w:cs="Arial"/>
          <w:sz w:val="19"/>
          <w:szCs w:val="19"/>
          <w:lang w:val="gl-ES"/>
        </w:rPr>
        <w:t>de operacións elementai</w:t>
      </w:r>
      <w:r w:rsidR="000E29D5" w:rsidRPr="006666A0">
        <w:rPr>
          <w:rFonts w:cs="Arial"/>
          <w:sz w:val="19"/>
          <w:szCs w:val="19"/>
          <w:lang w:val="gl-ES"/>
        </w:rPr>
        <w:t>s de c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E29D5" w:rsidRPr="006666A0">
        <w:rPr>
          <w:rFonts w:cs="Arial"/>
          <w:sz w:val="19"/>
          <w:szCs w:val="19"/>
          <w:lang w:val="gl-ES"/>
        </w:rPr>
        <w:t>lcul</w:t>
      </w:r>
      <w:r w:rsidR="00CF196D" w:rsidRPr="006666A0">
        <w:rPr>
          <w:rFonts w:cs="Arial"/>
          <w:sz w:val="19"/>
          <w:szCs w:val="19"/>
          <w:lang w:val="gl-ES"/>
        </w:rPr>
        <w:t>o, coñecementos x</w:t>
      </w:r>
      <w:r w:rsidR="000E29D5" w:rsidRPr="006666A0">
        <w:rPr>
          <w:rFonts w:cs="Arial"/>
          <w:sz w:val="19"/>
          <w:szCs w:val="19"/>
          <w:lang w:val="gl-ES"/>
        </w:rPr>
        <w:t>eom</w:t>
      </w:r>
      <w:r w:rsidR="00260B39" w:rsidRPr="006666A0">
        <w:rPr>
          <w:rFonts w:cs="Arial"/>
          <w:sz w:val="19"/>
          <w:szCs w:val="19"/>
          <w:lang w:val="gl-ES"/>
        </w:rPr>
        <w:t>é</w:t>
      </w:r>
      <w:r w:rsidR="000E29D5" w:rsidRPr="006666A0">
        <w:rPr>
          <w:rFonts w:cs="Arial"/>
          <w:sz w:val="19"/>
          <w:szCs w:val="19"/>
          <w:lang w:val="gl-ES"/>
        </w:rPr>
        <w:t>tric</w:t>
      </w:r>
      <w:r w:rsidR="00CF196D" w:rsidRPr="006666A0">
        <w:rPr>
          <w:rFonts w:cs="Arial"/>
          <w:sz w:val="19"/>
          <w:szCs w:val="19"/>
          <w:lang w:val="gl-ES"/>
        </w:rPr>
        <w:t>o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estimació</w:t>
      </w:r>
      <w:r w:rsidR="000E29D5" w:rsidRPr="006666A0">
        <w:rPr>
          <w:rFonts w:cs="Arial"/>
          <w:sz w:val="19"/>
          <w:szCs w:val="19"/>
          <w:lang w:val="gl-ES"/>
        </w:rPr>
        <w:t>ns,</w:t>
      </w:r>
      <w:r w:rsidR="00CF196D" w:rsidRPr="006666A0">
        <w:rPr>
          <w:rFonts w:cs="Arial"/>
          <w:sz w:val="19"/>
          <w:szCs w:val="19"/>
          <w:lang w:val="gl-ES"/>
        </w:rPr>
        <w:t xml:space="preserve"> así como ser quen a aplicalos á</w:t>
      </w:r>
      <w:r w:rsidRPr="006666A0">
        <w:rPr>
          <w:rFonts w:cs="Arial"/>
          <w:sz w:val="19"/>
          <w:szCs w:val="19"/>
          <w:lang w:val="gl-ES"/>
        </w:rPr>
        <w:t xml:space="preserve">s </w:t>
      </w:r>
      <w:r w:rsidR="00CF196D" w:rsidRPr="006666A0">
        <w:rPr>
          <w:rFonts w:cs="Arial"/>
          <w:sz w:val="19"/>
          <w:szCs w:val="19"/>
          <w:lang w:val="gl-ES"/>
        </w:rPr>
        <w:t>situacións d</w:t>
      </w:r>
      <w:r w:rsidRPr="006666A0">
        <w:rPr>
          <w:rFonts w:cs="Arial"/>
          <w:sz w:val="19"/>
          <w:szCs w:val="19"/>
          <w:lang w:val="gl-ES"/>
        </w:rPr>
        <w:t xml:space="preserve">a </w:t>
      </w:r>
      <w:r w:rsidR="00CF196D" w:rsidRPr="006666A0">
        <w:rPr>
          <w:rFonts w:cs="Arial"/>
          <w:sz w:val="19"/>
          <w:szCs w:val="19"/>
          <w:lang w:val="gl-ES"/>
        </w:rPr>
        <w:t>sú</w:t>
      </w:r>
      <w:r w:rsidR="000E29D5" w:rsidRPr="006666A0">
        <w:rPr>
          <w:rFonts w:cs="Arial"/>
          <w:sz w:val="19"/>
          <w:szCs w:val="19"/>
          <w:lang w:val="gl-ES"/>
        </w:rPr>
        <w:t xml:space="preserve">a vida </w:t>
      </w:r>
      <w:r w:rsidR="00CF196D" w:rsidRPr="006666A0">
        <w:rPr>
          <w:rFonts w:cs="Arial"/>
          <w:sz w:val="19"/>
          <w:szCs w:val="19"/>
          <w:lang w:val="gl-ES"/>
        </w:rPr>
        <w:t>cotiá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5EB233E0" w14:textId="07BBB15C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CF196D" w:rsidRPr="006666A0">
        <w:rPr>
          <w:rFonts w:cs="Arial"/>
          <w:sz w:val="19"/>
          <w:szCs w:val="19"/>
          <w:lang w:val="gl-ES"/>
        </w:rPr>
        <w:t>aspectos fundamentais da</w:t>
      </w:r>
      <w:r w:rsidRPr="006666A0">
        <w:rPr>
          <w:rFonts w:cs="Arial"/>
          <w:sz w:val="19"/>
          <w:szCs w:val="19"/>
          <w:lang w:val="gl-ES"/>
        </w:rPr>
        <w:t xml:space="preserve">s </w:t>
      </w:r>
      <w:r w:rsidR="000E29D5" w:rsidRPr="006666A0">
        <w:rPr>
          <w:rFonts w:cs="Arial"/>
          <w:sz w:val="19"/>
          <w:szCs w:val="19"/>
          <w:lang w:val="gl-ES"/>
        </w:rPr>
        <w:t>ci</w:t>
      </w:r>
      <w:r w:rsidR="00CF196D" w:rsidRPr="006666A0">
        <w:rPr>
          <w:rFonts w:cs="Arial"/>
          <w:sz w:val="19"/>
          <w:szCs w:val="19"/>
          <w:lang w:val="gl-ES"/>
        </w:rPr>
        <w:t>encias d</w:t>
      </w:r>
      <w:r w:rsidRPr="006666A0">
        <w:rPr>
          <w:rFonts w:cs="Arial"/>
          <w:sz w:val="19"/>
          <w:szCs w:val="19"/>
          <w:lang w:val="gl-ES"/>
        </w:rPr>
        <w:t xml:space="preserve">a </w:t>
      </w:r>
      <w:r w:rsidR="00D839AD" w:rsidRPr="006666A0">
        <w:rPr>
          <w:rFonts w:cs="Arial"/>
          <w:sz w:val="19"/>
          <w:szCs w:val="19"/>
          <w:lang w:val="gl-ES"/>
        </w:rPr>
        <w:t>natureza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as </w:t>
      </w:r>
      <w:r w:rsidR="000E29D5" w:rsidRPr="006666A0">
        <w:rPr>
          <w:rFonts w:cs="Arial"/>
          <w:sz w:val="19"/>
          <w:szCs w:val="19"/>
          <w:lang w:val="gl-ES"/>
        </w:rPr>
        <w:t>ci</w:t>
      </w:r>
      <w:r w:rsidR="00CF196D" w:rsidRPr="006666A0">
        <w:rPr>
          <w:rFonts w:cs="Arial"/>
          <w:sz w:val="19"/>
          <w:szCs w:val="19"/>
          <w:lang w:val="gl-ES"/>
        </w:rPr>
        <w:t>encia</w:t>
      </w:r>
      <w:r w:rsidR="000E29D5" w:rsidRPr="006666A0">
        <w:rPr>
          <w:rFonts w:cs="Arial"/>
          <w:sz w:val="19"/>
          <w:szCs w:val="19"/>
          <w:lang w:val="gl-ES"/>
        </w:rPr>
        <w:t>s soci</w:t>
      </w:r>
      <w:r w:rsidR="00CF196D" w:rsidRPr="006666A0">
        <w:rPr>
          <w:rFonts w:cs="Arial"/>
          <w:sz w:val="19"/>
          <w:szCs w:val="19"/>
          <w:lang w:val="gl-ES"/>
        </w:rPr>
        <w:t>ais</w:t>
      </w:r>
      <w:r w:rsidR="000E29D5" w:rsidRPr="006666A0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CF196D" w:rsidRPr="006666A0">
        <w:rPr>
          <w:rFonts w:cs="Arial"/>
          <w:sz w:val="19"/>
          <w:szCs w:val="19"/>
          <w:lang w:val="gl-ES"/>
        </w:rPr>
        <w:t>xeografí</w:t>
      </w:r>
      <w:r w:rsidR="000E29D5" w:rsidRPr="006666A0">
        <w:rPr>
          <w:rFonts w:cs="Arial"/>
          <w:sz w:val="19"/>
          <w:szCs w:val="19"/>
          <w:lang w:val="gl-ES"/>
        </w:rPr>
        <w:t>a,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0E29D5" w:rsidRPr="006666A0">
        <w:rPr>
          <w:rFonts w:cs="Arial"/>
          <w:sz w:val="19"/>
          <w:szCs w:val="19"/>
          <w:lang w:val="gl-ES"/>
        </w:rPr>
        <w:t>hist</w:t>
      </w:r>
      <w:r w:rsidR="00CF196D" w:rsidRPr="006666A0">
        <w:rPr>
          <w:rFonts w:cs="Arial"/>
          <w:sz w:val="19"/>
          <w:szCs w:val="19"/>
          <w:lang w:val="gl-ES"/>
        </w:rPr>
        <w:t>o</w:t>
      </w:r>
      <w:r w:rsidR="000E29D5" w:rsidRPr="006666A0">
        <w:rPr>
          <w:rFonts w:cs="Arial"/>
          <w:sz w:val="19"/>
          <w:szCs w:val="19"/>
          <w:lang w:val="gl-ES"/>
        </w:rPr>
        <w:t>ria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Pr="006666A0">
        <w:rPr>
          <w:rFonts w:cs="Arial"/>
          <w:sz w:val="19"/>
          <w:szCs w:val="19"/>
          <w:lang w:val="gl-ES"/>
        </w:rPr>
        <w:t xml:space="preserve"> a </w:t>
      </w:r>
      <w:r w:rsidR="00CF196D" w:rsidRPr="006666A0">
        <w:rPr>
          <w:rFonts w:cs="Arial"/>
          <w:sz w:val="19"/>
          <w:szCs w:val="19"/>
          <w:lang w:val="gl-ES"/>
        </w:rPr>
        <w:t>cultura, con especial atención aos relacionados e vinculados con Galicia.</w:t>
      </w:r>
    </w:p>
    <w:p w14:paraId="757CF6C8" w14:textId="55F2BF47" w:rsidR="000E29D5" w:rsidRPr="006666A0" w:rsidRDefault="00CF196D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Iniciar</w:t>
      </w:r>
      <w:r w:rsidR="000E29D5" w:rsidRPr="006666A0">
        <w:rPr>
          <w:rFonts w:cs="Arial"/>
          <w:sz w:val="19"/>
          <w:szCs w:val="19"/>
          <w:lang w:val="gl-ES"/>
        </w:rPr>
        <w:t xml:space="preserve">se </w:t>
      </w:r>
      <w:r w:rsidRPr="006666A0">
        <w:rPr>
          <w:rFonts w:cs="Arial"/>
          <w:sz w:val="19"/>
          <w:szCs w:val="19"/>
          <w:lang w:val="gl-ES"/>
        </w:rPr>
        <w:t>no uso das tecnoloxía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Pr="006666A0">
        <w:rPr>
          <w:rFonts w:cs="Arial"/>
          <w:sz w:val="19"/>
          <w:szCs w:val="19"/>
          <w:lang w:val="gl-ES"/>
        </w:rPr>
        <w:t xml:space="preserve"> da </w:t>
      </w:r>
      <w:r w:rsidR="000E29D5" w:rsidRPr="006666A0">
        <w:rPr>
          <w:rFonts w:cs="Arial"/>
          <w:sz w:val="19"/>
          <w:szCs w:val="19"/>
          <w:lang w:val="gl-ES"/>
        </w:rPr>
        <w:t>informa</w:t>
      </w:r>
      <w:r w:rsidR="00BF0E56" w:rsidRPr="006666A0">
        <w:rPr>
          <w:rFonts w:cs="Arial"/>
          <w:sz w:val="19"/>
          <w:szCs w:val="19"/>
          <w:lang w:val="gl-ES"/>
        </w:rPr>
        <w:t>ción e</w:t>
      </w:r>
      <w:r w:rsidR="00D65A73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d</w:t>
      </w:r>
      <w:r w:rsidR="00D65A73" w:rsidRPr="006666A0">
        <w:rPr>
          <w:rFonts w:cs="Arial"/>
          <w:sz w:val="19"/>
          <w:szCs w:val="19"/>
          <w:lang w:val="gl-ES"/>
        </w:rPr>
        <w:t xml:space="preserve">a </w:t>
      </w:r>
      <w:r w:rsidR="000E29D5" w:rsidRPr="006666A0">
        <w:rPr>
          <w:rFonts w:cs="Arial"/>
          <w:sz w:val="19"/>
          <w:szCs w:val="19"/>
          <w:lang w:val="gl-ES"/>
        </w:rPr>
        <w:t>comunicació</w:t>
      </w:r>
      <w:r w:rsidRPr="006666A0">
        <w:rPr>
          <w:rFonts w:cs="Arial"/>
          <w:sz w:val="19"/>
          <w:szCs w:val="19"/>
          <w:lang w:val="gl-ES"/>
        </w:rPr>
        <w:t>n</w:t>
      </w:r>
      <w:r w:rsidR="000E29D5" w:rsidRPr="006666A0">
        <w:rPr>
          <w:rFonts w:cs="Arial"/>
          <w:sz w:val="19"/>
          <w:szCs w:val="19"/>
          <w:lang w:val="gl-ES"/>
        </w:rPr>
        <w:t xml:space="preserve">, </w:t>
      </w:r>
      <w:r w:rsidRPr="006666A0">
        <w:rPr>
          <w:rFonts w:cs="Arial"/>
          <w:sz w:val="19"/>
          <w:szCs w:val="19"/>
          <w:lang w:val="gl-ES"/>
        </w:rPr>
        <w:t xml:space="preserve">desenvolvendo un espírito </w:t>
      </w:r>
      <w:r w:rsidR="000E29D5" w:rsidRPr="006666A0">
        <w:rPr>
          <w:rFonts w:cs="Arial"/>
          <w:sz w:val="19"/>
          <w:szCs w:val="19"/>
          <w:lang w:val="gl-ES"/>
        </w:rPr>
        <w:t>crític</w:t>
      </w:r>
      <w:r w:rsidRPr="006666A0">
        <w:rPr>
          <w:rFonts w:cs="Arial"/>
          <w:sz w:val="19"/>
          <w:szCs w:val="19"/>
          <w:lang w:val="gl-ES"/>
        </w:rPr>
        <w:t xml:space="preserve">o </w:t>
      </w:r>
      <w:r w:rsidR="000E29D5" w:rsidRPr="006666A0">
        <w:rPr>
          <w:rFonts w:cs="Arial"/>
          <w:sz w:val="19"/>
          <w:szCs w:val="19"/>
          <w:lang w:val="gl-ES"/>
        </w:rPr>
        <w:t>ant</w:t>
      </w:r>
      <w:r w:rsidRPr="006666A0">
        <w:rPr>
          <w:rFonts w:cs="Arial"/>
          <w:sz w:val="19"/>
          <w:szCs w:val="19"/>
          <w:lang w:val="gl-ES"/>
        </w:rPr>
        <w:t>e as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mensax</w:t>
      </w:r>
      <w:r w:rsidR="004A7729" w:rsidRPr="006666A0">
        <w:rPr>
          <w:rFonts w:cs="Arial"/>
          <w:sz w:val="19"/>
          <w:szCs w:val="19"/>
          <w:lang w:val="gl-ES"/>
        </w:rPr>
        <w:t>e</w:t>
      </w:r>
      <w:r w:rsidRPr="006666A0">
        <w:rPr>
          <w:rFonts w:cs="Arial"/>
          <w:sz w:val="19"/>
          <w:szCs w:val="19"/>
          <w:lang w:val="gl-ES"/>
        </w:rPr>
        <w:t>s que reciban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elaboren.</w:t>
      </w:r>
    </w:p>
    <w:p w14:paraId="561451C3" w14:textId="17737CCC" w:rsidR="000E29D5" w:rsidRPr="006666A0" w:rsidRDefault="000E29D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Utili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 xml:space="preserve">ar </w:t>
      </w:r>
      <w:r w:rsidR="00CF196D" w:rsidRPr="006666A0">
        <w:rPr>
          <w:rFonts w:cs="Arial"/>
          <w:sz w:val="19"/>
          <w:szCs w:val="19"/>
          <w:lang w:val="gl-ES"/>
        </w:rPr>
        <w:t>diferentes</w:t>
      </w:r>
      <w:r w:rsidRPr="006666A0">
        <w:rPr>
          <w:rFonts w:cs="Arial"/>
          <w:sz w:val="19"/>
          <w:szCs w:val="19"/>
          <w:lang w:val="gl-ES"/>
        </w:rPr>
        <w:t xml:space="preserve"> representaci</w:t>
      </w:r>
      <w:r w:rsidR="00CF196D" w:rsidRPr="006666A0">
        <w:rPr>
          <w:rFonts w:cs="Arial"/>
          <w:sz w:val="19"/>
          <w:szCs w:val="19"/>
          <w:lang w:val="gl-ES"/>
        </w:rPr>
        <w:t>ó</w:t>
      </w:r>
      <w:r w:rsidRPr="006666A0">
        <w:rPr>
          <w:rFonts w:cs="Arial"/>
          <w:sz w:val="19"/>
          <w:szCs w:val="19"/>
          <w:lang w:val="gl-ES"/>
        </w:rPr>
        <w:t>ns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expre</w:t>
      </w:r>
      <w:r w:rsidR="00CF196D" w:rsidRPr="006666A0">
        <w:rPr>
          <w:rFonts w:cs="Arial"/>
          <w:sz w:val="19"/>
          <w:szCs w:val="19"/>
          <w:lang w:val="gl-ES"/>
        </w:rPr>
        <w:t>s</w:t>
      </w:r>
      <w:r w:rsidRPr="006666A0">
        <w:rPr>
          <w:rFonts w:cs="Arial"/>
          <w:sz w:val="19"/>
          <w:szCs w:val="19"/>
          <w:lang w:val="gl-ES"/>
        </w:rPr>
        <w:t>i</w:t>
      </w:r>
      <w:r w:rsidR="00CF196D" w:rsidRPr="006666A0">
        <w:rPr>
          <w:rFonts w:cs="Arial"/>
          <w:sz w:val="19"/>
          <w:szCs w:val="19"/>
          <w:lang w:val="gl-ES"/>
        </w:rPr>
        <w:t>ó</w:t>
      </w:r>
      <w:r w:rsidRPr="006666A0">
        <w:rPr>
          <w:rFonts w:cs="Arial"/>
          <w:sz w:val="19"/>
          <w:szCs w:val="19"/>
          <w:lang w:val="gl-ES"/>
        </w:rPr>
        <w:t>ns artísti</w:t>
      </w:r>
      <w:r w:rsidR="00CF196D" w:rsidRPr="006666A0">
        <w:rPr>
          <w:rFonts w:cs="Arial"/>
          <w:sz w:val="19"/>
          <w:szCs w:val="19"/>
          <w:lang w:val="gl-ES"/>
        </w:rPr>
        <w:t>ca</w:t>
      </w:r>
      <w:r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iniciar</w:t>
      </w:r>
      <w:r w:rsidRPr="006666A0">
        <w:rPr>
          <w:rFonts w:cs="Arial"/>
          <w:sz w:val="19"/>
          <w:szCs w:val="19"/>
          <w:lang w:val="gl-ES"/>
        </w:rPr>
        <w:t>se</w:t>
      </w:r>
      <w:r w:rsidR="00CF196D" w:rsidRPr="006666A0">
        <w:rPr>
          <w:rFonts w:cs="Arial"/>
          <w:sz w:val="19"/>
          <w:szCs w:val="19"/>
          <w:lang w:val="gl-ES"/>
        </w:rPr>
        <w:t xml:space="preserve"> na constru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Pr="006666A0">
        <w:rPr>
          <w:rFonts w:cs="Arial"/>
          <w:sz w:val="19"/>
          <w:szCs w:val="19"/>
          <w:lang w:val="gl-ES"/>
        </w:rPr>
        <w:t>de propost</w:t>
      </w:r>
      <w:r w:rsidR="00CF196D" w:rsidRPr="006666A0">
        <w:rPr>
          <w:rFonts w:cs="Arial"/>
          <w:sz w:val="19"/>
          <w:szCs w:val="19"/>
          <w:lang w:val="gl-ES"/>
        </w:rPr>
        <w:t>a</w:t>
      </w:r>
      <w:r w:rsidRPr="006666A0">
        <w:rPr>
          <w:rFonts w:cs="Arial"/>
          <w:sz w:val="19"/>
          <w:szCs w:val="19"/>
          <w:lang w:val="gl-ES"/>
        </w:rPr>
        <w:t>s visua</w:t>
      </w:r>
      <w:r w:rsidR="00CF196D" w:rsidRPr="006666A0">
        <w:rPr>
          <w:rFonts w:cs="Arial"/>
          <w:sz w:val="19"/>
          <w:szCs w:val="19"/>
          <w:lang w:val="gl-ES"/>
        </w:rPr>
        <w:t>i</w:t>
      </w:r>
      <w:r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audiovisuai</w:t>
      </w:r>
      <w:r w:rsidRPr="006666A0">
        <w:rPr>
          <w:rFonts w:cs="Arial"/>
          <w:sz w:val="19"/>
          <w:szCs w:val="19"/>
          <w:lang w:val="gl-ES"/>
        </w:rPr>
        <w:t>s.</w:t>
      </w:r>
    </w:p>
    <w:p w14:paraId="64919076" w14:textId="2A1F153D" w:rsidR="000E29D5" w:rsidRPr="006666A0" w:rsidRDefault="000E29D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Valorar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Pr="006666A0">
        <w:rPr>
          <w:rFonts w:cs="Arial"/>
          <w:sz w:val="19"/>
          <w:szCs w:val="19"/>
          <w:lang w:val="gl-ES"/>
        </w:rPr>
        <w:t>hi</w:t>
      </w:r>
      <w:r w:rsidR="00CF196D" w:rsidRPr="006666A0">
        <w:rPr>
          <w:rFonts w:cs="Arial"/>
          <w:sz w:val="19"/>
          <w:szCs w:val="19"/>
          <w:lang w:val="gl-ES"/>
        </w:rPr>
        <w:t>x</w:t>
      </w:r>
      <w:r w:rsidRPr="006666A0">
        <w:rPr>
          <w:rFonts w:cs="Arial"/>
          <w:sz w:val="19"/>
          <w:szCs w:val="19"/>
          <w:lang w:val="gl-ES"/>
        </w:rPr>
        <w:t>iene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CF196D" w:rsidRPr="006666A0">
        <w:rPr>
          <w:rFonts w:cs="Arial"/>
          <w:sz w:val="19"/>
          <w:szCs w:val="19"/>
          <w:lang w:val="gl-ES"/>
        </w:rPr>
        <w:t>saúde, aceptar o</w:t>
      </w:r>
      <w:r w:rsidRPr="006666A0">
        <w:rPr>
          <w:rFonts w:cs="Arial"/>
          <w:sz w:val="19"/>
          <w:szCs w:val="19"/>
          <w:lang w:val="gl-ES"/>
        </w:rPr>
        <w:t xml:space="preserve"> propi</w:t>
      </w:r>
      <w:r w:rsidR="00CF196D" w:rsidRPr="006666A0">
        <w:rPr>
          <w:rFonts w:cs="Arial"/>
          <w:sz w:val="19"/>
          <w:szCs w:val="19"/>
          <w:lang w:val="gl-ES"/>
        </w:rPr>
        <w:t>o</w:t>
      </w:r>
      <w:r w:rsidRPr="006666A0">
        <w:rPr>
          <w:rFonts w:cs="Arial"/>
          <w:sz w:val="19"/>
          <w:szCs w:val="19"/>
          <w:lang w:val="gl-ES"/>
        </w:rPr>
        <w:t xml:space="preserve"> co</w:t>
      </w:r>
      <w:r w:rsidR="00CF196D" w:rsidRPr="006666A0">
        <w:rPr>
          <w:rFonts w:cs="Arial"/>
          <w:sz w:val="19"/>
          <w:szCs w:val="19"/>
          <w:lang w:val="gl-ES"/>
        </w:rPr>
        <w:t>rpo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o do</w:t>
      </w:r>
      <w:r w:rsidRPr="006666A0">
        <w:rPr>
          <w:rFonts w:cs="Arial"/>
          <w:sz w:val="19"/>
          <w:szCs w:val="19"/>
          <w:lang w:val="gl-ES"/>
        </w:rPr>
        <w:t xml:space="preserve">s </w:t>
      </w:r>
      <w:r w:rsidR="00BF0E56" w:rsidRPr="006666A0">
        <w:rPr>
          <w:rFonts w:cs="Arial"/>
          <w:sz w:val="19"/>
          <w:szCs w:val="19"/>
          <w:lang w:val="gl-ES"/>
        </w:rPr>
        <w:t>outros</w:t>
      </w:r>
      <w:r w:rsidRPr="006666A0">
        <w:rPr>
          <w:rFonts w:cs="Arial"/>
          <w:sz w:val="19"/>
          <w:szCs w:val="19"/>
          <w:lang w:val="gl-ES"/>
        </w:rPr>
        <w:t>, respectar</w:t>
      </w:r>
      <w:r w:rsidR="00D65A73" w:rsidRPr="006666A0">
        <w:rPr>
          <w:rFonts w:cs="Arial"/>
          <w:sz w:val="19"/>
          <w:szCs w:val="19"/>
          <w:lang w:val="gl-ES"/>
        </w:rPr>
        <w:t xml:space="preserve"> as </w:t>
      </w:r>
      <w:r w:rsidRPr="006666A0">
        <w:rPr>
          <w:rFonts w:cs="Arial"/>
          <w:sz w:val="19"/>
          <w:szCs w:val="19"/>
          <w:lang w:val="gl-ES"/>
        </w:rPr>
        <w:t>di</w:t>
      </w:r>
      <w:r w:rsidR="00CF196D" w:rsidRPr="006666A0">
        <w:rPr>
          <w:rFonts w:cs="Arial"/>
          <w:sz w:val="19"/>
          <w:szCs w:val="19"/>
          <w:lang w:val="gl-ES"/>
        </w:rPr>
        <w:t>ferenza</w:t>
      </w:r>
      <w:r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utili</w:t>
      </w:r>
      <w:r w:rsidR="00CF196D" w:rsidRPr="006666A0">
        <w:rPr>
          <w:rFonts w:cs="Arial"/>
          <w:sz w:val="19"/>
          <w:szCs w:val="19"/>
          <w:lang w:val="gl-ES"/>
        </w:rPr>
        <w:t xml:space="preserve">zar a </w:t>
      </w:r>
      <w:r w:rsidRPr="006666A0">
        <w:rPr>
          <w:rFonts w:cs="Arial"/>
          <w:sz w:val="19"/>
          <w:szCs w:val="19"/>
          <w:lang w:val="gl-ES"/>
        </w:rPr>
        <w:t>educa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Pr="006666A0">
        <w:rPr>
          <w:rFonts w:cs="Arial"/>
          <w:sz w:val="19"/>
          <w:szCs w:val="19"/>
          <w:lang w:val="gl-ES"/>
        </w:rPr>
        <w:t>física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>o de</w:t>
      </w:r>
      <w:r w:rsidRPr="006666A0">
        <w:rPr>
          <w:rFonts w:cs="Arial"/>
          <w:sz w:val="19"/>
          <w:szCs w:val="19"/>
          <w:lang w:val="gl-ES"/>
        </w:rPr>
        <w:t>port</w:t>
      </w:r>
      <w:r w:rsidR="00CF196D" w:rsidRPr="006666A0">
        <w:rPr>
          <w:rFonts w:cs="Arial"/>
          <w:sz w:val="19"/>
          <w:szCs w:val="19"/>
          <w:lang w:val="gl-ES"/>
        </w:rPr>
        <w:t>e</w:t>
      </w:r>
      <w:r w:rsidRPr="006666A0">
        <w:rPr>
          <w:rFonts w:cs="Arial"/>
          <w:sz w:val="19"/>
          <w:szCs w:val="19"/>
          <w:lang w:val="gl-ES"/>
        </w:rPr>
        <w:t xml:space="preserve"> com</w:t>
      </w:r>
      <w:r w:rsidR="00CF196D" w:rsidRPr="006666A0">
        <w:rPr>
          <w:rFonts w:cs="Arial"/>
          <w:sz w:val="19"/>
          <w:szCs w:val="19"/>
          <w:lang w:val="gl-ES"/>
        </w:rPr>
        <w:t>o medios pa</w:t>
      </w:r>
      <w:r w:rsidRPr="006666A0">
        <w:rPr>
          <w:rFonts w:cs="Arial"/>
          <w:sz w:val="19"/>
          <w:szCs w:val="19"/>
          <w:lang w:val="gl-ES"/>
        </w:rPr>
        <w:t>r</w:t>
      </w:r>
      <w:r w:rsidR="00CF196D" w:rsidRPr="006666A0">
        <w:rPr>
          <w:rFonts w:cs="Arial"/>
          <w:sz w:val="19"/>
          <w:szCs w:val="19"/>
          <w:lang w:val="gl-ES"/>
        </w:rPr>
        <w:t xml:space="preserve">a </w:t>
      </w:r>
      <w:r w:rsidRPr="006666A0">
        <w:rPr>
          <w:rFonts w:cs="Arial"/>
          <w:sz w:val="19"/>
          <w:szCs w:val="19"/>
          <w:lang w:val="gl-ES"/>
        </w:rPr>
        <w:t>favo</w:t>
      </w:r>
      <w:r w:rsidR="00CF196D" w:rsidRPr="006666A0">
        <w:rPr>
          <w:rFonts w:cs="Arial"/>
          <w:sz w:val="19"/>
          <w:szCs w:val="19"/>
          <w:lang w:val="gl-ES"/>
        </w:rPr>
        <w:t>recer o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B5D52" w:rsidRPr="006666A0">
        <w:rPr>
          <w:rFonts w:cs="Arial"/>
          <w:sz w:val="19"/>
          <w:szCs w:val="19"/>
          <w:lang w:val="gl-ES"/>
        </w:rPr>
        <w:t>desenvolvemento</w:t>
      </w:r>
      <w:r w:rsidR="00CF196D" w:rsidRPr="006666A0">
        <w:rPr>
          <w:rFonts w:cs="Arial"/>
          <w:sz w:val="19"/>
          <w:szCs w:val="19"/>
          <w:lang w:val="gl-ES"/>
        </w:rPr>
        <w:t xml:space="preserve"> perso</w:t>
      </w:r>
      <w:r w:rsidRPr="006666A0">
        <w:rPr>
          <w:rFonts w:cs="Arial"/>
          <w:sz w:val="19"/>
          <w:szCs w:val="19"/>
          <w:lang w:val="gl-ES"/>
        </w:rPr>
        <w:t>al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social.</w:t>
      </w:r>
    </w:p>
    <w:p w14:paraId="3F5FEAEA" w14:textId="2FC138FF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0E29D5" w:rsidRPr="006666A0">
        <w:rPr>
          <w:rFonts w:cs="Arial"/>
          <w:sz w:val="19"/>
          <w:szCs w:val="19"/>
          <w:lang w:val="gl-ES"/>
        </w:rPr>
        <w:t>valorar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0E29D5" w:rsidRPr="006666A0">
        <w:rPr>
          <w:rFonts w:cs="Arial"/>
          <w:sz w:val="19"/>
          <w:szCs w:val="19"/>
          <w:lang w:val="gl-ES"/>
        </w:rPr>
        <w:t>anima</w:t>
      </w:r>
      <w:r w:rsidR="00CF196D" w:rsidRPr="006666A0">
        <w:rPr>
          <w:rFonts w:cs="Arial"/>
          <w:sz w:val="19"/>
          <w:szCs w:val="19"/>
          <w:lang w:val="gl-ES"/>
        </w:rPr>
        <w:t>is máis</w:t>
      </w:r>
      <w:r w:rsidR="000E29D5" w:rsidRPr="006666A0">
        <w:rPr>
          <w:rFonts w:cs="Arial"/>
          <w:sz w:val="19"/>
          <w:szCs w:val="19"/>
          <w:lang w:val="gl-ES"/>
        </w:rPr>
        <w:t xml:space="preserve"> pr</w:t>
      </w:r>
      <w:r w:rsidR="00BF0E56" w:rsidRPr="006666A0">
        <w:rPr>
          <w:rFonts w:cs="Arial"/>
          <w:sz w:val="19"/>
          <w:szCs w:val="19"/>
          <w:lang w:val="gl-ES"/>
        </w:rPr>
        <w:t>ó</w:t>
      </w:r>
      <w:r w:rsidR="000E29D5" w:rsidRPr="006666A0">
        <w:rPr>
          <w:rFonts w:cs="Arial"/>
          <w:sz w:val="19"/>
          <w:szCs w:val="19"/>
          <w:lang w:val="gl-ES"/>
        </w:rPr>
        <w:t>xim</w:t>
      </w:r>
      <w:r w:rsidR="00CF196D" w:rsidRPr="006666A0">
        <w:rPr>
          <w:rFonts w:cs="Arial"/>
          <w:sz w:val="19"/>
          <w:szCs w:val="19"/>
          <w:lang w:val="gl-ES"/>
        </w:rPr>
        <w:t>os ao s</w:t>
      </w:r>
      <w:r w:rsidR="000E29D5" w:rsidRPr="006666A0">
        <w:rPr>
          <w:rFonts w:cs="Arial"/>
          <w:sz w:val="19"/>
          <w:szCs w:val="19"/>
          <w:lang w:val="gl-ES"/>
        </w:rPr>
        <w:t>er hum</w:t>
      </w:r>
      <w:r w:rsidR="00CF196D" w:rsidRPr="006666A0">
        <w:rPr>
          <w:rFonts w:cs="Arial"/>
          <w:sz w:val="19"/>
          <w:szCs w:val="19"/>
          <w:lang w:val="gl-ES"/>
        </w:rPr>
        <w:t>ano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F196D" w:rsidRPr="006666A0">
        <w:rPr>
          <w:rFonts w:cs="Arial"/>
          <w:sz w:val="19"/>
          <w:szCs w:val="19"/>
          <w:lang w:val="gl-ES"/>
        </w:rPr>
        <w:t xml:space="preserve">adoptar modos de comportamento que </w:t>
      </w:r>
      <w:r w:rsidR="000E29D5" w:rsidRPr="006666A0">
        <w:rPr>
          <w:rFonts w:cs="Arial"/>
          <w:sz w:val="19"/>
          <w:szCs w:val="19"/>
          <w:lang w:val="gl-ES"/>
        </w:rPr>
        <w:t>favore</w:t>
      </w:r>
      <w:r w:rsidR="00CF196D" w:rsidRPr="006666A0">
        <w:rPr>
          <w:rFonts w:cs="Arial"/>
          <w:sz w:val="19"/>
          <w:szCs w:val="19"/>
          <w:lang w:val="gl-ES"/>
        </w:rPr>
        <w:t>za</w:t>
      </w:r>
      <w:r w:rsidR="000E29D5" w:rsidRPr="006666A0">
        <w:rPr>
          <w:rFonts w:cs="Arial"/>
          <w:sz w:val="19"/>
          <w:szCs w:val="19"/>
          <w:lang w:val="gl-ES"/>
        </w:rPr>
        <w:t>n</w:t>
      </w:r>
      <w:r w:rsidR="00CF196D" w:rsidRPr="006666A0">
        <w:rPr>
          <w:rFonts w:cs="Arial"/>
          <w:sz w:val="19"/>
          <w:szCs w:val="19"/>
          <w:lang w:val="gl-ES"/>
        </w:rPr>
        <w:t xml:space="preserve"> o seu coidado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5DC3EA00" w14:textId="0629950C" w:rsidR="000E29D5" w:rsidRPr="006666A0" w:rsidRDefault="00D65A73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Desenvolver as </w:t>
      </w:r>
      <w:r w:rsidR="000E29D5" w:rsidRPr="006666A0">
        <w:rPr>
          <w:rFonts w:cs="Arial"/>
          <w:sz w:val="19"/>
          <w:szCs w:val="19"/>
          <w:lang w:val="gl-ES"/>
        </w:rPr>
        <w:t>capaci</w:t>
      </w:r>
      <w:r w:rsidR="00CF196D" w:rsidRPr="006666A0">
        <w:rPr>
          <w:rFonts w:cs="Arial"/>
          <w:sz w:val="19"/>
          <w:szCs w:val="19"/>
          <w:lang w:val="gl-ES"/>
        </w:rPr>
        <w:t>dade</w:t>
      </w:r>
      <w:r w:rsidR="000E29D5" w:rsidRPr="006666A0">
        <w:rPr>
          <w:rFonts w:cs="Arial"/>
          <w:sz w:val="19"/>
          <w:szCs w:val="19"/>
          <w:lang w:val="gl-ES"/>
        </w:rPr>
        <w:t>s afectiv</w:t>
      </w:r>
      <w:r w:rsidR="00CF196D" w:rsidRPr="006666A0">
        <w:rPr>
          <w:rFonts w:cs="Arial"/>
          <w:sz w:val="19"/>
          <w:szCs w:val="19"/>
          <w:lang w:val="gl-ES"/>
        </w:rPr>
        <w:t>a</w:t>
      </w:r>
      <w:r w:rsidR="000E29D5" w:rsidRPr="006666A0">
        <w:rPr>
          <w:rFonts w:cs="Arial"/>
          <w:sz w:val="19"/>
          <w:szCs w:val="19"/>
          <w:lang w:val="gl-ES"/>
        </w:rPr>
        <w:t xml:space="preserve">s en </w:t>
      </w:r>
      <w:r w:rsidR="00CF196D" w:rsidRPr="006666A0">
        <w:rPr>
          <w:rFonts w:cs="Arial"/>
          <w:sz w:val="19"/>
          <w:szCs w:val="19"/>
          <w:lang w:val="gl-ES"/>
        </w:rPr>
        <w:t>todos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4A7729" w:rsidRPr="006666A0">
        <w:rPr>
          <w:rFonts w:cs="Arial"/>
          <w:sz w:val="19"/>
          <w:szCs w:val="19"/>
          <w:lang w:val="gl-ES"/>
        </w:rPr>
        <w:t>ámbit</w:t>
      </w:r>
      <w:r w:rsidR="00685E75" w:rsidRPr="006666A0">
        <w:rPr>
          <w:rFonts w:cs="Arial"/>
          <w:sz w:val="19"/>
          <w:szCs w:val="19"/>
          <w:lang w:val="gl-ES"/>
        </w:rPr>
        <w:t>o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CF196D" w:rsidRPr="006666A0">
        <w:rPr>
          <w:rFonts w:cs="Arial"/>
          <w:sz w:val="19"/>
          <w:szCs w:val="19"/>
          <w:lang w:val="gl-ES"/>
        </w:rPr>
        <w:t xml:space="preserve"> da </w:t>
      </w:r>
      <w:r w:rsidR="00D839AD" w:rsidRPr="006666A0">
        <w:rPr>
          <w:rFonts w:cs="Arial"/>
          <w:sz w:val="19"/>
          <w:szCs w:val="19"/>
          <w:lang w:val="gl-ES"/>
        </w:rPr>
        <w:t>personalidade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685E75" w:rsidRPr="006666A0">
        <w:rPr>
          <w:rFonts w:cs="Arial"/>
          <w:sz w:val="19"/>
          <w:szCs w:val="19"/>
          <w:lang w:val="gl-ES"/>
        </w:rPr>
        <w:t>m</w:t>
      </w:r>
      <w:r w:rsidRPr="006666A0">
        <w:rPr>
          <w:rFonts w:cs="Arial"/>
          <w:sz w:val="19"/>
          <w:szCs w:val="19"/>
          <w:lang w:val="gl-ES"/>
        </w:rPr>
        <w:t xml:space="preserve">as </w:t>
      </w:r>
      <w:r w:rsidR="00685E75" w:rsidRPr="006666A0">
        <w:rPr>
          <w:rFonts w:cs="Arial"/>
          <w:sz w:val="19"/>
          <w:szCs w:val="19"/>
          <w:lang w:val="gl-ES"/>
        </w:rPr>
        <w:t>relación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685E75" w:rsidRPr="006666A0">
        <w:rPr>
          <w:rFonts w:cs="Arial"/>
          <w:sz w:val="19"/>
          <w:szCs w:val="19"/>
          <w:lang w:val="gl-ES"/>
        </w:rPr>
        <w:t xml:space="preserve"> coa</w:t>
      </w:r>
      <w:r w:rsidR="00BF0E56" w:rsidRPr="006666A0">
        <w:rPr>
          <w:rFonts w:cs="Arial"/>
          <w:sz w:val="19"/>
          <w:szCs w:val="19"/>
          <w:lang w:val="gl-ES"/>
        </w:rPr>
        <w:t xml:space="preserve">s </w:t>
      </w:r>
      <w:r w:rsidR="00685E75" w:rsidRPr="006666A0">
        <w:rPr>
          <w:rFonts w:cs="Arial"/>
          <w:sz w:val="19"/>
          <w:szCs w:val="19"/>
          <w:lang w:val="gl-ES"/>
        </w:rPr>
        <w:t xml:space="preserve">demais persoas, así coma </w:t>
      </w:r>
      <w:r w:rsidR="00CF196D" w:rsidRPr="006666A0">
        <w:rPr>
          <w:rFonts w:cs="Arial"/>
          <w:sz w:val="19"/>
          <w:szCs w:val="19"/>
          <w:lang w:val="gl-ES"/>
        </w:rPr>
        <w:t xml:space="preserve">unha </w:t>
      </w:r>
      <w:r w:rsidR="000E29D5" w:rsidRPr="006666A0">
        <w:rPr>
          <w:rFonts w:cs="Arial"/>
          <w:sz w:val="19"/>
          <w:szCs w:val="19"/>
          <w:lang w:val="gl-ES"/>
        </w:rPr>
        <w:t>actitud</w:t>
      </w:r>
      <w:r w:rsidR="00685E75" w:rsidRPr="006666A0">
        <w:rPr>
          <w:rFonts w:cs="Arial"/>
          <w:sz w:val="19"/>
          <w:szCs w:val="19"/>
          <w:lang w:val="gl-ES"/>
        </w:rPr>
        <w:t>e</w:t>
      </w:r>
      <w:r w:rsidR="000E29D5" w:rsidRPr="006666A0">
        <w:rPr>
          <w:rFonts w:cs="Arial"/>
          <w:sz w:val="19"/>
          <w:szCs w:val="19"/>
          <w:lang w:val="gl-ES"/>
        </w:rPr>
        <w:t xml:space="preserve"> contr</w:t>
      </w:r>
      <w:r w:rsidR="00685E75" w:rsidRPr="006666A0">
        <w:rPr>
          <w:rFonts w:cs="Arial"/>
          <w:sz w:val="19"/>
          <w:szCs w:val="19"/>
          <w:lang w:val="gl-ES"/>
        </w:rPr>
        <w:t xml:space="preserve">aria á </w:t>
      </w:r>
      <w:r w:rsidR="000E29D5" w:rsidRPr="006666A0">
        <w:rPr>
          <w:rFonts w:cs="Arial"/>
          <w:sz w:val="19"/>
          <w:szCs w:val="19"/>
          <w:lang w:val="gl-ES"/>
        </w:rPr>
        <w:t>viol</w:t>
      </w:r>
      <w:r w:rsidR="00685E75" w:rsidRPr="006666A0">
        <w:rPr>
          <w:rFonts w:cs="Arial"/>
          <w:sz w:val="19"/>
          <w:szCs w:val="19"/>
          <w:lang w:val="gl-ES"/>
        </w:rPr>
        <w:t xml:space="preserve">encia, aos prexuízos de calquera tipo </w:t>
      </w:r>
      <w:r w:rsidR="00BF0E56" w:rsidRPr="006666A0">
        <w:rPr>
          <w:rFonts w:cs="Arial"/>
          <w:sz w:val="19"/>
          <w:szCs w:val="19"/>
          <w:lang w:val="gl-ES"/>
        </w:rPr>
        <w:t xml:space="preserve">e </w:t>
      </w:r>
      <w:r w:rsidR="00685E75" w:rsidRPr="006666A0">
        <w:rPr>
          <w:rFonts w:cs="Arial"/>
          <w:sz w:val="19"/>
          <w:szCs w:val="19"/>
          <w:lang w:val="gl-ES"/>
        </w:rPr>
        <w:t>ao</w:t>
      </w:r>
      <w:r w:rsidR="000E29D5" w:rsidRPr="006666A0">
        <w:rPr>
          <w:rFonts w:cs="Arial"/>
          <w:sz w:val="19"/>
          <w:szCs w:val="19"/>
          <w:lang w:val="gl-ES"/>
        </w:rPr>
        <w:t>s estereotip</w:t>
      </w:r>
      <w:r w:rsidR="00685E75" w:rsidRPr="006666A0">
        <w:rPr>
          <w:rFonts w:cs="Arial"/>
          <w:sz w:val="19"/>
          <w:szCs w:val="19"/>
          <w:lang w:val="gl-ES"/>
        </w:rPr>
        <w:t>os sexista</w:t>
      </w:r>
      <w:r w:rsidR="000E29D5" w:rsidRPr="006666A0">
        <w:rPr>
          <w:rFonts w:cs="Arial"/>
          <w:sz w:val="19"/>
          <w:szCs w:val="19"/>
          <w:lang w:val="gl-ES"/>
        </w:rPr>
        <w:t>s</w:t>
      </w:r>
      <w:r w:rsidR="00685E75" w:rsidRPr="006666A0">
        <w:rPr>
          <w:rFonts w:cs="Arial"/>
          <w:sz w:val="19"/>
          <w:szCs w:val="19"/>
          <w:lang w:val="gl-ES"/>
        </w:rPr>
        <w:t xml:space="preserve"> e de discri</w:t>
      </w:r>
      <w:r w:rsidR="00D839AD" w:rsidRPr="006666A0">
        <w:rPr>
          <w:rFonts w:cs="Arial"/>
          <w:sz w:val="19"/>
          <w:szCs w:val="19"/>
          <w:lang w:val="gl-ES"/>
        </w:rPr>
        <w:t>minación</w:t>
      </w:r>
      <w:r w:rsidR="00685E75" w:rsidRPr="006666A0">
        <w:rPr>
          <w:rFonts w:cs="Arial"/>
          <w:sz w:val="19"/>
          <w:szCs w:val="19"/>
          <w:lang w:val="gl-ES"/>
        </w:rPr>
        <w:t xml:space="preserve"> por cuestións de diversidade afectivo-sexual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3FF4D76B" w14:textId="4B9942EB" w:rsidR="000E29D5" w:rsidRPr="006666A0" w:rsidRDefault="00685E7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Fomentar a </w:t>
      </w:r>
      <w:r w:rsidR="000E29D5" w:rsidRPr="006666A0">
        <w:rPr>
          <w:rFonts w:cs="Arial"/>
          <w:sz w:val="19"/>
          <w:szCs w:val="19"/>
          <w:lang w:val="gl-ES"/>
        </w:rPr>
        <w:t>educa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0E29D5" w:rsidRPr="006666A0">
        <w:rPr>
          <w:rFonts w:cs="Arial"/>
          <w:sz w:val="19"/>
          <w:szCs w:val="19"/>
          <w:lang w:val="gl-ES"/>
        </w:rPr>
        <w:t>vi</w:t>
      </w:r>
      <w:r w:rsidRPr="006666A0">
        <w:rPr>
          <w:rFonts w:cs="Arial"/>
          <w:sz w:val="19"/>
          <w:szCs w:val="19"/>
          <w:lang w:val="gl-ES"/>
        </w:rPr>
        <w:t>a</w:t>
      </w:r>
      <w:r w:rsidR="000E29D5" w:rsidRPr="006666A0">
        <w:rPr>
          <w:rFonts w:cs="Arial"/>
          <w:sz w:val="19"/>
          <w:szCs w:val="19"/>
          <w:lang w:val="gl-ES"/>
        </w:rPr>
        <w:t>ria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actitudes de respecto que incida</w:t>
      </w:r>
      <w:r w:rsidR="000E29D5" w:rsidRPr="006666A0">
        <w:rPr>
          <w:rFonts w:cs="Arial"/>
          <w:sz w:val="19"/>
          <w:szCs w:val="19"/>
          <w:lang w:val="gl-ES"/>
        </w:rPr>
        <w:t>n</w:t>
      </w:r>
      <w:r w:rsidR="00CF196D" w:rsidRPr="006666A0">
        <w:rPr>
          <w:rFonts w:cs="Arial"/>
          <w:sz w:val="19"/>
          <w:szCs w:val="19"/>
          <w:lang w:val="gl-ES"/>
        </w:rPr>
        <w:t xml:space="preserve"> na </w:t>
      </w:r>
      <w:r w:rsidR="000E29D5" w:rsidRPr="006666A0">
        <w:rPr>
          <w:rFonts w:cs="Arial"/>
          <w:sz w:val="19"/>
          <w:szCs w:val="19"/>
          <w:lang w:val="gl-ES"/>
        </w:rPr>
        <w:t>preven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Pr="006666A0">
        <w:rPr>
          <w:rFonts w:cs="Arial"/>
          <w:sz w:val="19"/>
          <w:szCs w:val="19"/>
          <w:lang w:val="gl-ES"/>
        </w:rPr>
        <w:t>do</w:t>
      </w:r>
      <w:r w:rsidR="000E29D5" w:rsidRPr="006666A0">
        <w:rPr>
          <w:rFonts w:cs="Arial"/>
          <w:sz w:val="19"/>
          <w:szCs w:val="19"/>
          <w:lang w:val="gl-ES"/>
        </w:rPr>
        <w:t>s accident</w:t>
      </w:r>
      <w:r w:rsidRPr="006666A0">
        <w:rPr>
          <w:rFonts w:cs="Arial"/>
          <w:sz w:val="19"/>
          <w:szCs w:val="19"/>
          <w:lang w:val="gl-ES"/>
        </w:rPr>
        <w:t>e</w:t>
      </w:r>
      <w:r w:rsidR="000E29D5" w:rsidRPr="006666A0">
        <w:rPr>
          <w:rFonts w:cs="Arial"/>
          <w:sz w:val="19"/>
          <w:szCs w:val="19"/>
          <w:lang w:val="gl-ES"/>
        </w:rPr>
        <w:t>s de tr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Pr="006666A0">
        <w:rPr>
          <w:rFonts w:cs="Arial"/>
          <w:sz w:val="19"/>
          <w:szCs w:val="19"/>
          <w:lang w:val="gl-ES"/>
        </w:rPr>
        <w:t>fico</w:t>
      </w:r>
      <w:r w:rsidR="000E29D5" w:rsidRPr="006666A0">
        <w:rPr>
          <w:rFonts w:cs="Arial"/>
          <w:sz w:val="19"/>
          <w:szCs w:val="19"/>
          <w:lang w:val="gl-ES"/>
        </w:rPr>
        <w:t>.</w:t>
      </w:r>
    </w:p>
    <w:p w14:paraId="51A91314" w14:textId="4B6D9DDA" w:rsidR="00685E75" w:rsidRPr="006666A0" w:rsidRDefault="00685E75" w:rsidP="00321D72">
      <w:pPr>
        <w:pStyle w:val="Lista"/>
        <w:numPr>
          <w:ilvl w:val="0"/>
          <w:numId w:val="25"/>
        </w:numPr>
        <w:tabs>
          <w:tab w:val="clear" w:pos="0"/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Coñecer, apreciar e valorar as si</w:t>
      </w:r>
      <w:r w:rsidR="00DC4D26" w:rsidRPr="006666A0">
        <w:rPr>
          <w:rFonts w:cs="Arial"/>
          <w:sz w:val="19"/>
          <w:szCs w:val="19"/>
          <w:lang w:val="gl-ES"/>
        </w:rPr>
        <w:t>ngularidades culturais, lingüís</w:t>
      </w:r>
      <w:r w:rsidRPr="006666A0">
        <w:rPr>
          <w:rFonts w:cs="Arial"/>
          <w:sz w:val="19"/>
          <w:szCs w:val="19"/>
          <w:lang w:val="gl-ES"/>
        </w:rPr>
        <w:t>ticas, fí</w:t>
      </w:r>
      <w:r w:rsidR="00DC4D26" w:rsidRPr="006666A0">
        <w:rPr>
          <w:rFonts w:cs="Arial"/>
          <w:sz w:val="19"/>
          <w:szCs w:val="19"/>
          <w:lang w:val="gl-ES"/>
        </w:rPr>
        <w:t>s</w:t>
      </w:r>
      <w:r w:rsidRPr="006666A0">
        <w:rPr>
          <w:rFonts w:cs="Arial"/>
          <w:sz w:val="19"/>
          <w:szCs w:val="19"/>
          <w:lang w:val="gl-ES"/>
        </w:rPr>
        <w:t>icas e sociais de Galicia, salientando as mulleres e homes que realizaron achegas imp</w:t>
      </w:r>
      <w:r w:rsidR="004A7729" w:rsidRPr="006666A0">
        <w:rPr>
          <w:rFonts w:cs="Arial"/>
          <w:sz w:val="19"/>
          <w:szCs w:val="19"/>
          <w:lang w:val="gl-ES"/>
        </w:rPr>
        <w:t>or</w:t>
      </w:r>
      <w:r w:rsidRPr="006666A0">
        <w:rPr>
          <w:rFonts w:cs="Arial"/>
          <w:sz w:val="19"/>
          <w:szCs w:val="19"/>
          <w:lang w:val="gl-ES"/>
        </w:rPr>
        <w:t xml:space="preserve">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2EF90069" w14:textId="77777777" w:rsidR="000E29D5" w:rsidRPr="006666A0" w:rsidRDefault="000E29D5" w:rsidP="000E29D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21917C23" w14:textId="77777777" w:rsidR="000E29D5" w:rsidRPr="006666A0" w:rsidRDefault="000E29D5" w:rsidP="000E29D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655402D6" w14:textId="77777777" w:rsidR="000E29D5" w:rsidRPr="006666A0" w:rsidRDefault="000E29D5" w:rsidP="000E29D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62FDA774" w14:textId="77777777" w:rsidR="000E29D5" w:rsidRPr="006666A0" w:rsidRDefault="000E29D5" w:rsidP="000E29D5">
      <w:pPr>
        <w:rPr>
          <w:rFonts w:ascii="Arial" w:hAnsi="Arial" w:cs="Arial"/>
          <w:sz w:val="19"/>
          <w:szCs w:val="19"/>
          <w:lang w:val="gl-ES"/>
        </w:rPr>
        <w:sectPr w:rsidR="000E29D5" w:rsidRPr="006666A0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380DF392" w14:textId="77777777" w:rsidR="000E29D5" w:rsidRPr="006666A0" w:rsidRDefault="000E29D5" w:rsidP="000E29D5">
      <w:pPr>
        <w:spacing w:line="300" w:lineRule="exact"/>
        <w:rPr>
          <w:rFonts w:ascii="Arial" w:hAnsi="Arial" w:cs="Arial"/>
          <w:sz w:val="19"/>
          <w:szCs w:val="19"/>
          <w:lang w:val="gl-ES"/>
        </w:rPr>
      </w:pPr>
    </w:p>
    <w:p w14:paraId="0A45E722" w14:textId="77777777" w:rsidR="00D3023B" w:rsidRPr="006666A0" w:rsidRDefault="00D3023B" w:rsidP="00D3023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36C0B495" w14:textId="77777777" w:rsidR="00D3023B" w:rsidRPr="006666A0" w:rsidRDefault="00D3023B" w:rsidP="00D3023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19DC7892" w14:textId="77777777" w:rsidR="00D3023B" w:rsidRPr="006666A0" w:rsidRDefault="00D3023B" w:rsidP="00D3023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3A0A349C" w14:textId="77777777" w:rsidR="00D3023B" w:rsidRPr="006666A0" w:rsidRDefault="00D3023B" w:rsidP="00D3023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24C45695" w14:textId="77777777" w:rsidR="00D3023B" w:rsidRPr="006666A0" w:rsidRDefault="00D3023B" w:rsidP="000E29D5">
      <w:pPr>
        <w:pageBreakBefore/>
        <w:spacing w:line="300" w:lineRule="exact"/>
        <w:rPr>
          <w:rFonts w:ascii="Arial" w:hAnsi="Arial" w:cs="Arial"/>
          <w:b/>
          <w:sz w:val="19"/>
          <w:szCs w:val="19"/>
          <w:lang w:val="gl-ES"/>
        </w:rPr>
        <w:sectPr w:rsidR="00D3023B" w:rsidRPr="006666A0" w:rsidSect="00D3023B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1B3A6B85" w14:textId="66A74194" w:rsidR="000E29D5" w:rsidRPr="006666A0" w:rsidRDefault="00BF0E56" w:rsidP="000E29D5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0E29D5" w:rsidRPr="006666A0" w:rsidSect="00EE1B0F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6666A0">
        <w:rPr>
          <w:rFonts w:ascii="Arial" w:hAnsi="Arial" w:cs="Arial"/>
          <w:b/>
          <w:sz w:val="28"/>
          <w:szCs w:val="28"/>
          <w:lang w:val="gl-ES"/>
        </w:rPr>
        <w:lastRenderedPageBreak/>
        <w:t>Áreas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 </w:t>
      </w:r>
      <w:r w:rsidRPr="006666A0">
        <w:rPr>
          <w:rFonts w:ascii="Arial" w:hAnsi="Arial" w:cs="Arial"/>
          <w:b/>
          <w:sz w:val="28"/>
          <w:szCs w:val="28"/>
          <w:lang w:val="gl-ES"/>
        </w:rPr>
        <w:t>curriculares e bloques</w:t>
      </w:r>
      <w:r w:rsidR="000E29D5" w:rsidRPr="006666A0">
        <w:rPr>
          <w:rFonts w:ascii="Arial" w:hAnsi="Arial" w:cs="Arial"/>
          <w:b/>
          <w:sz w:val="28"/>
          <w:szCs w:val="28"/>
          <w:lang w:val="gl-ES"/>
        </w:rPr>
        <w:t xml:space="preserve"> de </w:t>
      </w:r>
      <w:r w:rsidRPr="006666A0">
        <w:rPr>
          <w:rFonts w:ascii="Arial" w:hAnsi="Arial" w:cs="Arial"/>
          <w:b/>
          <w:sz w:val="28"/>
          <w:szCs w:val="28"/>
          <w:lang w:val="gl-ES"/>
        </w:rPr>
        <w:t>contido</w:t>
      </w:r>
    </w:p>
    <w:p w14:paraId="5F249A55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lastRenderedPageBreak/>
        <w:t>En cada unha das áreas curriculares, os contidos, os criterios de avaliación e os estándares de aprendizaxe aparecen organizados en bloques.</w:t>
      </w:r>
    </w:p>
    <w:p w14:paraId="1A419BE7" w14:textId="77777777" w:rsidR="00321D72" w:rsidRPr="006666A0" w:rsidRDefault="00321D72" w:rsidP="00321D72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6666A0">
        <w:rPr>
          <w:rFonts w:ascii="Arial" w:hAnsi="Arial" w:cs="Arial"/>
          <w:b/>
          <w:color w:val="E0001B"/>
          <w:sz w:val="24"/>
          <w:szCs w:val="24"/>
          <w:lang w:val="gl-ES"/>
        </w:rPr>
        <w:t>Lingua Galega e Literatura</w:t>
      </w:r>
    </w:p>
    <w:p w14:paraId="6206AB68" w14:textId="77777777" w:rsidR="00321D72" w:rsidRPr="006666A0" w:rsidRDefault="00321D72" w:rsidP="00321D72">
      <w:pPr>
        <w:autoSpaceDE w:val="0"/>
        <w:adjustRightInd w:val="0"/>
        <w:spacing w:after="106" w:line="260" w:lineRule="exact"/>
        <w:jc w:val="both"/>
        <w:rPr>
          <w:rFonts w:ascii="Arial" w:hAnsi="Arial" w:cs="Arial"/>
          <w:spacing w:val="-6"/>
          <w:sz w:val="19"/>
          <w:szCs w:val="19"/>
          <w:lang w:val="gl-ES" w:eastAsia="es-ES"/>
        </w:rPr>
      </w:pPr>
      <w:r w:rsidRPr="006666A0">
        <w:rPr>
          <w:rFonts w:ascii="Arial" w:hAnsi="Arial" w:cs="Arial"/>
          <w:spacing w:val="-6"/>
          <w:sz w:val="19"/>
          <w:szCs w:val="19"/>
          <w:lang w:val="gl-ES"/>
        </w:rPr>
        <w:t>‹‹A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 Polo tanto, ter unha alta competencia lingüística e comunicativa permite que as persoas desenvolvan unha vida normal, que poidan interactuar con aqueloutras que pertencen ao seu contorno e que están próximas e tamén coas que están moi lonxe. Ademais, a lingua está presente en calquera proceso de ensino-aprendizaxe. O alumnado emprega a lingua en calquera das súas clases no propio centro educativo, tanto para entender as instrucións e explicacións do profesorado e poder ser participe con el no proceso de descubrimento, como para poder xustificar e exemplificar a interiorización dos contidos. Non obstante, máis alá do ámbito escolar e familiar, na sociedade actual a competencia comunicativa e lingüística é fundamental para poder vivir satisfactoriamente. Se desde sempre o dominio lingüístico foi elemental para poder desenvolverse na maioría dos aspectos da vida, agora, na sociedade da información é, se cabe, moito maior esta necesidade. Na era da internet e da abundancia de medios de comunicación, os cidadáns e as cidadás deben estar preparados para entender e elaborar calquera tipo de mensaxe: interactuar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</w:t>
      </w:r>
      <w:r w:rsidRPr="006666A0">
        <w:rPr>
          <w:rFonts w:ascii="Arial" w:hAnsi="Arial" w:cs="Arial"/>
          <w:sz w:val="19"/>
          <w:szCs w:val="19"/>
          <w:lang w:val="gl-ES"/>
        </w:rPr>
        <w:t>››.</w:t>
      </w:r>
    </w:p>
    <w:p w14:paraId="34EAA15A" w14:textId="77777777" w:rsidR="00321D72" w:rsidRPr="006666A0" w:rsidRDefault="00321D72" w:rsidP="00321D72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283CDB1B" w14:textId="77777777" w:rsidR="00321D72" w:rsidRPr="006666A0" w:rsidRDefault="00321D72" w:rsidP="00321D72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41AE5361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lastRenderedPageBreak/>
        <w:t>A área de Lingua Galega e Literatura articúlase en cinco bloques:</w:t>
      </w:r>
    </w:p>
    <w:p w14:paraId="57C18F65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6666A0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14:paraId="37A709C2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6666A0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14:paraId="1E2E18D1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6666A0">
        <w:rPr>
          <w:rFonts w:ascii="Arial" w:hAnsi="Arial"/>
          <w:sz w:val="19"/>
          <w:szCs w:val="19"/>
          <w:lang w:val="gl-ES"/>
        </w:rPr>
        <w:t>Comunicación escrita: escribir.</w:t>
      </w:r>
    </w:p>
    <w:p w14:paraId="697ACC63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6666A0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14:paraId="26FFD03A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6666A0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14:paraId="3EE407E1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4D0F0F2A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55C5A296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19FB36A7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556C5632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3833987A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2E6D51C5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32E6B70D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5809484F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7727EFB0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52232FD8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2AEF4384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37FDF4D2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24A5FC46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0ECBD70F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3D0614D2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2D5982DF" w14:textId="77777777" w:rsidR="00321D72" w:rsidRPr="006666A0" w:rsidRDefault="00321D72" w:rsidP="00321D72">
      <w:pPr>
        <w:pStyle w:val="Prrafodelista5"/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7396FAC6" w14:textId="77777777" w:rsidR="000E29D5" w:rsidRPr="006666A0" w:rsidRDefault="000E29D5" w:rsidP="000E29D5">
      <w:pPr>
        <w:pStyle w:val="Prrafodelista5"/>
        <w:spacing w:after="106" w:line="260" w:lineRule="exact"/>
        <w:ind w:left="284" w:right="176"/>
        <w:contextualSpacing w:val="0"/>
        <w:jc w:val="both"/>
        <w:rPr>
          <w:rFonts w:ascii="Arial" w:hAnsi="Arial"/>
          <w:sz w:val="19"/>
          <w:szCs w:val="19"/>
          <w:lang w:val="gl-ES"/>
        </w:rPr>
        <w:sectPr w:rsidR="000E29D5" w:rsidRPr="006666A0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021F6376" w14:textId="77777777" w:rsidR="000E29D5" w:rsidRPr="006666A0" w:rsidRDefault="000E29D5" w:rsidP="000E29D5">
      <w:pPr>
        <w:rPr>
          <w:rFonts w:ascii="Arial" w:hAnsi="Arial" w:cs="Arial"/>
          <w:sz w:val="19"/>
          <w:szCs w:val="19"/>
          <w:lang w:val="gl-ES"/>
        </w:rPr>
        <w:sectPr w:rsidR="000E29D5" w:rsidRPr="006666A0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</w:p>
    <w:p w14:paraId="254D4D74" w14:textId="77777777" w:rsidR="00321D72" w:rsidRPr="006666A0" w:rsidRDefault="00321D72" w:rsidP="00321D72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6666A0">
        <w:rPr>
          <w:rFonts w:ascii="Arial" w:hAnsi="Arial" w:cs="Arial"/>
          <w:b/>
          <w:color w:val="E0001B"/>
          <w:sz w:val="24"/>
          <w:szCs w:val="24"/>
          <w:lang w:val="gl-ES"/>
        </w:rPr>
        <w:lastRenderedPageBreak/>
        <w:t>Lingua Castelá e Literatura</w:t>
      </w:r>
    </w:p>
    <w:p w14:paraId="21A11A75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pacing w:val="-6"/>
          <w:sz w:val="19"/>
          <w:szCs w:val="19"/>
          <w:lang w:val="gl-ES" w:eastAsia="es-ES"/>
        </w:rPr>
      </w:pPr>
      <w:r w:rsidRPr="006666A0">
        <w:rPr>
          <w:rFonts w:ascii="Arial" w:hAnsi="Arial" w:cs="Arial"/>
          <w:spacing w:val="-6"/>
          <w:sz w:val="19"/>
          <w:szCs w:val="19"/>
          <w:lang w:val="gl-ES"/>
        </w:rPr>
        <w:t>‹‹O ensino da área de Lingua Castelá e Literatura ao longo da educación primaria ten como obxectivo o desenvolvemento da competencia comunicativa lingüística do alumnado. Esta debe achegar durante toda a etapa as ferramentas e os coñecementos necesarios para que os nenos e as nenas poidan desenvolverse satisfactoriamente nos ámbitos privado e público, relacionados coas interaccións individuais e sociais cotiás propias da súa idade. A lingua apréndese, non para falar, ler ou escribir sobre a lingua, senón para falar, ler e escribir sobre emocións, afectos, aventuras, sobre o mundo. Ademais, a lingua é o medio das relacións interpersoais e a porta de acceso ao coñecemento. Neste marco, o profesorado de lingua debe guiar o alumnado para facelo usuario consciente do potente instrumento que é a lingua, a competencia en comunicación lingüística, para comprender, crear e/ou transformar o seu mundo; utilizar a potencia do manexo efectivo da lingua para unha comunicación eficaz, e lograr un avance substancial no desenvolvemento das súas posibilidades. Nesta concepción da lingua como instrumento para a transmisión de información e ferramenta para operar co coñecemento, debe situarse o ensino da literatura. Transmisora de cultura e tamén liberadora, a literatura incita á fantasía, á evocación de mundos posibles, á creación e á reflexión crítica. E vai de par coa lingua que achega aspectos metalingüísticos e instrumentais fundamentais para acceder aos textos literarios e para crealos. Así, a aprendizaxe da literatura debe constituír tanto un instrumento de aprendizaxe como unha fonte de gozo e de creatividade</w:t>
      </w:r>
      <w:r w:rsidRPr="006666A0">
        <w:rPr>
          <w:rFonts w:ascii="Arial" w:hAnsi="Arial" w:cs="Arial"/>
          <w:sz w:val="19"/>
          <w:szCs w:val="19"/>
          <w:lang w:val="gl-ES"/>
        </w:rPr>
        <w:t>››.</w:t>
      </w:r>
    </w:p>
    <w:p w14:paraId="3C80C0A3" w14:textId="77777777" w:rsidR="00321D72" w:rsidRPr="006666A0" w:rsidRDefault="00321D72" w:rsidP="00321D72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326B07A8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A área de Lingua Castelá e Literatura articúlase en cinco bloques:</w:t>
      </w:r>
    </w:p>
    <w:p w14:paraId="4F1174B9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6666A0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14:paraId="6BB7BBFD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6666A0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14:paraId="02B3D080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6666A0">
        <w:rPr>
          <w:rFonts w:ascii="Arial" w:hAnsi="Arial"/>
          <w:sz w:val="19"/>
          <w:szCs w:val="19"/>
          <w:lang w:val="gl-ES"/>
        </w:rPr>
        <w:t>Comunicación escrita: escribir.</w:t>
      </w:r>
    </w:p>
    <w:p w14:paraId="47526E14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lastRenderedPageBreak/>
        <w:t>Bloque 4.</w:t>
      </w:r>
      <w:r w:rsidRPr="006666A0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14:paraId="4055DC38" w14:textId="77777777" w:rsidR="00321D72" w:rsidRPr="006666A0" w:rsidRDefault="00321D72" w:rsidP="00321D72">
      <w:pPr>
        <w:pStyle w:val="Prrafodelista5"/>
        <w:numPr>
          <w:ilvl w:val="0"/>
          <w:numId w:val="27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6666A0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14:paraId="38EE30DA" w14:textId="77777777" w:rsidR="00321D72" w:rsidRPr="006666A0" w:rsidRDefault="00321D72" w:rsidP="00321D72">
      <w:pPr>
        <w:pStyle w:val="Textocomentario"/>
        <w:spacing w:before="190" w:after="106" w:line="300" w:lineRule="exact"/>
        <w:jc w:val="both"/>
        <w:outlineLvl w:val="0"/>
        <w:rPr>
          <w:rFonts w:ascii="Arial" w:hAnsi="Arial" w:cs="Arial"/>
          <w:b/>
          <w:color w:val="0084D3"/>
          <w:sz w:val="24"/>
          <w:szCs w:val="24"/>
          <w:lang w:val="gl-ES"/>
        </w:rPr>
      </w:pPr>
      <w:r w:rsidRPr="006666A0">
        <w:rPr>
          <w:rFonts w:ascii="Arial" w:hAnsi="Arial" w:cs="Arial"/>
          <w:b/>
          <w:color w:val="0084D3"/>
          <w:sz w:val="24"/>
          <w:szCs w:val="24"/>
          <w:lang w:val="gl-ES"/>
        </w:rPr>
        <w:t>Matemáticas</w:t>
      </w:r>
    </w:p>
    <w:p w14:paraId="24D4F33D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‹‹As matemáticas permiten coñecer e estruturar a realidade, analizala e obter información para valorala e tomar decisións; son necesarias na vida cotiá, para aprender a aprender, e tamén polo que a súa aprendizaxe achega á formación intelectual xeral, e a súa contribución ao desenvolvemento cognitivo. O uso das ferramentas matemáticas permite abordar unha gran variedade de situacións.</w:t>
      </w:r>
    </w:p>
    <w:p w14:paraId="18842F0C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As matemáticas son un conxunto de saberes asociados aos números e ás formas, e constitúen unha forma de analizar diversas situacións, identifícanse coa dedución, a indución, a estimación, a aproximación, a probabilidade, a precisión, o rigor, a seguridade, etc. axúdannos a enfrontarnos a situacións abertas, sen solución única e cerrada; son un conxunto de ideas e formas que nos permiten analizar os fenómenos e as situacións que se presentan na realidade, para obter informacións e conclusións que non estaban explícitas e actuar, preguntarnos, obter modelos e identificar relacións e estruturas, de modo que implican non só utilizar cantidades e formas xeométricas senón, e sobre todo, encontrar patróns, regularidades e leis matemáticas››.</w:t>
      </w:r>
    </w:p>
    <w:p w14:paraId="220DA891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Os bloques de contidos que se abordan en Matemáticas son os seguintes:</w:t>
      </w:r>
    </w:p>
    <w:p w14:paraId="010887EA" w14:textId="77777777" w:rsidR="00321D72" w:rsidRPr="006666A0" w:rsidRDefault="00321D72" w:rsidP="00321D72">
      <w:pPr>
        <w:pStyle w:val="Prrafodelista5"/>
        <w:numPr>
          <w:ilvl w:val="0"/>
          <w:numId w:val="28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84D3"/>
          <w:sz w:val="19"/>
          <w:szCs w:val="19"/>
          <w:lang w:val="gl-ES"/>
        </w:rPr>
        <w:t>Bloque 1.</w:t>
      </w:r>
      <w:r w:rsidRPr="006666A0">
        <w:rPr>
          <w:rFonts w:ascii="Arial" w:hAnsi="Arial"/>
          <w:sz w:val="19"/>
          <w:szCs w:val="19"/>
          <w:lang w:val="gl-ES"/>
        </w:rPr>
        <w:t xml:space="preserve"> Procesos, métodos e actitudes en matemáticas.</w:t>
      </w:r>
    </w:p>
    <w:p w14:paraId="3F52C931" w14:textId="77777777" w:rsidR="00321D72" w:rsidRPr="006666A0" w:rsidRDefault="00321D72" w:rsidP="00321D72">
      <w:pPr>
        <w:pStyle w:val="Prrafodelista5"/>
        <w:numPr>
          <w:ilvl w:val="0"/>
          <w:numId w:val="28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84D3"/>
          <w:sz w:val="19"/>
          <w:szCs w:val="19"/>
          <w:lang w:val="gl-ES"/>
        </w:rPr>
        <w:t>Bloque 2.</w:t>
      </w:r>
      <w:r w:rsidRPr="006666A0">
        <w:rPr>
          <w:rFonts w:ascii="Arial" w:hAnsi="Arial"/>
          <w:sz w:val="19"/>
          <w:szCs w:val="19"/>
          <w:lang w:val="gl-ES"/>
        </w:rPr>
        <w:t xml:space="preserve"> Números.</w:t>
      </w:r>
    </w:p>
    <w:p w14:paraId="65FD2495" w14:textId="77777777" w:rsidR="00321D72" w:rsidRPr="006666A0" w:rsidRDefault="00321D72" w:rsidP="00321D72">
      <w:pPr>
        <w:pStyle w:val="Prrafodelista5"/>
        <w:numPr>
          <w:ilvl w:val="0"/>
          <w:numId w:val="28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84D3"/>
          <w:sz w:val="19"/>
          <w:szCs w:val="19"/>
          <w:lang w:val="gl-ES"/>
        </w:rPr>
        <w:t>Bloque 3.</w:t>
      </w:r>
      <w:r w:rsidRPr="006666A0">
        <w:rPr>
          <w:rFonts w:ascii="Arial" w:hAnsi="Arial"/>
          <w:sz w:val="19"/>
          <w:szCs w:val="19"/>
          <w:lang w:val="gl-ES"/>
        </w:rPr>
        <w:t xml:space="preserve"> Medida.</w:t>
      </w:r>
    </w:p>
    <w:p w14:paraId="3B714DE2" w14:textId="77777777" w:rsidR="00321D72" w:rsidRPr="006666A0" w:rsidRDefault="00321D72" w:rsidP="00321D72">
      <w:pPr>
        <w:pStyle w:val="Prrafodelista5"/>
        <w:numPr>
          <w:ilvl w:val="0"/>
          <w:numId w:val="28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84D3"/>
          <w:sz w:val="19"/>
          <w:szCs w:val="19"/>
          <w:lang w:val="gl-ES"/>
        </w:rPr>
        <w:t>Bloque 4.</w:t>
      </w:r>
      <w:r w:rsidRPr="006666A0">
        <w:rPr>
          <w:rFonts w:ascii="Arial" w:hAnsi="Arial"/>
          <w:sz w:val="19"/>
          <w:szCs w:val="19"/>
          <w:lang w:val="gl-ES"/>
        </w:rPr>
        <w:t xml:space="preserve"> Xeometría.</w:t>
      </w:r>
    </w:p>
    <w:p w14:paraId="4E945F81" w14:textId="77777777" w:rsidR="00940FD2" w:rsidRPr="006666A0" w:rsidRDefault="00940FD2" w:rsidP="00CE1712">
      <w:pPr>
        <w:spacing w:line="300" w:lineRule="exact"/>
        <w:rPr>
          <w:rFonts w:ascii="Arial" w:hAnsi="Arial" w:cs="Arial"/>
          <w:b/>
          <w:caps/>
          <w:sz w:val="19"/>
          <w:szCs w:val="19"/>
          <w:lang w:val="gl-ES"/>
        </w:rPr>
        <w:sectPr w:rsidR="00940FD2" w:rsidRPr="006666A0" w:rsidSect="000E29D5">
          <w:footerReference w:type="default" r:id="rId12"/>
          <w:pgSz w:w="16840" w:h="11907" w:orient="landscape" w:code="9"/>
          <w:pgMar w:top="1134" w:right="1134" w:bottom="1134" w:left="1134" w:header="720" w:footer="340" w:gutter="0"/>
          <w:cols w:num="2" w:space="720"/>
          <w:titlePg/>
          <w:docGrid w:linePitch="299"/>
        </w:sectPr>
      </w:pPr>
    </w:p>
    <w:p w14:paraId="2D20B5E6" w14:textId="77777777" w:rsidR="00CE1712" w:rsidRPr="006666A0" w:rsidRDefault="00CE1712" w:rsidP="00DC4D26">
      <w:pPr>
        <w:pStyle w:val="Prrafodelista5"/>
        <w:spacing w:after="106" w:line="260" w:lineRule="exact"/>
        <w:ind w:left="0"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</w:p>
    <w:p w14:paraId="5AEF10D2" w14:textId="77777777" w:rsidR="000E29D5" w:rsidRPr="006666A0" w:rsidRDefault="000E29D5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0652115" w14:textId="77777777" w:rsidR="000E29D5" w:rsidRPr="006666A0" w:rsidRDefault="000E29D5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9D74B67" w14:textId="77777777" w:rsidR="000E29D5" w:rsidRPr="006666A0" w:rsidRDefault="000E29D5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E840CA4" w14:textId="77777777" w:rsidR="00DC4D26" w:rsidRPr="006666A0" w:rsidRDefault="00DC4D26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1F02843" w14:textId="77777777" w:rsidR="00321D72" w:rsidRPr="006666A0" w:rsidRDefault="00321D72" w:rsidP="00321D72">
      <w:pPr>
        <w:tabs>
          <w:tab w:val="left" w:pos="0"/>
        </w:tabs>
        <w:spacing w:after="106" w:line="260" w:lineRule="exact"/>
        <w:jc w:val="both"/>
        <w:outlineLvl w:val="0"/>
        <w:rPr>
          <w:rFonts w:ascii="Arial" w:hAnsi="Arial" w:cs="Arial"/>
          <w:b/>
          <w:color w:val="00993B"/>
          <w:sz w:val="19"/>
          <w:szCs w:val="19"/>
          <w:lang w:val="gl-ES"/>
        </w:rPr>
        <w:sectPr w:rsidR="00321D72" w:rsidRPr="006666A0" w:rsidSect="00B3567A">
          <w:type w:val="continuous"/>
          <w:pgSz w:w="16840" w:h="11907" w:orient="landscape" w:code="9"/>
          <w:pgMar w:top="1134" w:right="1134" w:bottom="1134" w:left="1134" w:header="720" w:footer="340" w:gutter="0"/>
          <w:cols w:space="720"/>
          <w:docGrid w:linePitch="299"/>
        </w:sectPr>
      </w:pPr>
    </w:p>
    <w:p w14:paraId="4F03485A" w14:textId="6329495C" w:rsidR="00321D72" w:rsidRPr="006666A0" w:rsidRDefault="00321D72" w:rsidP="00321D72">
      <w:pPr>
        <w:tabs>
          <w:tab w:val="left" w:pos="0"/>
        </w:tabs>
        <w:spacing w:after="106" w:line="260" w:lineRule="exact"/>
        <w:jc w:val="both"/>
        <w:outlineLvl w:val="0"/>
        <w:rPr>
          <w:rFonts w:ascii="Arial" w:hAnsi="Arial" w:cs="Arial"/>
          <w:sz w:val="24"/>
          <w:szCs w:val="24"/>
          <w:lang w:val="gl-ES"/>
        </w:rPr>
      </w:pPr>
      <w:r w:rsidRPr="006666A0">
        <w:rPr>
          <w:rFonts w:ascii="Arial" w:hAnsi="Arial" w:cs="Arial"/>
          <w:b/>
          <w:color w:val="00993B"/>
          <w:sz w:val="24"/>
          <w:szCs w:val="24"/>
          <w:lang w:val="gl-ES"/>
        </w:rPr>
        <w:lastRenderedPageBreak/>
        <w:t>Ciencias da Natureza</w:t>
      </w:r>
      <w:r w:rsidRPr="006666A0">
        <w:rPr>
          <w:rFonts w:ascii="Arial" w:hAnsi="Arial" w:cs="Arial"/>
          <w:sz w:val="24"/>
          <w:szCs w:val="24"/>
          <w:lang w:val="gl-ES"/>
        </w:rPr>
        <w:t xml:space="preserve"> </w:t>
      </w:r>
    </w:p>
    <w:p w14:paraId="4BFB7CBC" w14:textId="77777777" w:rsidR="00321D72" w:rsidRPr="006666A0" w:rsidRDefault="00321D72" w:rsidP="00321D72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‹‹As Ciencias da Natureza axúdannos a coñecer o mundo en que vivimos, a comprender o noso medio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os axude a desenvolver as competencias necesarias para desenvolverse nunha realidade cambiante cada vez máis científica e tecnolóxica.</w:t>
      </w:r>
    </w:p>
    <w:p w14:paraId="09ED228C" w14:textId="77777777" w:rsidR="00321D72" w:rsidRPr="006666A0" w:rsidRDefault="00321D72" w:rsidP="00321D72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O desenvolvemento da ciencia e da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natural. Por todo iso, os coñecementos científicos intégranse no currículo básico da Educación Primaria e deben formar parte da educación de todos os alumnos e alumnas.</w:t>
      </w:r>
    </w:p>
    <w:p w14:paraId="69531E10" w14:textId="77777777" w:rsidR="00321D72" w:rsidRPr="006666A0" w:rsidRDefault="00321D72" w:rsidP="00321D72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A través da área de Ciencias da Natureza os alumnos e as alumnas inícianse no desenvolvemento das principais estratexias da metodoloxía científica, tales como a capacidade de formular preguntas, identificar o problema, formular hipóteses, planificar e realizar actividades, observar, recoller e organizar a información relevante, sistematizar e analizar os resultados, sacar conclusións e comunicalas, traballando de forma cooperativa e facendo uso de forma adecuada dos materiais e ferramentas››.</w:t>
      </w:r>
    </w:p>
    <w:p w14:paraId="34B53769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lastRenderedPageBreak/>
        <w:t>Os bloques de contido que articulan a área son os seguintes:</w:t>
      </w:r>
    </w:p>
    <w:p w14:paraId="271B8AB1" w14:textId="77777777" w:rsidR="00321D72" w:rsidRPr="006666A0" w:rsidRDefault="00321D72" w:rsidP="00321D72">
      <w:pPr>
        <w:pStyle w:val="Prrafodelista5"/>
        <w:numPr>
          <w:ilvl w:val="0"/>
          <w:numId w:val="30"/>
        </w:numPr>
        <w:spacing w:after="106" w:line="260" w:lineRule="exact"/>
        <w:ind w:left="357" w:right="176" w:hanging="357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993B"/>
          <w:sz w:val="19"/>
          <w:szCs w:val="19"/>
          <w:lang w:val="gl-ES"/>
        </w:rPr>
        <w:t>Bloque 1.</w:t>
      </w:r>
      <w:r w:rsidRPr="006666A0">
        <w:rPr>
          <w:rFonts w:ascii="Arial" w:hAnsi="Arial"/>
          <w:sz w:val="19"/>
          <w:szCs w:val="19"/>
          <w:lang w:val="gl-ES"/>
        </w:rPr>
        <w:t xml:space="preserve"> Iniciación á actividade científica.</w:t>
      </w:r>
    </w:p>
    <w:p w14:paraId="66A47014" w14:textId="77777777" w:rsidR="00321D72" w:rsidRPr="006666A0" w:rsidRDefault="00321D72" w:rsidP="00321D72">
      <w:pPr>
        <w:pStyle w:val="Prrafodelista5"/>
        <w:numPr>
          <w:ilvl w:val="0"/>
          <w:numId w:val="30"/>
        </w:numPr>
        <w:spacing w:after="106" w:line="260" w:lineRule="exact"/>
        <w:ind w:left="357" w:right="176" w:hanging="357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993B"/>
          <w:sz w:val="19"/>
          <w:szCs w:val="19"/>
          <w:lang w:val="gl-ES"/>
        </w:rPr>
        <w:t xml:space="preserve">Bloque 2. </w:t>
      </w:r>
      <w:r w:rsidRPr="006666A0">
        <w:rPr>
          <w:rFonts w:ascii="Arial" w:hAnsi="Arial"/>
          <w:sz w:val="19"/>
          <w:szCs w:val="19"/>
          <w:lang w:val="gl-ES"/>
        </w:rPr>
        <w:t>O ser humano e a saúde.</w:t>
      </w:r>
    </w:p>
    <w:p w14:paraId="4D6CAFEB" w14:textId="77777777" w:rsidR="00321D72" w:rsidRPr="006666A0" w:rsidRDefault="00321D72" w:rsidP="00321D72">
      <w:pPr>
        <w:pStyle w:val="Prrafodelista5"/>
        <w:numPr>
          <w:ilvl w:val="0"/>
          <w:numId w:val="30"/>
        </w:numPr>
        <w:spacing w:after="106" w:line="260" w:lineRule="exact"/>
        <w:ind w:left="357" w:right="176" w:hanging="357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993B"/>
          <w:sz w:val="19"/>
          <w:szCs w:val="19"/>
          <w:lang w:val="gl-ES"/>
        </w:rPr>
        <w:t>Bloque 3.</w:t>
      </w:r>
      <w:r w:rsidRPr="006666A0">
        <w:rPr>
          <w:rFonts w:ascii="Arial" w:hAnsi="Arial"/>
          <w:sz w:val="19"/>
          <w:szCs w:val="19"/>
          <w:lang w:val="gl-ES"/>
        </w:rPr>
        <w:t xml:space="preserve"> Os seres vivos.</w:t>
      </w:r>
    </w:p>
    <w:p w14:paraId="5DA59F7D" w14:textId="77777777" w:rsidR="00321D72" w:rsidRPr="006666A0" w:rsidRDefault="00321D72" w:rsidP="00321D72">
      <w:pPr>
        <w:pStyle w:val="Prrafodelista5"/>
        <w:numPr>
          <w:ilvl w:val="0"/>
          <w:numId w:val="30"/>
        </w:numPr>
        <w:spacing w:after="106" w:line="260" w:lineRule="exact"/>
        <w:ind w:left="357" w:right="176" w:hanging="357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993B"/>
          <w:sz w:val="19"/>
          <w:szCs w:val="19"/>
          <w:lang w:val="gl-ES"/>
        </w:rPr>
        <w:t>Bloque 4.</w:t>
      </w:r>
      <w:r w:rsidRPr="006666A0">
        <w:rPr>
          <w:rFonts w:ascii="Arial" w:hAnsi="Arial"/>
          <w:sz w:val="19"/>
          <w:szCs w:val="19"/>
          <w:lang w:val="gl-ES"/>
        </w:rPr>
        <w:t xml:space="preserve"> Materia e enerxía.</w:t>
      </w:r>
    </w:p>
    <w:p w14:paraId="35E46570" w14:textId="77777777" w:rsidR="00321D72" w:rsidRPr="006666A0" w:rsidRDefault="00321D72" w:rsidP="00321D72">
      <w:pPr>
        <w:pStyle w:val="Prrafodelista5"/>
        <w:numPr>
          <w:ilvl w:val="0"/>
          <w:numId w:val="30"/>
        </w:numPr>
        <w:spacing w:after="106" w:line="260" w:lineRule="exact"/>
        <w:ind w:right="176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00993B"/>
          <w:sz w:val="19"/>
          <w:szCs w:val="19"/>
          <w:lang w:val="gl-ES"/>
        </w:rPr>
        <w:t>Bloque 5.</w:t>
      </w:r>
      <w:r w:rsidRPr="006666A0">
        <w:rPr>
          <w:rFonts w:ascii="Arial" w:hAnsi="Arial"/>
          <w:sz w:val="19"/>
          <w:szCs w:val="19"/>
          <w:lang w:val="gl-ES"/>
        </w:rPr>
        <w:t xml:space="preserve"> A tecnoloxía, obxectos e máquinas.</w:t>
      </w:r>
    </w:p>
    <w:p w14:paraId="16144A2A" w14:textId="77777777" w:rsidR="00321D72" w:rsidRPr="006666A0" w:rsidRDefault="00321D72" w:rsidP="00321D72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6666A0">
        <w:rPr>
          <w:rFonts w:ascii="Arial" w:hAnsi="Arial" w:cs="Arial"/>
          <w:b/>
          <w:color w:val="814F9C"/>
          <w:sz w:val="24"/>
          <w:szCs w:val="24"/>
          <w:lang w:val="gl-ES"/>
        </w:rPr>
        <w:t>Ciencias Sociais</w:t>
      </w:r>
    </w:p>
    <w:p w14:paraId="236DE3E2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‹‹Nas Ciencias Sociais intégranse diversas disciplinas que estudan as persoas como seres sociais e a súa realidade nos seus aspectos xeográficos, sociolóxicos, económicos e históricos.</w:t>
      </w:r>
    </w:p>
    <w:p w14:paraId="49CC1889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O obxecto das Ciencias Sociais nesta etapa é aprender a vivir en sociedade, coñecendo os mecanismos fundamentais da democracia e respectando as regras da vida colectiva››.</w:t>
      </w:r>
    </w:p>
    <w:p w14:paraId="35D62BE4" w14:textId="77777777" w:rsidR="00321D72" w:rsidRPr="006666A0" w:rsidRDefault="00321D72" w:rsidP="00321D72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>Os bloques nos que se distribúen os contidos da área son os seguintes:</w:t>
      </w:r>
    </w:p>
    <w:p w14:paraId="745EA7C9" w14:textId="77777777" w:rsidR="00321D72" w:rsidRPr="006666A0" w:rsidRDefault="00321D72" w:rsidP="00321D72">
      <w:pPr>
        <w:pStyle w:val="Prrafodelista5"/>
        <w:numPr>
          <w:ilvl w:val="0"/>
          <w:numId w:val="29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814F9C"/>
          <w:sz w:val="19"/>
          <w:szCs w:val="19"/>
          <w:lang w:val="gl-ES"/>
        </w:rPr>
        <w:t>Bloque 1.</w:t>
      </w:r>
      <w:r w:rsidRPr="006666A0">
        <w:rPr>
          <w:rFonts w:ascii="Arial" w:hAnsi="Arial"/>
          <w:sz w:val="19"/>
          <w:szCs w:val="19"/>
          <w:lang w:val="gl-ES"/>
        </w:rPr>
        <w:t xml:space="preserve"> Contidos comúns.</w:t>
      </w:r>
    </w:p>
    <w:p w14:paraId="6E57C1AD" w14:textId="77777777" w:rsidR="00321D72" w:rsidRPr="006666A0" w:rsidRDefault="00321D72" w:rsidP="00321D72">
      <w:pPr>
        <w:pStyle w:val="Prrafodelista5"/>
        <w:numPr>
          <w:ilvl w:val="0"/>
          <w:numId w:val="29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814F9C"/>
          <w:sz w:val="19"/>
          <w:szCs w:val="19"/>
          <w:lang w:val="gl-ES"/>
        </w:rPr>
        <w:t>Bloque 2.</w:t>
      </w:r>
      <w:r w:rsidRPr="006666A0">
        <w:rPr>
          <w:rFonts w:ascii="Arial" w:hAnsi="Arial"/>
          <w:sz w:val="19"/>
          <w:szCs w:val="19"/>
          <w:lang w:val="gl-ES"/>
        </w:rPr>
        <w:t xml:space="preserve"> O mundo en que vivimos. </w:t>
      </w:r>
    </w:p>
    <w:p w14:paraId="37AE0D33" w14:textId="77777777" w:rsidR="00321D72" w:rsidRPr="006666A0" w:rsidRDefault="00321D72" w:rsidP="00321D72">
      <w:pPr>
        <w:pStyle w:val="Prrafodelista5"/>
        <w:numPr>
          <w:ilvl w:val="0"/>
          <w:numId w:val="29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814F9C"/>
          <w:sz w:val="19"/>
          <w:szCs w:val="19"/>
          <w:lang w:val="gl-ES"/>
        </w:rPr>
        <w:t>Bloque 3.</w:t>
      </w:r>
      <w:r w:rsidRPr="006666A0">
        <w:rPr>
          <w:rFonts w:ascii="Arial" w:hAnsi="Arial"/>
          <w:sz w:val="19"/>
          <w:szCs w:val="19"/>
          <w:lang w:val="gl-ES"/>
        </w:rPr>
        <w:t xml:space="preserve"> Vivir en sociedade.</w:t>
      </w:r>
    </w:p>
    <w:p w14:paraId="2B3D210A" w14:textId="77777777" w:rsidR="00321D72" w:rsidRPr="006666A0" w:rsidRDefault="00321D72" w:rsidP="00321D72">
      <w:pPr>
        <w:pStyle w:val="Prrafodelista5"/>
        <w:numPr>
          <w:ilvl w:val="0"/>
          <w:numId w:val="29"/>
        </w:numPr>
        <w:spacing w:after="106" w:line="260" w:lineRule="exact"/>
        <w:ind w:left="284" w:right="176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color w:val="814F9C"/>
          <w:sz w:val="19"/>
          <w:szCs w:val="19"/>
          <w:lang w:val="gl-ES"/>
        </w:rPr>
        <w:t>Bloque 4.</w:t>
      </w:r>
      <w:r w:rsidRPr="006666A0">
        <w:rPr>
          <w:rFonts w:ascii="Arial" w:hAnsi="Arial"/>
          <w:sz w:val="19"/>
          <w:szCs w:val="19"/>
          <w:lang w:val="gl-ES"/>
        </w:rPr>
        <w:t xml:space="preserve"> As pegadas do tempo.</w:t>
      </w:r>
    </w:p>
    <w:p w14:paraId="421AA07B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  <w:sectPr w:rsidR="00321D72" w:rsidRPr="006666A0" w:rsidSect="00321D72">
          <w:type w:val="continuous"/>
          <w:pgSz w:w="16840" w:h="11907" w:orient="landscape" w:code="9"/>
          <w:pgMar w:top="1134" w:right="1134" w:bottom="1134" w:left="1134" w:header="720" w:footer="340" w:gutter="0"/>
          <w:cols w:num="2" w:space="720"/>
          <w:docGrid w:linePitch="299"/>
        </w:sectPr>
      </w:pPr>
    </w:p>
    <w:p w14:paraId="78FAF7D9" w14:textId="35456403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374AB7A" w14:textId="77777777" w:rsidR="000E29D5" w:rsidRPr="006666A0" w:rsidRDefault="000E29D5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28B5CE9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7782267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6CC6F09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BCC66CB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B9027E7" w14:textId="77777777" w:rsidR="00321D72" w:rsidRPr="006666A0" w:rsidRDefault="00321D72" w:rsidP="00CE1712">
      <w:pPr>
        <w:spacing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DE337DE" w14:textId="0CA72ED3" w:rsidR="00CE1712" w:rsidRPr="006666A0" w:rsidRDefault="00BF0E56" w:rsidP="00CE1712">
      <w:pPr>
        <w:spacing w:line="300" w:lineRule="exact"/>
        <w:rPr>
          <w:rFonts w:ascii="Arial" w:hAnsi="Arial" w:cs="Arial"/>
          <w:b/>
          <w:sz w:val="28"/>
          <w:szCs w:val="28"/>
          <w:lang w:val="gl-ES"/>
        </w:rPr>
      </w:pPr>
      <w:r w:rsidRPr="006666A0">
        <w:rPr>
          <w:rFonts w:ascii="Arial" w:hAnsi="Arial" w:cs="Arial"/>
          <w:b/>
          <w:sz w:val="28"/>
          <w:szCs w:val="28"/>
          <w:lang w:val="gl-ES"/>
        </w:rPr>
        <w:lastRenderedPageBreak/>
        <w:t>Materiais</w:t>
      </w:r>
      <w:r w:rsidR="000D1162" w:rsidRPr="006666A0">
        <w:rPr>
          <w:rFonts w:ascii="Arial" w:hAnsi="Arial" w:cs="Arial"/>
          <w:b/>
          <w:sz w:val="28"/>
          <w:szCs w:val="28"/>
          <w:lang w:val="gl-ES"/>
        </w:rPr>
        <w:t xml:space="preserve"> </w:t>
      </w:r>
      <w:r w:rsidRPr="006666A0">
        <w:rPr>
          <w:rFonts w:ascii="Arial" w:hAnsi="Arial" w:cs="Arial"/>
          <w:b/>
          <w:sz w:val="28"/>
          <w:szCs w:val="28"/>
          <w:lang w:val="gl-ES"/>
        </w:rPr>
        <w:t>curriculares e outros</w:t>
      </w:r>
      <w:r w:rsidR="00CE1712" w:rsidRPr="006666A0">
        <w:rPr>
          <w:rFonts w:ascii="Arial" w:hAnsi="Arial" w:cs="Arial"/>
          <w:b/>
          <w:sz w:val="28"/>
          <w:szCs w:val="28"/>
          <w:lang w:val="gl-ES"/>
        </w:rPr>
        <w:t xml:space="preserve"> recursos </w:t>
      </w:r>
      <w:r w:rsidRPr="006666A0">
        <w:rPr>
          <w:rFonts w:ascii="Arial" w:hAnsi="Arial" w:cs="Arial"/>
          <w:b/>
          <w:sz w:val="28"/>
          <w:szCs w:val="28"/>
          <w:lang w:val="gl-ES"/>
        </w:rPr>
        <w:t>didácticos do proxecto</w:t>
      </w:r>
      <w:r w:rsidR="00CE1712" w:rsidRPr="006666A0">
        <w:rPr>
          <w:rFonts w:ascii="Arial" w:hAnsi="Arial" w:cs="Arial"/>
          <w:b/>
          <w:sz w:val="28"/>
          <w:szCs w:val="28"/>
          <w:lang w:val="gl-ES"/>
        </w:rPr>
        <w:t xml:space="preserve"> Saber </w:t>
      </w:r>
      <w:r w:rsidRPr="006666A0">
        <w:rPr>
          <w:rFonts w:ascii="Arial" w:hAnsi="Arial" w:cs="Arial"/>
          <w:b/>
          <w:sz w:val="28"/>
          <w:szCs w:val="28"/>
          <w:lang w:val="gl-ES"/>
        </w:rPr>
        <w:t>Facer para 1.º de Educación primaria</w:t>
      </w:r>
    </w:p>
    <w:p w14:paraId="50E3239A" w14:textId="25E53AB8" w:rsidR="00CE1712" w:rsidRPr="006666A0" w:rsidRDefault="00CE1712" w:rsidP="00CE1712">
      <w:pPr>
        <w:shd w:val="clear" w:color="auto" w:fill="262626"/>
        <w:spacing w:before="480" w:line="280" w:lineRule="exact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6666A0">
        <w:rPr>
          <w:rFonts w:ascii="Arial" w:hAnsi="Arial" w:cs="Arial"/>
          <w:b/>
          <w:sz w:val="24"/>
          <w:szCs w:val="24"/>
          <w:lang w:val="gl-ES"/>
        </w:rPr>
        <w:t>Material</w:t>
      </w:r>
      <w:r w:rsidR="00A7696A" w:rsidRPr="006666A0">
        <w:rPr>
          <w:rFonts w:ascii="Arial" w:hAnsi="Arial" w:cs="Arial"/>
          <w:b/>
          <w:sz w:val="24"/>
          <w:szCs w:val="24"/>
          <w:lang w:val="gl-ES"/>
        </w:rPr>
        <w:t xml:space="preserve"> do alumno</w:t>
      </w:r>
    </w:p>
    <w:p w14:paraId="34D9B0A0" w14:textId="77777777" w:rsidR="00CE1712" w:rsidRPr="006666A0" w:rsidRDefault="00CE1712" w:rsidP="00CE1712">
      <w:pPr>
        <w:spacing w:before="190" w:after="106" w:line="260" w:lineRule="exact"/>
        <w:jc w:val="both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CE1712" w:rsidRPr="006666A0" w:rsidSect="00B3567A">
          <w:type w:val="continuous"/>
          <w:pgSz w:w="16840" w:h="11907" w:orient="landscape" w:code="9"/>
          <w:pgMar w:top="1134" w:right="1134" w:bottom="1134" w:left="1134" w:header="720" w:footer="340" w:gutter="0"/>
          <w:cols w:space="720"/>
          <w:docGrid w:linePitch="299"/>
        </w:sectPr>
      </w:pPr>
    </w:p>
    <w:p w14:paraId="0A103284" w14:textId="77777777" w:rsidR="00FE2D53" w:rsidRPr="006666A0" w:rsidRDefault="00FE2D53" w:rsidP="00FE2D53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E0001B"/>
          <w:sz w:val="19"/>
          <w:szCs w:val="19"/>
          <w:lang w:val="gl-ES"/>
        </w:rPr>
        <w:lastRenderedPageBreak/>
        <w:t>Lingua Galega e Literatura</w:t>
      </w:r>
    </w:p>
    <w:p w14:paraId="2A6EAD00" w14:textId="77777777" w:rsidR="00FE2D53" w:rsidRPr="006666A0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6666A0">
        <w:rPr>
          <w:rFonts w:ascii="Arial" w:hAnsi="Arial"/>
          <w:sz w:val="19"/>
          <w:szCs w:val="19"/>
          <w:lang w:val="gl-ES"/>
        </w:rPr>
        <w:t>do alumno de Lingua.</w:t>
      </w:r>
    </w:p>
    <w:p w14:paraId="72EF9191" w14:textId="77777777" w:rsidR="00FE2D53" w:rsidRPr="006666A0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Cadernos de traballo.</w:t>
      </w:r>
    </w:p>
    <w:p w14:paraId="6BB06D32" w14:textId="77777777" w:rsidR="00FE2D53" w:rsidRPr="006666A0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 xml:space="preserve">Libros de lectura </w:t>
      </w:r>
      <w:r w:rsidRPr="006666A0">
        <w:rPr>
          <w:rFonts w:ascii="Arial" w:hAnsi="Arial"/>
          <w:i/>
          <w:sz w:val="19"/>
          <w:szCs w:val="19"/>
          <w:lang w:val="gl-ES"/>
        </w:rPr>
        <w:t xml:space="preserve">Lecturas de aquí e acolá 1 </w:t>
      </w:r>
      <w:r w:rsidRPr="006666A0">
        <w:rPr>
          <w:rFonts w:ascii="Arial" w:hAnsi="Arial"/>
          <w:sz w:val="19"/>
          <w:szCs w:val="19"/>
          <w:lang w:val="gl-ES"/>
        </w:rPr>
        <w:t xml:space="preserve">e </w:t>
      </w:r>
      <w:r w:rsidRPr="006666A0">
        <w:rPr>
          <w:rFonts w:ascii="Arial" w:hAnsi="Arial"/>
          <w:i/>
          <w:sz w:val="19"/>
          <w:szCs w:val="19"/>
          <w:lang w:val="gl-ES"/>
        </w:rPr>
        <w:t>A nave dos libros 1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6A5A0B60" w14:textId="77777777" w:rsidR="00FE2D53" w:rsidRPr="006666A0" w:rsidRDefault="00FE2D53" w:rsidP="00FE2D53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E0001B"/>
          <w:sz w:val="19"/>
          <w:szCs w:val="19"/>
          <w:lang w:val="gl-ES"/>
        </w:rPr>
        <w:t>Lingua Castelá e Literatura</w:t>
      </w:r>
    </w:p>
    <w:p w14:paraId="1B735797" w14:textId="77777777" w:rsidR="00FE2D53" w:rsidRPr="006666A0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6666A0">
        <w:rPr>
          <w:rFonts w:ascii="Arial" w:hAnsi="Arial"/>
          <w:sz w:val="19"/>
          <w:szCs w:val="19"/>
          <w:lang w:val="gl-ES"/>
        </w:rPr>
        <w:t>do alumno de Lingua Castelá.</w:t>
      </w:r>
    </w:p>
    <w:p w14:paraId="32F3FD0B" w14:textId="77777777" w:rsidR="00FE2D53" w:rsidRPr="006666A0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Caderno de traballo.</w:t>
      </w:r>
    </w:p>
    <w:p w14:paraId="553F69E2" w14:textId="77777777" w:rsidR="00FE2D53" w:rsidRDefault="00FE2D53" w:rsidP="00FE2D53">
      <w:pPr>
        <w:pStyle w:val="Prrafodelista5"/>
        <w:numPr>
          <w:ilvl w:val="0"/>
          <w:numId w:val="31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 xml:space="preserve">Libros de lectura </w:t>
      </w:r>
      <w:r w:rsidRPr="006666A0">
        <w:rPr>
          <w:rFonts w:ascii="Arial" w:hAnsi="Arial"/>
          <w:i/>
          <w:sz w:val="19"/>
          <w:szCs w:val="19"/>
          <w:lang w:val="gl-ES"/>
        </w:rPr>
        <w:t xml:space="preserve">Lecturas amigas (Primeros pasos e En marcha) 1 </w:t>
      </w:r>
      <w:r w:rsidRPr="006666A0">
        <w:rPr>
          <w:rFonts w:ascii="Arial" w:hAnsi="Arial"/>
          <w:sz w:val="19"/>
          <w:szCs w:val="19"/>
          <w:lang w:val="gl-ES"/>
        </w:rPr>
        <w:t xml:space="preserve">e </w:t>
      </w:r>
      <w:r w:rsidRPr="006666A0">
        <w:rPr>
          <w:rFonts w:ascii="Arial" w:hAnsi="Arial"/>
          <w:i/>
          <w:sz w:val="19"/>
          <w:szCs w:val="19"/>
          <w:lang w:val="gl-ES"/>
        </w:rPr>
        <w:t>La  nave de los libros 1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65E7E320" w14:textId="77777777" w:rsidR="007E4DD1" w:rsidRDefault="007E4DD1" w:rsidP="007E4DD1">
      <w:pPr>
        <w:pStyle w:val="Prrafodelista5"/>
        <w:spacing w:after="106" w:line="260" w:lineRule="exact"/>
        <w:ind w:left="284" w:right="176"/>
        <w:contextualSpacing w:val="0"/>
        <w:rPr>
          <w:rFonts w:ascii="Arial" w:hAnsi="Arial"/>
          <w:sz w:val="19"/>
          <w:szCs w:val="19"/>
          <w:lang w:val="gl-ES"/>
        </w:rPr>
      </w:pPr>
    </w:p>
    <w:p w14:paraId="0C013AAA" w14:textId="77777777" w:rsidR="007E4DD1" w:rsidRPr="006666A0" w:rsidRDefault="007E4DD1" w:rsidP="007E4DD1">
      <w:pPr>
        <w:pStyle w:val="Prrafodelista5"/>
        <w:spacing w:after="106" w:line="260" w:lineRule="exact"/>
        <w:ind w:left="284" w:right="176"/>
        <w:contextualSpacing w:val="0"/>
        <w:rPr>
          <w:rFonts w:ascii="Arial" w:hAnsi="Arial"/>
          <w:sz w:val="19"/>
          <w:szCs w:val="19"/>
          <w:lang w:val="gl-ES"/>
        </w:rPr>
      </w:pPr>
    </w:p>
    <w:p w14:paraId="7CCDE99A" w14:textId="77777777" w:rsidR="00FE2D53" w:rsidRPr="006666A0" w:rsidRDefault="00FE2D53" w:rsidP="00FE2D53">
      <w:pPr>
        <w:pStyle w:val="Textocomentario"/>
        <w:spacing w:before="190" w:after="106" w:line="260" w:lineRule="exact"/>
        <w:jc w:val="both"/>
        <w:outlineLvl w:val="0"/>
        <w:rPr>
          <w:rFonts w:ascii="Arial" w:hAnsi="Arial" w:cs="Arial"/>
          <w:b/>
          <w:color w:val="0084D3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0084D3"/>
          <w:sz w:val="19"/>
          <w:szCs w:val="19"/>
          <w:lang w:val="gl-ES"/>
        </w:rPr>
        <w:lastRenderedPageBreak/>
        <w:t>Matemáticas</w:t>
      </w:r>
    </w:p>
    <w:p w14:paraId="0287A55F" w14:textId="77777777" w:rsidR="00FE2D53" w:rsidRPr="006666A0" w:rsidRDefault="00FE2D53" w:rsidP="00FE2D53">
      <w:pPr>
        <w:pStyle w:val="Prrafodelista5"/>
        <w:numPr>
          <w:ilvl w:val="0"/>
          <w:numId w:val="33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6666A0">
        <w:rPr>
          <w:rFonts w:ascii="Arial" w:hAnsi="Arial"/>
          <w:sz w:val="19"/>
          <w:szCs w:val="19"/>
          <w:lang w:val="gl-ES"/>
        </w:rPr>
        <w:t>do alumno de Matemáticas.</w:t>
      </w:r>
    </w:p>
    <w:p w14:paraId="28DFDAB2" w14:textId="77777777" w:rsidR="00FE2D53" w:rsidRPr="006666A0" w:rsidRDefault="00FE2D53" w:rsidP="00FE2D53">
      <w:pPr>
        <w:pStyle w:val="Prrafodelista5"/>
        <w:numPr>
          <w:ilvl w:val="0"/>
          <w:numId w:val="33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Cadernos de traballo.</w:t>
      </w:r>
    </w:p>
    <w:p w14:paraId="2ED5A673" w14:textId="77777777" w:rsidR="00FE2D53" w:rsidRPr="006666A0" w:rsidRDefault="00FE2D53" w:rsidP="00FE2D53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00993B"/>
          <w:sz w:val="19"/>
          <w:szCs w:val="19"/>
          <w:lang w:val="gl-ES"/>
        </w:rPr>
        <w:t>Ciencias da Natureza</w:t>
      </w:r>
    </w:p>
    <w:p w14:paraId="555F54B4" w14:textId="77777777" w:rsidR="00FE2D53" w:rsidRPr="006666A0" w:rsidRDefault="00FE2D53" w:rsidP="00FE2D53">
      <w:pPr>
        <w:pStyle w:val="Prrafodelista5"/>
        <w:numPr>
          <w:ilvl w:val="0"/>
          <w:numId w:val="32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6666A0">
        <w:rPr>
          <w:rFonts w:ascii="Arial" w:hAnsi="Arial"/>
          <w:sz w:val="19"/>
          <w:szCs w:val="19"/>
          <w:lang w:val="gl-ES"/>
        </w:rPr>
        <w:t>do alumno de Ciencias da Natureza.</w:t>
      </w:r>
    </w:p>
    <w:p w14:paraId="45416FCE" w14:textId="77777777" w:rsidR="00FE2D53" w:rsidRPr="006666A0" w:rsidRDefault="00FE2D53" w:rsidP="00FE2D53">
      <w:pPr>
        <w:pStyle w:val="Prrafodelista5"/>
        <w:numPr>
          <w:ilvl w:val="0"/>
          <w:numId w:val="32"/>
        </w:numPr>
        <w:spacing w:after="106" w:line="26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Caderno de traballo</w:t>
      </w:r>
    </w:p>
    <w:p w14:paraId="7A6B19AF" w14:textId="77777777" w:rsidR="00FE2D53" w:rsidRPr="006666A0" w:rsidRDefault="00FE2D53" w:rsidP="00FE2D53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814F9C"/>
          <w:sz w:val="19"/>
          <w:szCs w:val="19"/>
          <w:lang w:val="gl-ES"/>
        </w:rPr>
        <w:t>Ciencias Sociais</w:t>
      </w:r>
    </w:p>
    <w:p w14:paraId="79C54555" w14:textId="77777777" w:rsidR="00FE2D53" w:rsidRPr="006666A0" w:rsidRDefault="00FE2D53" w:rsidP="00FE2D53">
      <w:pPr>
        <w:pStyle w:val="Prrafodelista5"/>
        <w:numPr>
          <w:ilvl w:val="0"/>
          <w:numId w:val="34"/>
        </w:numPr>
        <w:spacing w:after="106" w:line="260" w:lineRule="exact"/>
        <w:ind w:right="176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6666A0">
        <w:rPr>
          <w:rFonts w:ascii="Arial" w:hAnsi="Arial"/>
          <w:sz w:val="19"/>
          <w:szCs w:val="19"/>
          <w:lang w:val="gl-ES"/>
        </w:rPr>
        <w:t>do alumno de Ciencias Sociais.</w:t>
      </w:r>
    </w:p>
    <w:p w14:paraId="2001CA56" w14:textId="77777777" w:rsidR="00FE2D53" w:rsidRPr="006666A0" w:rsidRDefault="00FE2D53" w:rsidP="00FE2D53">
      <w:pPr>
        <w:pStyle w:val="Prrafodelista5"/>
        <w:spacing w:after="106" w:line="260" w:lineRule="exact"/>
        <w:ind w:left="0" w:right="176"/>
        <w:contextualSpacing w:val="0"/>
        <w:rPr>
          <w:rFonts w:ascii="Arial" w:hAnsi="Arial"/>
          <w:b/>
          <w:sz w:val="19"/>
          <w:szCs w:val="19"/>
          <w:lang w:val="gl-ES"/>
        </w:rPr>
      </w:pPr>
    </w:p>
    <w:p w14:paraId="7FBC13D7" w14:textId="77777777" w:rsidR="00FE2D53" w:rsidRPr="006666A0" w:rsidRDefault="00FE2D53" w:rsidP="00FE2D53">
      <w:pPr>
        <w:pStyle w:val="Prrafodelista5"/>
        <w:spacing w:after="106" w:line="260" w:lineRule="exact"/>
        <w:ind w:left="0" w:right="176"/>
        <w:contextualSpacing w:val="0"/>
        <w:rPr>
          <w:rFonts w:ascii="Arial" w:hAnsi="Arial"/>
          <w:b/>
          <w:sz w:val="19"/>
          <w:szCs w:val="19"/>
          <w:lang w:val="gl-ES"/>
        </w:rPr>
      </w:pPr>
    </w:p>
    <w:p w14:paraId="6D520DB2" w14:textId="77777777" w:rsidR="00FE2D53" w:rsidRPr="006666A0" w:rsidRDefault="00FE2D53" w:rsidP="00FE2D53">
      <w:pPr>
        <w:pStyle w:val="Prrafodelista5"/>
        <w:spacing w:after="106" w:line="260" w:lineRule="exact"/>
        <w:ind w:left="0" w:right="176"/>
        <w:contextualSpacing w:val="0"/>
        <w:rPr>
          <w:rFonts w:ascii="Arial" w:hAnsi="Arial"/>
          <w:b/>
          <w:sz w:val="19"/>
          <w:szCs w:val="19"/>
          <w:lang w:val="gl-ES"/>
        </w:rPr>
      </w:pPr>
    </w:p>
    <w:p w14:paraId="7FE469C2" w14:textId="77777777" w:rsidR="00FE2D53" w:rsidRPr="006666A0" w:rsidRDefault="00FE2D53" w:rsidP="00FE2D53">
      <w:pPr>
        <w:shd w:val="clear" w:color="auto" w:fill="262626"/>
        <w:spacing w:before="480" w:line="280" w:lineRule="exact"/>
        <w:jc w:val="both"/>
        <w:rPr>
          <w:rFonts w:ascii="Arial" w:hAnsi="Arial" w:cs="Arial"/>
          <w:b/>
          <w:sz w:val="19"/>
          <w:szCs w:val="19"/>
          <w:lang w:val="gl-ES"/>
        </w:rPr>
        <w:sectPr w:rsidR="00FE2D53" w:rsidRPr="006666A0" w:rsidSect="005F2DB6">
          <w:type w:val="continuous"/>
          <w:pgSz w:w="16840" w:h="11907" w:orient="landscape" w:code="9"/>
          <w:pgMar w:top="1134" w:right="1134" w:bottom="1134" w:left="1134" w:header="720" w:footer="340" w:gutter="0"/>
          <w:cols w:num="2" w:space="720"/>
          <w:docGrid w:linePitch="299"/>
        </w:sectPr>
      </w:pPr>
    </w:p>
    <w:p w14:paraId="78BA40AB" w14:textId="77777777" w:rsidR="00FE2D53" w:rsidRPr="006666A0" w:rsidRDefault="00FE2D53" w:rsidP="00FE2D53">
      <w:pPr>
        <w:shd w:val="clear" w:color="auto" w:fill="262626"/>
        <w:spacing w:before="480" w:line="28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6666A0">
        <w:rPr>
          <w:rFonts w:ascii="Arial" w:hAnsi="Arial" w:cs="Arial"/>
          <w:b/>
          <w:sz w:val="24"/>
          <w:szCs w:val="24"/>
          <w:lang w:val="gl-ES"/>
        </w:rPr>
        <w:lastRenderedPageBreak/>
        <w:t>Material da aula</w:t>
      </w:r>
    </w:p>
    <w:p w14:paraId="1C4FD071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  <w:sectPr w:rsidR="00FE2D53" w:rsidRPr="006666A0" w:rsidSect="005F2DB6">
          <w:type w:val="continuous"/>
          <w:pgSz w:w="16840" w:h="11907" w:orient="landscape" w:code="9"/>
          <w:pgMar w:top="1134" w:right="1134" w:bottom="1134" w:left="1134" w:header="720" w:footer="340" w:gutter="0"/>
          <w:cols w:space="720"/>
          <w:docGrid w:linePitch="299"/>
        </w:sectPr>
      </w:pPr>
    </w:p>
    <w:p w14:paraId="3CFC3D51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lastRenderedPageBreak/>
        <w:t>Láminas de Lingua e Lingua Castelá</w:t>
      </w:r>
    </w:p>
    <w:p w14:paraId="33C92418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 xml:space="preserve">CDs de Comunicación oral e contos para escoitar. </w:t>
      </w:r>
    </w:p>
    <w:p w14:paraId="467A7420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Láminas de Matemáticas.</w:t>
      </w:r>
    </w:p>
    <w:p w14:paraId="62C5CD6F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Material manipulativo de Matemáticas.</w:t>
      </w:r>
    </w:p>
    <w:p w14:paraId="5967050C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lastRenderedPageBreak/>
        <w:t>Caixa de xogos.</w:t>
      </w:r>
    </w:p>
    <w:p w14:paraId="60398283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Láminas de Ciencias da Natureza.</w:t>
      </w:r>
    </w:p>
    <w:p w14:paraId="1950BDAC" w14:textId="77777777" w:rsidR="00FE2D53" w:rsidRPr="006666A0" w:rsidRDefault="00FE2D53" w:rsidP="00FE2D53">
      <w:pPr>
        <w:pStyle w:val="Prrafodelista5"/>
        <w:numPr>
          <w:ilvl w:val="0"/>
          <w:numId w:val="10"/>
        </w:numPr>
        <w:spacing w:after="106" w:line="260" w:lineRule="exact"/>
        <w:ind w:left="357" w:right="176" w:hanging="357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sz w:val="19"/>
          <w:szCs w:val="19"/>
          <w:lang w:val="gl-ES"/>
        </w:rPr>
        <w:t>Láminas de Ciencias Sociais.</w:t>
      </w:r>
    </w:p>
    <w:p w14:paraId="580CE29C" w14:textId="77777777" w:rsidR="00CE1712" w:rsidRPr="006666A0" w:rsidRDefault="00CE1712" w:rsidP="00CE1712">
      <w:pPr>
        <w:rPr>
          <w:rFonts w:ascii="Arial" w:hAnsi="Arial" w:cs="Arial"/>
          <w:b/>
          <w:sz w:val="19"/>
          <w:szCs w:val="19"/>
          <w:lang w:val="gl-ES"/>
        </w:rPr>
        <w:sectPr w:rsidR="00CE1712" w:rsidRPr="006666A0" w:rsidSect="00B3567A">
          <w:type w:val="continuous"/>
          <w:pgSz w:w="16840" w:h="11907" w:orient="landscape" w:code="9"/>
          <w:pgMar w:top="1134" w:right="1134" w:bottom="1134" w:left="1134" w:header="720" w:footer="340" w:gutter="0"/>
          <w:cols w:num="2" w:space="720"/>
          <w:docGrid w:linePitch="299"/>
        </w:sectPr>
      </w:pPr>
    </w:p>
    <w:p w14:paraId="015E70C3" w14:textId="77777777" w:rsidR="00CE1712" w:rsidRPr="006666A0" w:rsidRDefault="00CE1712" w:rsidP="00CE1712">
      <w:pPr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br w:type="page"/>
      </w:r>
    </w:p>
    <w:p w14:paraId="1F18A682" w14:textId="3B8BA551" w:rsidR="00CE1712" w:rsidRPr="006666A0" w:rsidRDefault="00CE1712" w:rsidP="00CE1712">
      <w:pPr>
        <w:shd w:val="clear" w:color="auto" w:fill="262626"/>
        <w:spacing w:before="480" w:line="280" w:lineRule="exact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6666A0">
        <w:rPr>
          <w:rFonts w:ascii="Arial" w:hAnsi="Arial" w:cs="Arial"/>
          <w:b/>
          <w:sz w:val="24"/>
          <w:szCs w:val="24"/>
          <w:lang w:val="gl-ES"/>
        </w:rPr>
        <w:lastRenderedPageBreak/>
        <w:t>Biblioteca</w:t>
      </w:r>
      <w:r w:rsidR="00BF0E56" w:rsidRPr="006666A0">
        <w:rPr>
          <w:rFonts w:ascii="Arial" w:hAnsi="Arial" w:cs="Arial"/>
          <w:b/>
          <w:sz w:val="24"/>
          <w:szCs w:val="24"/>
          <w:lang w:val="gl-ES"/>
        </w:rPr>
        <w:t xml:space="preserve"> do </w:t>
      </w:r>
      <w:r w:rsidRPr="006666A0">
        <w:rPr>
          <w:rFonts w:ascii="Arial" w:hAnsi="Arial" w:cs="Arial"/>
          <w:b/>
          <w:sz w:val="24"/>
          <w:szCs w:val="24"/>
          <w:lang w:val="gl-ES"/>
        </w:rPr>
        <w:t>profe</w:t>
      </w:r>
      <w:r w:rsidR="00CF196D" w:rsidRPr="006666A0">
        <w:rPr>
          <w:rFonts w:ascii="Arial" w:hAnsi="Arial" w:cs="Arial"/>
          <w:b/>
          <w:sz w:val="24"/>
          <w:szCs w:val="24"/>
          <w:lang w:val="gl-ES"/>
        </w:rPr>
        <w:t>s</w:t>
      </w:r>
      <w:r w:rsidR="000D1162" w:rsidRPr="006666A0">
        <w:rPr>
          <w:rFonts w:ascii="Arial" w:hAnsi="Arial" w:cs="Arial"/>
          <w:b/>
          <w:sz w:val="24"/>
          <w:szCs w:val="24"/>
          <w:lang w:val="gl-ES"/>
        </w:rPr>
        <w:t>ora</w:t>
      </w:r>
      <w:r w:rsidR="00A7696A" w:rsidRPr="006666A0">
        <w:rPr>
          <w:rFonts w:ascii="Arial" w:hAnsi="Arial" w:cs="Arial"/>
          <w:b/>
          <w:sz w:val="24"/>
          <w:szCs w:val="24"/>
          <w:lang w:val="gl-ES"/>
        </w:rPr>
        <w:t>do</w:t>
      </w:r>
    </w:p>
    <w:p w14:paraId="0FB88F84" w14:textId="77777777" w:rsidR="00CE1712" w:rsidRPr="006666A0" w:rsidRDefault="00CE1712" w:rsidP="000E29D5">
      <w:pPr>
        <w:widowControl w:val="0"/>
        <w:suppressAutoHyphens/>
        <w:autoSpaceDN w:val="0"/>
        <w:spacing w:before="190" w:after="106" w:line="260" w:lineRule="exact"/>
        <w:ind w:left="360"/>
        <w:jc w:val="both"/>
        <w:textAlignment w:val="baseline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CE1712" w:rsidRPr="006666A0" w:rsidSect="00B3567A">
          <w:type w:val="continuous"/>
          <w:pgSz w:w="16840" w:h="11907" w:orient="landscape" w:code="9"/>
          <w:pgMar w:top="1134" w:right="1134" w:bottom="1134" w:left="1134" w:header="720" w:footer="340" w:gutter="0"/>
          <w:cols w:space="720"/>
          <w:docGrid w:linePitch="299"/>
        </w:sectPr>
      </w:pPr>
    </w:p>
    <w:p w14:paraId="13F1B054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lastRenderedPageBreak/>
        <w:t>Guías didácticas por área.</w:t>
      </w:r>
    </w:p>
    <w:p w14:paraId="3A065078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0" w:line="240" w:lineRule="exact"/>
        <w:ind w:left="284" w:right="176" w:hanging="284"/>
        <w:contextualSpacing w:val="0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Programación Didáctica da Aula</w:t>
      </w:r>
      <w:r w:rsidRPr="006666A0">
        <w:rPr>
          <w:rFonts w:ascii="Arial" w:hAnsi="Arial"/>
          <w:sz w:val="19"/>
          <w:szCs w:val="19"/>
          <w:lang w:val="gl-ES"/>
        </w:rPr>
        <w:t xml:space="preserve"> por área (PDA).</w:t>
      </w:r>
    </w:p>
    <w:p w14:paraId="1F49F026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Recursos para a avaliación</w:t>
      </w:r>
    </w:p>
    <w:p w14:paraId="728EB280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Probas de avaliación de contidos. </w:t>
      </w:r>
    </w:p>
    <w:p w14:paraId="6762CA64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Probas de avaliación por competencias.</w:t>
      </w:r>
    </w:p>
    <w:p w14:paraId="53FB3BC3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Sistema de rúbricas para a avaliación.</w:t>
      </w:r>
    </w:p>
    <w:p w14:paraId="68309515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Ensinanza individualizada</w:t>
      </w:r>
    </w:p>
    <w:p w14:paraId="2AD44064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Plan de mellora.</w:t>
      </w:r>
    </w:p>
    <w:p w14:paraId="2BB6F62D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Programa de ampliación.</w:t>
      </w:r>
    </w:p>
    <w:p w14:paraId="250ED884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Recursos complementarios</w:t>
      </w:r>
    </w:p>
    <w:p w14:paraId="45951453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Lingua Galega e Literatura: Fichas para ler; Fichas para escribir; Recursos literarios</w:t>
      </w:r>
    </w:p>
    <w:p w14:paraId="03397BDD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Lingua Castelá e Literatura: Fichas para ler; Fichas para escribir; Recursos literarios.</w:t>
      </w:r>
    </w:p>
    <w:p w14:paraId="4F517A3E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Matemáticas: Números á carta; Fichas para o desenvolvemento da intelixencia; Fichas de educación emocional.</w:t>
      </w:r>
    </w:p>
    <w:p w14:paraId="03CB75C5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Ciencias da Natureza: Programa plurilingüe; Fichas para o desenvolvemento da intelixencia; Fichas de educación emocional.</w:t>
      </w:r>
    </w:p>
    <w:p w14:paraId="2F71B77F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Ciencias Sociais: Programa plurilingüe; Fichas para o desenvolvemento da intelixencia; Fichas de educación emocional.</w:t>
      </w:r>
    </w:p>
    <w:p w14:paraId="38994E11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Proxectos de traballo cooperativo</w:t>
      </w:r>
    </w:p>
    <w:p w14:paraId="6C54AE3A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Proxecto correspondente ao primeiro trimestre: </w:t>
      </w:r>
      <w:r w:rsidRPr="006666A0">
        <w:rPr>
          <w:rFonts w:ascii="Arial" w:hAnsi="Arial"/>
          <w:i/>
          <w:color w:val="000000"/>
          <w:sz w:val="19"/>
          <w:szCs w:val="19"/>
          <w:lang w:val="gl-ES"/>
        </w:rPr>
        <w:t>O libro das mans.</w:t>
      </w:r>
    </w:p>
    <w:p w14:paraId="07ACCEED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Proxecto correspondente ao segundo trimestre: </w:t>
      </w:r>
      <w:r w:rsidRPr="006666A0">
        <w:rPr>
          <w:rFonts w:ascii="Arial" w:hAnsi="Arial"/>
          <w:i/>
          <w:color w:val="000000"/>
          <w:sz w:val="19"/>
          <w:szCs w:val="19"/>
          <w:lang w:val="gl-ES"/>
        </w:rPr>
        <w:t>O ficheiro dos animais.</w:t>
      </w:r>
    </w:p>
    <w:p w14:paraId="0B8B0449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Proxecto correspondente ao terceiro trimestre: </w:t>
      </w:r>
      <w:r w:rsidRPr="006666A0">
        <w:rPr>
          <w:rFonts w:ascii="Arial" w:hAnsi="Arial"/>
          <w:i/>
          <w:color w:val="000000"/>
          <w:sz w:val="19"/>
          <w:szCs w:val="19"/>
          <w:lang w:val="gl-ES"/>
        </w:rPr>
        <w:t>O álbum das familias.</w:t>
      </w:r>
    </w:p>
    <w:p w14:paraId="6F30221C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 xml:space="preserve">Proxecto social: </w:t>
      </w:r>
      <w:r w:rsidRPr="006666A0">
        <w:rPr>
          <w:rFonts w:ascii="Arial" w:hAnsi="Arial"/>
          <w:i/>
          <w:color w:val="000000"/>
          <w:sz w:val="19"/>
          <w:szCs w:val="19"/>
          <w:lang w:val="gl-ES"/>
        </w:rPr>
        <w:t>Unha escola máis limpa</w:t>
      </w:r>
      <w:r w:rsidRPr="006666A0">
        <w:rPr>
          <w:rFonts w:ascii="Arial" w:hAnsi="Arial"/>
          <w:color w:val="000000"/>
          <w:sz w:val="19"/>
          <w:szCs w:val="19"/>
          <w:lang w:val="gl-ES"/>
        </w:rPr>
        <w:t>.</w:t>
      </w:r>
    </w:p>
    <w:p w14:paraId="249971DA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Aprendizaxe eficaz</w:t>
      </w:r>
    </w:p>
    <w:p w14:paraId="2DB17E68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Habilidades básicas e dificultades de aprendizaxe.</w:t>
      </w:r>
    </w:p>
    <w:p w14:paraId="0D4B16D4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Proxectos interdisciplinarios</w:t>
      </w:r>
    </w:p>
    <w:p w14:paraId="14B77B97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Proxecto lingüístico.</w:t>
      </w:r>
    </w:p>
    <w:p w14:paraId="5E0D08A6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Programa de educación en valores.</w:t>
      </w:r>
    </w:p>
    <w:p w14:paraId="3511BC5F" w14:textId="77777777" w:rsidR="00FE2D53" w:rsidRPr="006666A0" w:rsidRDefault="00FE2D53" w:rsidP="00FE2D53">
      <w:pPr>
        <w:pStyle w:val="Prrafodelista5"/>
        <w:numPr>
          <w:ilvl w:val="0"/>
          <w:numId w:val="9"/>
        </w:numPr>
        <w:spacing w:after="106" w:line="260" w:lineRule="exact"/>
        <w:ind w:left="284" w:right="176" w:hanging="284"/>
        <w:contextualSpacing w:val="0"/>
        <w:rPr>
          <w:rFonts w:ascii="Arial" w:hAnsi="Arial"/>
          <w:color w:val="000000"/>
          <w:sz w:val="19"/>
          <w:szCs w:val="19"/>
          <w:lang w:val="gl-ES"/>
        </w:rPr>
      </w:pPr>
      <w:r w:rsidRPr="006666A0">
        <w:rPr>
          <w:rFonts w:ascii="Arial" w:hAnsi="Arial"/>
          <w:color w:val="000000"/>
          <w:sz w:val="19"/>
          <w:szCs w:val="19"/>
          <w:lang w:val="gl-ES"/>
        </w:rPr>
        <w:t>Programa de educación emocional.</w:t>
      </w:r>
    </w:p>
    <w:p w14:paraId="047449DA" w14:textId="77777777" w:rsidR="00FE2D53" w:rsidRPr="006666A0" w:rsidRDefault="00FE2D53" w:rsidP="00FE2D53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Recursos dixitais</w:t>
      </w:r>
    </w:p>
    <w:p w14:paraId="59CF074F" w14:textId="77777777" w:rsidR="00CE1712" w:rsidRPr="006666A0" w:rsidRDefault="00CE1712" w:rsidP="002559B4">
      <w:pPr>
        <w:pStyle w:val="Prrafodelista5"/>
        <w:spacing w:after="106" w:line="260" w:lineRule="exact"/>
        <w:ind w:left="0" w:right="176"/>
        <w:contextualSpacing w:val="0"/>
        <w:rPr>
          <w:rFonts w:ascii="Arial" w:hAnsi="Arial"/>
          <w:sz w:val="19"/>
          <w:szCs w:val="19"/>
          <w:lang w:val="gl-ES"/>
        </w:rPr>
      </w:pPr>
    </w:p>
    <w:p w14:paraId="76584C78" w14:textId="77777777" w:rsidR="00CE1712" w:rsidRPr="006666A0" w:rsidRDefault="00CE1712" w:rsidP="00CE1712">
      <w:pPr>
        <w:pStyle w:val="Standard"/>
        <w:tabs>
          <w:tab w:val="left" w:pos="1134"/>
        </w:tabs>
        <w:spacing w:after="120" w:line="520" w:lineRule="exact"/>
        <w:rPr>
          <w:rFonts w:ascii="Arial" w:hAnsi="Arial" w:cs="Arial"/>
          <w:b/>
          <w:kern w:val="0"/>
          <w:sz w:val="19"/>
          <w:szCs w:val="19"/>
          <w:lang w:val="gl-ES"/>
        </w:rPr>
        <w:sectPr w:rsidR="00CE1712" w:rsidRPr="006666A0" w:rsidSect="00B3567A">
          <w:type w:val="continuous"/>
          <w:pgSz w:w="16840" w:h="11907" w:orient="landscape" w:code="9"/>
          <w:pgMar w:top="1134" w:right="1134" w:bottom="1134" w:left="1134" w:header="720" w:footer="340" w:gutter="0"/>
          <w:cols w:num="2" w:space="720"/>
          <w:docGrid w:linePitch="299"/>
        </w:sectPr>
      </w:pPr>
    </w:p>
    <w:p w14:paraId="347A9194" w14:textId="1770F8FB" w:rsidR="001A056D" w:rsidRPr="006666A0" w:rsidRDefault="00CB5D52" w:rsidP="00553A84">
      <w:pPr>
        <w:pStyle w:val="Standard"/>
        <w:tabs>
          <w:tab w:val="left" w:pos="1134"/>
        </w:tabs>
        <w:spacing w:after="120" w:line="520" w:lineRule="exact"/>
        <w:rPr>
          <w:rFonts w:ascii="Arial" w:hAnsi="Arial" w:cs="Arial"/>
          <w:b/>
          <w:sz w:val="44"/>
          <w:szCs w:val="44"/>
          <w:lang w:val="gl-ES"/>
        </w:rPr>
      </w:pPr>
      <w:r w:rsidRPr="006666A0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553A84" w:rsidRPr="006666A0">
        <w:rPr>
          <w:rFonts w:ascii="Arial" w:hAnsi="Arial" w:cs="Arial"/>
          <w:b/>
          <w:sz w:val="44"/>
          <w:szCs w:val="44"/>
          <w:lang w:val="gl-ES"/>
        </w:rPr>
        <w:t xml:space="preserve"> B. </w:t>
      </w:r>
      <w:r w:rsidR="00F832B0" w:rsidRPr="006666A0">
        <w:rPr>
          <w:rFonts w:ascii="Arial" w:hAnsi="Arial" w:cs="Arial"/>
          <w:b/>
          <w:sz w:val="44"/>
          <w:szCs w:val="44"/>
          <w:lang w:val="gl-ES"/>
        </w:rPr>
        <w:t>Remata o verán</w:t>
      </w:r>
    </w:p>
    <w:p w14:paraId="5D2FA984" w14:textId="1114C29D" w:rsidR="001A056D" w:rsidRPr="006666A0" w:rsidRDefault="00BF0E56" w:rsidP="001A056D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6666A0">
        <w:rPr>
          <w:rFonts w:ascii="Arial" w:hAnsi="Arial" w:cs="Arial"/>
          <w:b/>
          <w:sz w:val="25"/>
          <w:szCs w:val="25"/>
          <w:lang w:val="gl-ES"/>
        </w:rPr>
        <w:t>OBXECTIVO</w:t>
      </w:r>
      <w:r w:rsidR="001A056D" w:rsidRPr="006666A0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6666A0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08870320" w14:textId="77777777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1A056D" w:rsidRPr="006666A0" w:rsidSect="00C45FE4">
          <w:footerReference w:type="default" r:id="rId13"/>
          <w:pgSz w:w="16834" w:h="11913" w:orient="landscape" w:code="299"/>
          <w:pgMar w:top="1134" w:right="1134" w:bottom="1134" w:left="1134" w:header="340" w:footer="340" w:gutter="0"/>
          <w:cols w:space="708"/>
          <w:docGrid w:linePitch="360"/>
        </w:sectPr>
      </w:pPr>
    </w:p>
    <w:p w14:paraId="3E8F91C1" w14:textId="36CC1CFF" w:rsidR="001A056D" w:rsidRPr="006666A0" w:rsidRDefault="00D65A73" w:rsidP="00321D72">
      <w:pPr>
        <w:pStyle w:val="Lista"/>
        <w:numPr>
          <w:ilvl w:val="0"/>
          <w:numId w:val="21"/>
        </w:numPr>
        <w:tabs>
          <w:tab w:val="clear" w:pos="284"/>
        </w:tabs>
        <w:spacing w:before="0" w:after="106" w:line="260" w:lineRule="exact"/>
        <w:ind w:left="426" w:right="-1" w:hanging="426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B7AD9" w:rsidRPr="006666A0">
        <w:rPr>
          <w:rFonts w:cs="Arial"/>
          <w:sz w:val="19"/>
          <w:szCs w:val="19"/>
          <w:lang w:val="gl-ES"/>
        </w:rPr>
        <w:t>apreciar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1B7AD9" w:rsidRPr="006666A0">
        <w:rPr>
          <w:rFonts w:cs="Arial"/>
          <w:sz w:val="19"/>
          <w:szCs w:val="19"/>
          <w:lang w:val="gl-ES"/>
        </w:rPr>
        <w:t>valor</w:t>
      </w:r>
      <w:r w:rsidR="00F832B0" w:rsidRPr="006666A0">
        <w:rPr>
          <w:rFonts w:cs="Arial"/>
          <w:sz w:val="19"/>
          <w:szCs w:val="19"/>
          <w:lang w:val="gl-ES"/>
        </w:rPr>
        <w:t>e</w:t>
      </w:r>
      <w:r w:rsidR="001B7AD9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</w:t>
      </w:r>
      <w:r w:rsidRPr="006666A0">
        <w:rPr>
          <w:rFonts w:cs="Arial"/>
          <w:sz w:val="19"/>
          <w:szCs w:val="19"/>
          <w:lang w:val="gl-ES"/>
        </w:rPr>
        <w:t xml:space="preserve"> as </w:t>
      </w:r>
      <w:r w:rsidR="001B7AD9" w:rsidRPr="006666A0">
        <w:rPr>
          <w:rFonts w:cs="Arial"/>
          <w:sz w:val="19"/>
          <w:szCs w:val="19"/>
          <w:lang w:val="gl-ES"/>
        </w:rPr>
        <w:t>norm</w:t>
      </w:r>
      <w:r w:rsidR="00F832B0" w:rsidRPr="006666A0">
        <w:rPr>
          <w:rFonts w:cs="Arial"/>
          <w:sz w:val="19"/>
          <w:szCs w:val="19"/>
          <w:lang w:val="gl-ES"/>
        </w:rPr>
        <w:t>a</w:t>
      </w:r>
      <w:r w:rsidR="001B7AD9" w:rsidRPr="006666A0">
        <w:rPr>
          <w:rFonts w:cs="Arial"/>
          <w:sz w:val="19"/>
          <w:szCs w:val="19"/>
          <w:lang w:val="gl-ES"/>
        </w:rPr>
        <w:t>s de conviv</w:t>
      </w:r>
      <w:r w:rsidR="00F832B0" w:rsidRPr="006666A0">
        <w:rPr>
          <w:rFonts w:cs="Arial"/>
          <w:sz w:val="19"/>
          <w:szCs w:val="19"/>
          <w:lang w:val="gl-ES"/>
        </w:rPr>
        <w:t>e</w:t>
      </w:r>
      <w:r w:rsidR="001B7AD9" w:rsidRPr="006666A0">
        <w:rPr>
          <w:rFonts w:cs="Arial"/>
          <w:sz w:val="19"/>
          <w:szCs w:val="19"/>
          <w:lang w:val="gl-ES"/>
        </w:rPr>
        <w:t xml:space="preserve">ncia, </w:t>
      </w:r>
      <w:r w:rsidRPr="006666A0">
        <w:rPr>
          <w:rFonts w:cs="Arial"/>
          <w:sz w:val="19"/>
          <w:szCs w:val="19"/>
          <w:lang w:val="gl-ES"/>
        </w:rPr>
        <w:t>aprender</w:t>
      </w:r>
      <w:r w:rsidR="001B7AD9" w:rsidRPr="006666A0">
        <w:rPr>
          <w:rFonts w:cs="Arial"/>
          <w:sz w:val="19"/>
          <w:szCs w:val="19"/>
          <w:lang w:val="gl-ES"/>
        </w:rPr>
        <w:t xml:space="preserve"> a obrar</w:t>
      </w:r>
      <w:r w:rsidR="00F832B0" w:rsidRPr="006666A0">
        <w:rPr>
          <w:rFonts w:cs="Arial"/>
          <w:sz w:val="19"/>
          <w:szCs w:val="19"/>
          <w:lang w:val="gl-ES"/>
        </w:rPr>
        <w:t xml:space="preserve"> 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F832B0" w:rsidRPr="006666A0">
        <w:rPr>
          <w:rFonts w:cs="Arial"/>
          <w:sz w:val="19"/>
          <w:szCs w:val="19"/>
          <w:lang w:val="gl-ES"/>
        </w:rPr>
        <w:t xml:space="preserve">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="00BF0E56" w:rsidRPr="006666A0">
        <w:rPr>
          <w:rFonts w:cs="Arial"/>
          <w:sz w:val="19"/>
          <w:szCs w:val="19"/>
          <w:lang w:val="gl-ES"/>
        </w:rPr>
        <w:t xml:space="preserve"> para </w:t>
      </w:r>
      <w:r w:rsidR="00F832B0" w:rsidRPr="006666A0">
        <w:rPr>
          <w:rFonts w:cs="Arial"/>
          <w:sz w:val="19"/>
          <w:szCs w:val="19"/>
          <w:lang w:val="gl-ES"/>
        </w:rPr>
        <w:t xml:space="preserve">o </w:t>
      </w:r>
      <w:r w:rsidR="001B7AD9" w:rsidRPr="006666A0">
        <w:rPr>
          <w:rFonts w:cs="Arial"/>
          <w:sz w:val="19"/>
          <w:szCs w:val="19"/>
          <w:lang w:val="gl-ES"/>
        </w:rPr>
        <w:t>exercici</w:t>
      </w:r>
      <w:r w:rsidR="00F832B0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 xml:space="preserve"> acti</w:t>
      </w:r>
      <w:r w:rsidR="00F832B0" w:rsidRPr="006666A0">
        <w:rPr>
          <w:rFonts w:cs="Arial"/>
          <w:sz w:val="19"/>
          <w:szCs w:val="19"/>
          <w:lang w:val="gl-ES"/>
        </w:rPr>
        <w:t>vo</w:t>
      </w:r>
      <w:r w:rsidR="00CF196D" w:rsidRPr="006666A0">
        <w:rPr>
          <w:rFonts w:cs="Arial"/>
          <w:sz w:val="19"/>
          <w:szCs w:val="19"/>
          <w:lang w:val="gl-ES"/>
        </w:rPr>
        <w:t xml:space="preserve"> da </w:t>
      </w:r>
      <w:r w:rsidR="001B7AD9" w:rsidRPr="006666A0">
        <w:rPr>
          <w:rFonts w:cs="Arial"/>
          <w:sz w:val="19"/>
          <w:szCs w:val="19"/>
          <w:lang w:val="gl-ES"/>
        </w:rPr>
        <w:t>ci</w:t>
      </w:r>
      <w:r w:rsidR="00F832B0" w:rsidRPr="006666A0">
        <w:rPr>
          <w:rFonts w:cs="Arial"/>
          <w:sz w:val="19"/>
          <w:szCs w:val="19"/>
          <w:lang w:val="gl-ES"/>
        </w:rPr>
        <w:t>d</w:t>
      </w:r>
      <w:r w:rsidR="001B7AD9" w:rsidRPr="006666A0">
        <w:rPr>
          <w:rFonts w:cs="Arial"/>
          <w:sz w:val="19"/>
          <w:szCs w:val="19"/>
          <w:lang w:val="gl-ES"/>
        </w:rPr>
        <w:t>ada</w:t>
      </w:r>
      <w:r w:rsidR="00F832B0" w:rsidRPr="006666A0">
        <w:rPr>
          <w:rFonts w:cs="Arial"/>
          <w:sz w:val="19"/>
          <w:szCs w:val="19"/>
          <w:lang w:val="gl-ES"/>
        </w:rPr>
        <w:t>ní</w:t>
      </w:r>
      <w:r w:rsidR="001B7AD9" w:rsidRPr="006666A0">
        <w:rPr>
          <w:rFonts w:cs="Arial"/>
          <w:sz w:val="19"/>
          <w:szCs w:val="19"/>
          <w:lang w:val="gl-ES"/>
        </w:rPr>
        <w:t>a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B7AD9" w:rsidRPr="006666A0">
        <w:rPr>
          <w:rFonts w:cs="Arial"/>
          <w:sz w:val="19"/>
          <w:szCs w:val="19"/>
          <w:lang w:val="gl-ES"/>
        </w:rPr>
        <w:t>respectar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1B7AD9" w:rsidRPr="006666A0">
        <w:rPr>
          <w:rFonts w:cs="Arial"/>
          <w:sz w:val="19"/>
          <w:szCs w:val="19"/>
          <w:lang w:val="gl-ES"/>
        </w:rPr>
        <w:t>d</w:t>
      </w:r>
      <w:r w:rsidR="00F832B0" w:rsidRPr="006666A0">
        <w:rPr>
          <w:rFonts w:cs="Arial"/>
          <w:sz w:val="19"/>
          <w:szCs w:val="19"/>
          <w:lang w:val="gl-ES"/>
        </w:rPr>
        <w:t>ereito</w:t>
      </w:r>
      <w:r w:rsidR="001B7AD9" w:rsidRPr="006666A0">
        <w:rPr>
          <w:rFonts w:cs="Arial"/>
          <w:sz w:val="19"/>
          <w:szCs w:val="19"/>
          <w:lang w:val="gl-ES"/>
        </w:rPr>
        <w:t>s human</w:t>
      </w:r>
      <w:r w:rsidR="00F832B0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>s,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F832B0" w:rsidRPr="006666A0">
        <w:rPr>
          <w:rFonts w:cs="Arial"/>
          <w:sz w:val="19"/>
          <w:szCs w:val="19"/>
          <w:lang w:val="gl-ES"/>
        </w:rPr>
        <w:t>así como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F832B0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 xml:space="preserve"> pluralism</w:t>
      </w:r>
      <w:r w:rsidR="00F832B0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 xml:space="preserve"> propi</w:t>
      </w:r>
      <w:r w:rsidR="00F832B0" w:rsidRPr="006666A0">
        <w:rPr>
          <w:rFonts w:cs="Arial"/>
          <w:sz w:val="19"/>
          <w:szCs w:val="19"/>
          <w:lang w:val="gl-ES"/>
        </w:rPr>
        <w:t>o d</w:t>
      </w:r>
      <w:r w:rsidR="001B7AD9" w:rsidRPr="006666A0">
        <w:rPr>
          <w:rFonts w:cs="Arial"/>
          <w:sz w:val="19"/>
          <w:szCs w:val="19"/>
          <w:lang w:val="gl-ES"/>
        </w:rPr>
        <w:t>un</w:t>
      </w:r>
      <w:r w:rsidR="00F832B0" w:rsidRPr="006666A0">
        <w:rPr>
          <w:rFonts w:cs="Arial"/>
          <w:sz w:val="19"/>
          <w:szCs w:val="19"/>
          <w:lang w:val="gl-ES"/>
        </w:rPr>
        <w:t>ha sociedade</w:t>
      </w:r>
      <w:r w:rsidR="001B7AD9" w:rsidRPr="006666A0">
        <w:rPr>
          <w:rFonts w:cs="Arial"/>
          <w:sz w:val="19"/>
          <w:szCs w:val="19"/>
          <w:lang w:val="gl-ES"/>
        </w:rPr>
        <w:t xml:space="preserve"> democr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1B7AD9" w:rsidRPr="006666A0">
        <w:rPr>
          <w:rFonts w:cs="Arial"/>
          <w:sz w:val="19"/>
          <w:szCs w:val="19"/>
          <w:lang w:val="gl-ES"/>
        </w:rPr>
        <w:t>tica</w:t>
      </w:r>
      <w:r w:rsidR="006D2E4F" w:rsidRPr="006666A0">
        <w:rPr>
          <w:rFonts w:cs="Arial"/>
          <w:sz w:val="19"/>
          <w:szCs w:val="19"/>
          <w:lang w:val="gl-ES"/>
        </w:rPr>
        <w:t>.</w:t>
      </w:r>
    </w:p>
    <w:p w14:paraId="24D77C9F" w14:textId="36629600" w:rsidR="006D2E4F" w:rsidRPr="006666A0" w:rsidRDefault="00D65A73" w:rsidP="00321D72">
      <w:pPr>
        <w:pStyle w:val="Lista"/>
        <w:numPr>
          <w:ilvl w:val="0"/>
          <w:numId w:val="21"/>
        </w:numPr>
        <w:tabs>
          <w:tab w:val="clear" w:pos="284"/>
        </w:tabs>
        <w:spacing w:before="0" w:after="106" w:line="260" w:lineRule="exact"/>
        <w:ind w:left="426" w:right="-1" w:hanging="426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Desenvolver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hábitos</w:t>
      </w:r>
      <w:r w:rsidR="001B7AD9" w:rsidRPr="006666A0">
        <w:rPr>
          <w:rFonts w:cs="Arial"/>
          <w:sz w:val="19"/>
          <w:szCs w:val="19"/>
          <w:lang w:val="gl-ES"/>
        </w:rPr>
        <w:t xml:space="preserve"> de </w:t>
      </w:r>
      <w:r w:rsidRPr="006666A0">
        <w:rPr>
          <w:rFonts w:cs="Arial"/>
          <w:sz w:val="19"/>
          <w:szCs w:val="19"/>
          <w:lang w:val="gl-ES"/>
        </w:rPr>
        <w:t>traballo</w:t>
      </w:r>
      <w:r w:rsidR="001B7AD9" w:rsidRPr="006666A0">
        <w:rPr>
          <w:rFonts w:cs="Arial"/>
          <w:sz w:val="19"/>
          <w:szCs w:val="19"/>
          <w:lang w:val="gl-ES"/>
        </w:rPr>
        <w:t xml:space="preserve"> individual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B7AD9" w:rsidRPr="006666A0">
        <w:rPr>
          <w:rFonts w:cs="Arial"/>
          <w:sz w:val="19"/>
          <w:szCs w:val="19"/>
          <w:lang w:val="gl-ES"/>
        </w:rPr>
        <w:t>d</w:t>
      </w:r>
      <w:r w:rsidR="00F832B0" w:rsidRPr="006666A0">
        <w:rPr>
          <w:rFonts w:cs="Arial"/>
          <w:sz w:val="19"/>
          <w:szCs w:val="19"/>
          <w:lang w:val="gl-ES"/>
        </w:rPr>
        <w:t xml:space="preserve">e </w:t>
      </w:r>
      <w:r w:rsidR="001B7AD9" w:rsidRPr="006666A0">
        <w:rPr>
          <w:rFonts w:cs="Arial"/>
          <w:sz w:val="19"/>
          <w:szCs w:val="19"/>
          <w:lang w:val="gl-ES"/>
        </w:rPr>
        <w:t>equip</w:t>
      </w:r>
      <w:r w:rsidR="00F832B0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>, d</w:t>
      </w:r>
      <w:r w:rsidR="00F832B0" w:rsidRPr="006666A0">
        <w:rPr>
          <w:rFonts w:cs="Arial"/>
          <w:sz w:val="19"/>
          <w:szCs w:val="19"/>
          <w:lang w:val="gl-ES"/>
        </w:rPr>
        <w:t xml:space="preserve">e </w:t>
      </w:r>
      <w:r w:rsidR="001B7AD9" w:rsidRPr="006666A0">
        <w:rPr>
          <w:rFonts w:cs="Arial"/>
          <w:sz w:val="19"/>
          <w:szCs w:val="19"/>
          <w:lang w:val="gl-ES"/>
        </w:rPr>
        <w:t>esfor</w:t>
      </w:r>
      <w:r w:rsidR="00F832B0" w:rsidRPr="006666A0">
        <w:rPr>
          <w:rFonts w:cs="Arial"/>
          <w:sz w:val="19"/>
          <w:szCs w:val="19"/>
          <w:lang w:val="gl-ES"/>
        </w:rPr>
        <w:t>zo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B7AD9" w:rsidRPr="006666A0">
        <w:rPr>
          <w:rFonts w:cs="Arial"/>
          <w:sz w:val="19"/>
          <w:szCs w:val="19"/>
          <w:lang w:val="gl-ES"/>
        </w:rPr>
        <w:t xml:space="preserve">de </w:t>
      </w:r>
      <w:r w:rsidR="00F832B0" w:rsidRPr="006666A0">
        <w:rPr>
          <w:rFonts w:cs="Arial"/>
          <w:sz w:val="19"/>
          <w:szCs w:val="19"/>
          <w:lang w:val="gl-ES"/>
        </w:rPr>
        <w:t>responsabilidade no estudo</w:t>
      </w:r>
      <w:r w:rsidR="001B7AD9" w:rsidRPr="006666A0">
        <w:rPr>
          <w:rFonts w:cs="Arial"/>
          <w:sz w:val="19"/>
          <w:szCs w:val="19"/>
          <w:lang w:val="gl-ES"/>
        </w:rPr>
        <w:t>,</w:t>
      </w:r>
      <w:r w:rsidR="00F832B0" w:rsidRPr="006666A0">
        <w:rPr>
          <w:rFonts w:cs="Arial"/>
          <w:sz w:val="19"/>
          <w:szCs w:val="19"/>
          <w:lang w:val="gl-ES"/>
        </w:rPr>
        <w:t xml:space="preserve"> así como a</w:t>
      </w:r>
      <w:r w:rsidR="001B7AD9" w:rsidRPr="006666A0">
        <w:rPr>
          <w:rFonts w:cs="Arial"/>
          <w:sz w:val="19"/>
          <w:szCs w:val="19"/>
          <w:lang w:val="gl-ES"/>
        </w:rPr>
        <w:t>ctitud</w:t>
      </w:r>
      <w:r w:rsidR="00DB073B" w:rsidRPr="006666A0">
        <w:rPr>
          <w:rFonts w:cs="Arial"/>
          <w:sz w:val="19"/>
          <w:szCs w:val="19"/>
          <w:lang w:val="gl-ES"/>
        </w:rPr>
        <w:t>es de confianza en si mesmo/a, sentido</w:t>
      </w:r>
      <w:r w:rsidR="001B7AD9" w:rsidRPr="006666A0">
        <w:rPr>
          <w:rFonts w:cs="Arial"/>
          <w:sz w:val="19"/>
          <w:szCs w:val="19"/>
          <w:lang w:val="gl-ES"/>
        </w:rPr>
        <w:t xml:space="preserve"> crític</w:t>
      </w:r>
      <w:r w:rsidR="00DB073B" w:rsidRPr="006666A0">
        <w:rPr>
          <w:rFonts w:cs="Arial"/>
          <w:sz w:val="19"/>
          <w:szCs w:val="19"/>
          <w:lang w:val="gl-ES"/>
        </w:rPr>
        <w:t>o</w:t>
      </w:r>
      <w:r w:rsidR="001B7AD9" w:rsidRPr="006666A0">
        <w:rPr>
          <w:rFonts w:cs="Arial"/>
          <w:sz w:val="19"/>
          <w:szCs w:val="19"/>
          <w:lang w:val="gl-ES"/>
        </w:rPr>
        <w:t xml:space="preserve">, iniciativa </w:t>
      </w:r>
      <w:r w:rsidR="00DB073B" w:rsidRPr="006666A0">
        <w:rPr>
          <w:rFonts w:cs="Arial"/>
          <w:sz w:val="19"/>
          <w:szCs w:val="19"/>
          <w:lang w:val="gl-ES"/>
        </w:rPr>
        <w:t>persoal</w:t>
      </w:r>
      <w:r w:rsidR="001B7AD9" w:rsidRPr="006666A0">
        <w:rPr>
          <w:rFonts w:cs="Arial"/>
          <w:sz w:val="19"/>
          <w:szCs w:val="19"/>
          <w:lang w:val="gl-ES"/>
        </w:rPr>
        <w:t>, curiosi</w:t>
      </w:r>
      <w:r w:rsidR="00DB073B" w:rsidRPr="006666A0">
        <w:rPr>
          <w:rFonts w:cs="Arial"/>
          <w:sz w:val="19"/>
          <w:szCs w:val="19"/>
          <w:lang w:val="gl-ES"/>
        </w:rPr>
        <w:t>d</w:t>
      </w:r>
      <w:r w:rsidR="001B7AD9" w:rsidRPr="006666A0">
        <w:rPr>
          <w:rFonts w:cs="Arial"/>
          <w:sz w:val="19"/>
          <w:szCs w:val="19"/>
          <w:lang w:val="gl-ES"/>
        </w:rPr>
        <w:t>a</w:t>
      </w:r>
      <w:r w:rsidR="00DB073B" w:rsidRPr="006666A0">
        <w:rPr>
          <w:rFonts w:cs="Arial"/>
          <w:sz w:val="19"/>
          <w:szCs w:val="19"/>
          <w:lang w:val="gl-ES"/>
        </w:rPr>
        <w:t>de</w:t>
      </w:r>
      <w:r w:rsidR="001B7AD9" w:rsidRPr="006666A0">
        <w:rPr>
          <w:rFonts w:cs="Arial"/>
          <w:sz w:val="19"/>
          <w:szCs w:val="19"/>
          <w:lang w:val="gl-ES"/>
        </w:rPr>
        <w:t xml:space="preserve">, </w:t>
      </w:r>
      <w:r w:rsidRPr="006666A0">
        <w:rPr>
          <w:rFonts w:cs="Arial"/>
          <w:sz w:val="19"/>
          <w:szCs w:val="19"/>
          <w:lang w:val="gl-ES"/>
        </w:rPr>
        <w:t>interese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 xml:space="preserve">creatividade na </w:t>
      </w:r>
      <w:r w:rsidR="006A07CA" w:rsidRPr="006666A0">
        <w:rPr>
          <w:rFonts w:cs="Arial"/>
          <w:sz w:val="19"/>
          <w:szCs w:val="19"/>
          <w:lang w:val="gl-ES"/>
        </w:rPr>
        <w:t>aprendizaxe</w:t>
      </w:r>
      <w:r w:rsidR="001B7AD9" w:rsidRPr="006666A0">
        <w:rPr>
          <w:rFonts w:cs="Arial"/>
          <w:sz w:val="19"/>
          <w:szCs w:val="19"/>
          <w:lang w:val="gl-ES"/>
        </w:rPr>
        <w:t>,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B073B" w:rsidRPr="006666A0">
        <w:rPr>
          <w:rFonts w:cs="Arial"/>
          <w:sz w:val="19"/>
          <w:szCs w:val="19"/>
          <w:lang w:val="gl-ES"/>
        </w:rPr>
        <w:t>espírito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emprendedor</w:t>
      </w:r>
      <w:r w:rsidR="006D2E4F" w:rsidRPr="006666A0">
        <w:rPr>
          <w:rFonts w:cs="Arial"/>
          <w:sz w:val="19"/>
          <w:szCs w:val="19"/>
          <w:lang w:val="gl-ES"/>
        </w:rPr>
        <w:t>.</w:t>
      </w:r>
    </w:p>
    <w:p w14:paraId="79D49BA0" w14:textId="507D3511" w:rsidR="001A056D" w:rsidRPr="006666A0" w:rsidRDefault="006D2E4F" w:rsidP="001A056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e)</w:t>
      </w:r>
      <w:r w:rsidRPr="006666A0">
        <w:rPr>
          <w:rFonts w:cs="Arial"/>
          <w:sz w:val="19"/>
          <w:szCs w:val="19"/>
          <w:lang w:val="gl-ES"/>
        </w:rPr>
        <w:tab/>
      </w:r>
      <w:r w:rsidR="001B7AD9" w:rsidRPr="006666A0">
        <w:rPr>
          <w:rFonts w:cs="Arial"/>
          <w:sz w:val="19"/>
          <w:szCs w:val="19"/>
          <w:lang w:val="gl-ES"/>
        </w:rPr>
        <w:t>Saber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B7AD9" w:rsidRPr="006666A0">
        <w:rPr>
          <w:rFonts w:cs="Arial"/>
          <w:sz w:val="19"/>
          <w:szCs w:val="19"/>
          <w:lang w:val="gl-ES"/>
        </w:rPr>
        <w:t>utili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1B7AD9" w:rsidRPr="006666A0">
        <w:rPr>
          <w:rFonts w:cs="Arial"/>
          <w:sz w:val="19"/>
          <w:szCs w:val="19"/>
          <w:lang w:val="gl-ES"/>
        </w:rPr>
        <w:t xml:space="preserve">ar de </w:t>
      </w:r>
      <w:r w:rsidR="00CF196D" w:rsidRPr="006666A0">
        <w:rPr>
          <w:rFonts w:cs="Arial"/>
          <w:sz w:val="19"/>
          <w:szCs w:val="19"/>
          <w:lang w:val="gl-ES"/>
        </w:rPr>
        <w:t>maneira</w:t>
      </w:r>
      <w:r w:rsidR="001B7AD9" w:rsidRPr="006666A0">
        <w:rPr>
          <w:rFonts w:cs="Arial"/>
          <w:sz w:val="19"/>
          <w:szCs w:val="19"/>
          <w:lang w:val="gl-ES"/>
        </w:rPr>
        <w:t xml:space="preserve"> apropiada </w:t>
      </w:r>
      <w:r w:rsidR="00DB073B" w:rsidRPr="006666A0">
        <w:rPr>
          <w:rFonts w:cs="Arial"/>
          <w:sz w:val="19"/>
          <w:szCs w:val="19"/>
          <w:lang w:val="gl-ES"/>
        </w:rPr>
        <w:t>a lingua galega e caste</w:t>
      </w:r>
      <w:r w:rsidR="001B7AD9" w:rsidRPr="006666A0">
        <w:rPr>
          <w:rFonts w:cs="Arial"/>
          <w:sz w:val="19"/>
          <w:szCs w:val="19"/>
          <w:lang w:val="gl-ES"/>
        </w:rPr>
        <w:t>l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1B7AD9" w:rsidRPr="006666A0">
        <w:rPr>
          <w:rFonts w:cs="Arial"/>
          <w:sz w:val="19"/>
          <w:szCs w:val="19"/>
          <w:lang w:val="gl-ES"/>
        </w:rPr>
        <w:t>,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B073B" w:rsidRPr="006666A0">
        <w:rPr>
          <w:rFonts w:cs="Arial"/>
          <w:sz w:val="19"/>
          <w:szCs w:val="19"/>
          <w:lang w:val="gl-ES"/>
        </w:rPr>
        <w:t>d</w:t>
      </w:r>
      <w:r w:rsidR="00D65A73" w:rsidRPr="006666A0">
        <w:rPr>
          <w:rFonts w:cs="Arial"/>
          <w:sz w:val="19"/>
          <w:szCs w:val="19"/>
          <w:lang w:val="gl-ES"/>
        </w:rPr>
        <w:t>esenvolver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>hábitos</w:t>
      </w:r>
      <w:r w:rsidR="001B7AD9" w:rsidRPr="006666A0">
        <w:rPr>
          <w:rFonts w:cs="Arial"/>
          <w:sz w:val="19"/>
          <w:szCs w:val="19"/>
          <w:lang w:val="gl-ES"/>
        </w:rPr>
        <w:t xml:space="preserve"> de lectura</w:t>
      </w:r>
      <w:r w:rsidR="00DB073B" w:rsidRPr="006666A0">
        <w:rPr>
          <w:rFonts w:cs="Arial"/>
          <w:sz w:val="19"/>
          <w:szCs w:val="19"/>
          <w:lang w:val="gl-ES"/>
        </w:rPr>
        <w:t xml:space="preserve"> en ambas as dúas linguas</w:t>
      </w:r>
      <w:r w:rsidR="001A056D" w:rsidRPr="006666A0">
        <w:rPr>
          <w:rFonts w:cs="Arial"/>
          <w:sz w:val="19"/>
          <w:szCs w:val="19"/>
          <w:lang w:val="gl-ES"/>
        </w:rPr>
        <w:t>.</w:t>
      </w:r>
    </w:p>
    <w:p w14:paraId="6C634E58" w14:textId="69BE2FCA" w:rsidR="001A056D" w:rsidRPr="006666A0" w:rsidRDefault="006D2E4F" w:rsidP="001A056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f)</w:t>
      </w:r>
      <w:r w:rsidRPr="006666A0">
        <w:rPr>
          <w:rFonts w:cs="Arial"/>
          <w:sz w:val="19"/>
          <w:szCs w:val="19"/>
          <w:lang w:val="gl-ES"/>
        </w:rPr>
        <w:tab/>
      </w:r>
      <w:r w:rsidR="001B7AD9" w:rsidRPr="006666A0">
        <w:rPr>
          <w:rFonts w:cs="Arial"/>
          <w:sz w:val="19"/>
          <w:szCs w:val="19"/>
          <w:lang w:val="gl-ES"/>
        </w:rPr>
        <w:t xml:space="preserve">Adquirir en, </w:t>
      </w:r>
      <w:r w:rsidR="00DB073B" w:rsidRPr="006666A0">
        <w:rPr>
          <w:rFonts w:cs="Arial"/>
          <w:sz w:val="19"/>
          <w:szCs w:val="19"/>
          <w:lang w:val="gl-ES"/>
        </w:rPr>
        <w:t>polo menos</w:t>
      </w:r>
      <w:r w:rsidR="001B7AD9" w:rsidRPr="006666A0">
        <w:rPr>
          <w:rFonts w:cs="Arial"/>
          <w:sz w:val="19"/>
          <w:szCs w:val="19"/>
          <w:lang w:val="gl-ES"/>
        </w:rPr>
        <w:t>,</w:t>
      </w:r>
      <w:r w:rsidR="00CF196D" w:rsidRPr="006666A0">
        <w:rPr>
          <w:rFonts w:cs="Arial"/>
          <w:sz w:val="19"/>
          <w:szCs w:val="19"/>
          <w:lang w:val="gl-ES"/>
        </w:rPr>
        <w:t xml:space="preserve"> unha </w:t>
      </w:r>
      <w:r w:rsidR="00DB073B" w:rsidRPr="006666A0">
        <w:rPr>
          <w:rFonts w:cs="Arial"/>
          <w:sz w:val="19"/>
          <w:szCs w:val="19"/>
          <w:lang w:val="gl-ES"/>
        </w:rPr>
        <w:t>l</w:t>
      </w:r>
      <w:r w:rsidR="00BF0E56" w:rsidRPr="006666A0">
        <w:rPr>
          <w:rFonts w:cs="Arial"/>
          <w:sz w:val="19"/>
          <w:szCs w:val="19"/>
          <w:lang w:val="gl-ES"/>
        </w:rPr>
        <w:t>ingua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estranxeira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BF0E56" w:rsidRPr="006666A0">
        <w:rPr>
          <w:rFonts w:cs="Arial"/>
          <w:sz w:val="19"/>
          <w:szCs w:val="19"/>
          <w:lang w:val="gl-ES"/>
        </w:rPr>
        <w:t>competencia</w:t>
      </w:r>
      <w:r w:rsidR="001B7AD9" w:rsidRPr="006666A0">
        <w:rPr>
          <w:rFonts w:cs="Arial"/>
          <w:sz w:val="19"/>
          <w:szCs w:val="19"/>
          <w:lang w:val="gl-ES"/>
        </w:rPr>
        <w:t xml:space="preserve"> comunicativa b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1B7AD9" w:rsidRPr="006666A0">
        <w:rPr>
          <w:rFonts w:cs="Arial"/>
          <w:sz w:val="19"/>
          <w:szCs w:val="19"/>
          <w:lang w:val="gl-ES"/>
        </w:rPr>
        <w:t>sica que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7E4DD1">
        <w:rPr>
          <w:rFonts w:cs="Arial"/>
          <w:sz w:val="19"/>
          <w:szCs w:val="19"/>
          <w:lang w:val="gl-ES"/>
        </w:rPr>
        <w:t>lles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 xml:space="preserve">permita </w:t>
      </w:r>
      <w:r w:rsidR="001B7AD9" w:rsidRPr="006666A0">
        <w:rPr>
          <w:rFonts w:cs="Arial"/>
          <w:sz w:val="19"/>
          <w:szCs w:val="19"/>
          <w:lang w:val="gl-ES"/>
        </w:rPr>
        <w:t>expre</w:t>
      </w:r>
      <w:r w:rsidR="00CF196D" w:rsidRPr="006666A0">
        <w:rPr>
          <w:rFonts w:cs="Arial"/>
          <w:sz w:val="19"/>
          <w:szCs w:val="19"/>
          <w:lang w:val="gl-ES"/>
        </w:rPr>
        <w:t>s</w:t>
      </w:r>
      <w:r w:rsidR="001B7AD9" w:rsidRPr="006666A0">
        <w:rPr>
          <w:rFonts w:cs="Arial"/>
          <w:sz w:val="19"/>
          <w:szCs w:val="19"/>
          <w:lang w:val="gl-ES"/>
        </w:rPr>
        <w:t>ar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65A73" w:rsidRPr="006666A0">
        <w:rPr>
          <w:rFonts w:cs="Arial"/>
          <w:sz w:val="19"/>
          <w:szCs w:val="19"/>
          <w:lang w:val="gl-ES"/>
        </w:rPr>
        <w:t>comprender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mensaxes</w:t>
      </w:r>
      <w:r w:rsidR="001B7AD9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sinxelas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B073B" w:rsidRPr="006666A0">
        <w:rPr>
          <w:rFonts w:cs="Arial"/>
          <w:sz w:val="19"/>
          <w:szCs w:val="19"/>
          <w:lang w:val="gl-ES"/>
        </w:rPr>
        <w:t>resolver</w:t>
      </w:r>
      <w:r w:rsidR="001B7AD9" w:rsidRPr="006666A0">
        <w:rPr>
          <w:rFonts w:cs="Arial"/>
          <w:sz w:val="19"/>
          <w:szCs w:val="19"/>
          <w:lang w:val="gl-ES"/>
        </w:rPr>
        <w:t xml:space="preserve"> situa</w:t>
      </w:r>
      <w:r w:rsidR="00DB073B" w:rsidRPr="006666A0">
        <w:rPr>
          <w:rFonts w:cs="Arial"/>
          <w:sz w:val="19"/>
          <w:szCs w:val="19"/>
          <w:lang w:val="gl-ES"/>
        </w:rPr>
        <w:t xml:space="preserve">cións </w:t>
      </w:r>
      <w:r w:rsidR="00CF196D" w:rsidRPr="006666A0">
        <w:rPr>
          <w:rFonts w:cs="Arial"/>
          <w:sz w:val="19"/>
          <w:szCs w:val="19"/>
          <w:lang w:val="gl-ES"/>
        </w:rPr>
        <w:t>cotiás</w:t>
      </w:r>
      <w:r w:rsidR="001A056D" w:rsidRPr="006666A0">
        <w:rPr>
          <w:rFonts w:cs="Arial"/>
          <w:sz w:val="19"/>
          <w:szCs w:val="19"/>
          <w:lang w:val="gl-ES"/>
        </w:rPr>
        <w:t>.</w:t>
      </w:r>
    </w:p>
    <w:p w14:paraId="38C184AC" w14:textId="62AEC5D2" w:rsidR="001A056D" w:rsidRPr="006666A0" w:rsidRDefault="00C76D17" w:rsidP="00FD2B48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</w:t>
      </w:r>
      <w:r w:rsidR="00FD2B48" w:rsidRPr="006666A0">
        <w:rPr>
          <w:rFonts w:cs="Arial"/>
          <w:sz w:val="19"/>
          <w:szCs w:val="19"/>
          <w:lang w:val="gl-ES"/>
        </w:rPr>
        <w:t>Coñecer os aspectos fun</w:t>
      </w:r>
      <w:r w:rsidR="00B36288" w:rsidRPr="006666A0">
        <w:rPr>
          <w:rFonts w:cs="Arial"/>
          <w:sz w:val="19"/>
          <w:szCs w:val="19"/>
          <w:lang w:val="gl-ES"/>
        </w:rPr>
        <w:t>damentais das ciencias da natur</w:t>
      </w:r>
      <w:r w:rsidR="00FD2B48" w:rsidRPr="006666A0">
        <w:rPr>
          <w:rFonts w:cs="Arial"/>
          <w:sz w:val="19"/>
          <w:szCs w:val="19"/>
          <w:lang w:val="gl-ES"/>
        </w:rPr>
        <w:t xml:space="preserve">eza, </w:t>
      </w:r>
      <w:r w:rsidR="007E4DD1">
        <w:rPr>
          <w:rFonts w:cs="Arial"/>
          <w:sz w:val="19"/>
          <w:szCs w:val="19"/>
          <w:lang w:val="gl-ES"/>
        </w:rPr>
        <w:t>d</w:t>
      </w:r>
      <w:r w:rsidR="00FD2B48" w:rsidRPr="006666A0">
        <w:rPr>
          <w:rFonts w:cs="Arial"/>
          <w:sz w:val="19"/>
          <w:szCs w:val="19"/>
          <w:lang w:val="gl-ES"/>
        </w:rPr>
        <w:t>as ciencias sociais</w:t>
      </w:r>
      <w:r w:rsidR="007E4DD1">
        <w:rPr>
          <w:rFonts w:cs="Arial"/>
          <w:sz w:val="19"/>
          <w:szCs w:val="19"/>
          <w:lang w:val="gl-ES"/>
        </w:rPr>
        <w:t>,</w:t>
      </w:r>
      <w:r w:rsidR="00FD2B48" w:rsidRPr="006666A0">
        <w:rPr>
          <w:rFonts w:cs="Arial"/>
          <w:sz w:val="19"/>
          <w:szCs w:val="19"/>
          <w:lang w:val="gl-ES"/>
        </w:rPr>
        <w:t xml:space="preserve"> </w:t>
      </w:r>
      <w:r w:rsidR="007E4DD1">
        <w:rPr>
          <w:rFonts w:cs="Arial"/>
          <w:sz w:val="19"/>
          <w:szCs w:val="19"/>
          <w:lang w:val="gl-ES"/>
        </w:rPr>
        <w:t>d</w:t>
      </w:r>
      <w:r w:rsidR="00FD2B48" w:rsidRPr="006666A0">
        <w:rPr>
          <w:rFonts w:cs="Arial"/>
          <w:sz w:val="19"/>
          <w:szCs w:val="19"/>
          <w:lang w:val="gl-ES"/>
        </w:rPr>
        <w:t xml:space="preserve">a xeografía, </w:t>
      </w:r>
      <w:r w:rsidR="007E4DD1">
        <w:rPr>
          <w:rFonts w:cs="Arial"/>
          <w:sz w:val="19"/>
          <w:szCs w:val="19"/>
          <w:lang w:val="gl-ES"/>
        </w:rPr>
        <w:t>d</w:t>
      </w:r>
      <w:r w:rsidR="00FD2B48" w:rsidRPr="006666A0">
        <w:rPr>
          <w:rFonts w:cs="Arial"/>
          <w:sz w:val="19"/>
          <w:szCs w:val="19"/>
          <w:lang w:val="gl-ES"/>
        </w:rPr>
        <w:t xml:space="preserve">a historia e </w:t>
      </w:r>
      <w:r w:rsidR="007E4DD1">
        <w:rPr>
          <w:rFonts w:cs="Arial"/>
          <w:sz w:val="19"/>
          <w:szCs w:val="19"/>
          <w:lang w:val="gl-ES"/>
        </w:rPr>
        <w:t>d</w:t>
      </w:r>
      <w:r w:rsidR="00FD2B48" w:rsidRPr="006666A0">
        <w:rPr>
          <w:rFonts w:cs="Arial"/>
          <w:sz w:val="19"/>
          <w:szCs w:val="19"/>
          <w:lang w:val="gl-ES"/>
        </w:rPr>
        <w:t>a cultura, con especial atención aos relacionados e vinculados con Galicia.</w:t>
      </w:r>
    </w:p>
    <w:p w14:paraId="3539E452" w14:textId="77777777" w:rsidR="00C76D17" w:rsidRPr="006666A0" w:rsidRDefault="00C76D17" w:rsidP="001A056D">
      <w:pPr>
        <w:spacing w:before="190" w:after="190" w:line="300" w:lineRule="exact"/>
        <w:rPr>
          <w:rFonts w:ascii="Arial" w:hAnsi="Arial" w:cs="Arial"/>
          <w:b/>
          <w:sz w:val="19"/>
          <w:szCs w:val="19"/>
          <w:lang w:val="gl-ES"/>
        </w:rPr>
        <w:sectPr w:rsidR="00C76D17" w:rsidRPr="006666A0" w:rsidSect="004E4ED1">
          <w:type w:val="continuous"/>
          <w:pgSz w:w="16834" w:h="11913" w:orient="landscape" w:code="299"/>
          <w:pgMar w:top="1134" w:right="1134" w:bottom="1134" w:left="1134" w:header="340" w:footer="340" w:gutter="0"/>
          <w:cols w:num="2" w:space="708"/>
          <w:docGrid w:linePitch="360"/>
        </w:sectPr>
      </w:pPr>
    </w:p>
    <w:p w14:paraId="730B9A51" w14:textId="77777777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1A056D" w:rsidRPr="006666A0" w:rsidSect="00AF472A">
          <w:type w:val="continuous"/>
          <w:pgSz w:w="16834" w:h="11913" w:orient="landscape" w:code="299"/>
          <w:pgMar w:top="1134" w:right="1134" w:bottom="1134" w:left="1134" w:header="340" w:footer="340" w:gutter="0"/>
          <w:cols w:space="708"/>
          <w:docGrid w:linePitch="360"/>
        </w:sectPr>
      </w:pPr>
    </w:p>
    <w:p w14:paraId="1F2BFB7B" w14:textId="7C20A390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6666A0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DB073B" w:rsidRPr="006666A0">
        <w:rPr>
          <w:rFonts w:ascii="Arial" w:hAnsi="Arial" w:cs="Arial"/>
          <w:b/>
          <w:sz w:val="25"/>
          <w:szCs w:val="25"/>
          <w:lang w:val="gl-ES"/>
        </w:rPr>
        <w:t>O</w:t>
      </w:r>
      <w:r w:rsidRPr="006666A0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DB073B" w:rsidRPr="006666A0">
        <w:rPr>
          <w:rFonts w:ascii="Arial" w:hAnsi="Arial" w:cs="Arial"/>
          <w:b/>
          <w:sz w:val="25"/>
          <w:szCs w:val="25"/>
          <w:lang w:val="gl-ES"/>
        </w:rPr>
        <w:t xml:space="preserve"> DA</w:t>
      </w:r>
      <w:r w:rsidR="00CF196D" w:rsidRPr="006666A0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6666A0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755B6071" w14:textId="77777777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D8FC92F" w14:textId="77777777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1A056D" w:rsidRPr="006666A0" w:rsidSect="00AF472A">
          <w:type w:val="continuous"/>
          <w:pgSz w:w="16834" w:h="11913" w:orient="landscape" w:code="299"/>
          <w:pgMar w:top="1134" w:right="1134" w:bottom="1134" w:left="1134" w:header="340" w:footer="340" w:gutter="0"/>
          <w:cols w:space="708"/>
          <w:docGrid w:linePitch="360"/>
        </w:sectPr>
      </w:pPr>
    </w:p>
    <w:p w14:paraId="2025ECEA" w14:textId="6D791BBA" w:rsidR="001A056D" w:rsidRPr="006666A0" w:rsidRDefault="006666A0" w:rsidP="0089689D">
      <w:pPr>
        <w:pStyle w:val="Lista"/>
        <w:numPr>
          <w:ilvl w:val="0"/>
          <w:numId w:val="3"/>
        </w:numPr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>
        <w:rPr>
          <w:rFonts w:cs="Arial"/>
          <w:b/>
          <w:sz w:val="19"/>
          <w:szCs w:val="19"/>
          <w:lang w:val="gl-ES"/>
        </w:rPr>
        <w:lastRenderedPageBreak/>
        <w:t>Enfoque da unidade</w:t>
      </w:r>
      <w:r w:rsidR="001A056D" w:rsidRPr="006666A0">
        <w:rPr>
          <w:rFonts w:cs="Arial"/>
          <w:b/>
          <w:sz w:val="19"/>
          <w:szCs w:val="19"/>
          <w:lang w:val="gl-ES"/>
        </w:rPr>
        <w:t xml:space="preserve">. </w:t>
      </w:r>
      <w:r w:rsidR="00EE226B" w:rsidRPr="006666A0">
        <w:rPr>
          <w:rFonts w:cs="Arial"/>
          <w:sz w:val="19"/>
          <w:szCs w:val="19"/>
          <w:lang w:val="gl-ES"/>
        </w:rPr>
        <w:t>Iníciase a unidade cunh</w:t>
      </w:r>
      <w:r w:rsidR="00F24910" w:rsidRPr="006666A0">
        <w:rPr>
          <w:rFonts w:cs="Arial"/>
          <w:sz w:val="19"/>
          <w:szCs w:val="19"/>
          <w:lang w:val="gl-ES"/>
        </w:rPr>
        <w:t>a actividade de repaso de vogais e o</w:t>
      </w:r>
      <w:r w:rsidR="00EE226B" w:rsidRPr="006666A0">
        <w:rPr>
          <w:rFonts w:cs="Arial"/>
          <w:sz w:val="19"/>
          <w:szCs w:val="19"/>
          <w:lang w:val="gl-ES"/>
        </w:rPr>
        <w:t xml:space="preserve"> coloreado dunha lámina </w:t>
      </w:r>
      <w:r w:rsidR="00F24910" w:rsidRPr="006666A0">
        <w:rPr>
          <w:rFonts w:cs="Arial"/>
          <w:sz w:val="19"/>
          <w:szCs w:val="19"/>
          <w:lang w:val="gl-ES"/>
        </w:rPr>
        <w:t>que recolle unha escena propia do verán</w:t>
      </w:r>
      <w:r w:rsidR="00FD2B48" w:rsidRPr="006666A0">
        <w:rPr>
          <w:rFonts w:cs="Arial"/>
          <w:sz w:val="19"/>
          <w:szCs w:val="19"/>
          <w:lang w:val="gl-ES"/>
        </w:rPr>
        <w:t>. A</w:t>
      </w:r>
      <w:r w:rsidR="00F24910" w:rsidRPr="006666A0">
        <w:rPr>
          <w:rFonts w:cs="Arial"/>
          <w:sz w:val="19"/>
          <w:szCs w:val="19"/>
          <w:lang w:val="gl-ES"/>
        </w:rPr>
        <w:t xml:space="preserve"> partir desta imaxe,</w:t>
      </w:r>
      <w:r w:rsidR="00DB073B" w:rsidRPr="006666A0">
        <w:rPr>
          <w:rFonts w:cs="Arial"/>
          <w:sz w:val="19"/>
          <w:szCs w:val="19"/>
          <w:lang w:val="gl-ES"/>
        </w:rPr>
        <w:t xml:space="preserve"> </w:t>
      </w:r>
      <w:r w:rsidR="00635CF1" w:rsidRPr="006666A0">
        <w:rPr>
          <w:rFonts w:cs="Arial"/>
          <w:sz w:val="19"/>
          <w:szCs w:val="19"/>
          <w:lang w:val="gl-ES"/>
        </w:rPr>
        <w:t>gu</w:t>
      </w:r>
      <w:r w:rsidR="00B36288" w:rsidRPr="006666A0">
        <w:rPr>
          <w:rFonts w:cs="Arial"/>
          <w:sz w:val="19"/>
          <w:szCs w:val="19"/>
          <w:lang w:val="gl-ES"/>
        </w:rPr>
        <w:t>i</w:t>
      </w:r>
      <w:r w:rsidR="00635CF1" w:rsidRPr="006666A0">
        <w:rPr>
          <w:rFonts w:cs="Arial"/>
          <w:sz w:val="19"/>
          <w:szCs w:val="19"/>
          <w:lang w:val="gl-ES"/>
        </w:rPr>
        <w:t>a</w:t>
      </w:r>
      <w:r w:rsidR="00DB073B" w:rsidRPr="006666A0">
        <w:rPr>
          <w:rFonts w:cs="Arial"/>
          <w:sz w:val="19"/>
          <w:szCs w:val="19"/>
          <w:lang w:val="gl-ES"/>
        </w:rPr>
        <w:t>dos polo</w:t>
      </w:r>
      <w:r w:rsidR="001A056D" w:rsidRPr="006666A0">
        <w:rPr>
          <w:rFonts w:cs="Arial"/>
          <w:sz w:val="19"/>
          <w:szCs w:val="19"/>
          <w:lang w:val="gl-ES"/>
        </w:rPr>
        <w:t xml:space="preserve"> profe</w:t>
      </w:r>
      <w:r w:rsidR="00CF196D" w:rsidRPr="006666A0">
        <w:rPr>
          <w:rFonts w:cs="Arial"/>
          <w:sz w:val="19"/>
          <w:szCs w:val="19"/>
          <w:lang w:val="gl-ES"/>
        </w:rPr>
        <w:t>s</w:t>
      </w:r>
      <w:r w:rsidR="00DB073B" w:rsidRPr="006666A0">
        <w:rPr>
          <w:rFonts w:cs="Arial"/>
          <w:sz w:val="19"/>
          <w:szCs w:val="19"/>
          <w:lang w:val="gl-ES"/>
        </w:rPr>
        <w:t xml:space="preserve">or, </w:t>
      </w:r>
      <w:r w:rsidR="00F24910" w:rsidRPr="006666A0">
        <w:rPr>
          <w:rFonts w:cs="Arial"/>
          <w:sz w:val="19"/>
          <w:szCs w:val="19"/>
          <w:lang w:val="gl-ES"/>
        </w:rPr>
        <w:t xml:space="preserve">os alumnos </w:t>
      </w:r>
      <w:r w:rsidR="00DB073B" w:rsidRPr="006666A0">
        <w:rPr>
          <w:rFonts w:cs="Arial"/>
          <w:sz w:val="19"/>
          <w:szCs w:val="19"/>
          <w:lang w:val="gl-ES"/>
        </w:rPr>
        <w:t xml:space="preserve">participarán </w:t>
      </w:r>
      <w:r w:rsidR="00EE226B" w:rsidRPr="006666A0">
        <w:rPr>
          <w:rFonts w:cs="Arial"/>
          <w:sz w:val="19"/>
          <w:szCs w:val="19"/>
          <w:lang w:val="gl-ES"/>
        </w:rPr>
        <w:t xml:space="preserve">nunha situación de comunicación que ten como </w:t>
      </w:r>
      <w:r w:rsidR="00DB073B" w:rsidRPr="006666A0">
        <w:rPr>
          <w:rFonts w:cs="Arial"/>
          <w:sz w:val="19"/>
          <w:szCs w:val="19"/>
          <w:lang w:val="gl-ES"/>
        </w:rPr>
        <w:t>finalidade</w:t>
      </w:r>
      <w:r w:rsidR="00B36288" w:rsidRPr="006666A0">
        <w:rPr>
          <w:rFonts w:cs="Arial"/>
          <w:sz w:val="19"/>
          <w:szCs w:val="19"/>
          <w:lang w:val="gl-ES"/>
        </w:rPr>
        <w:t xml:space="preserve"> que</w:t>
      </w:r>
      <w:r w:rsidR="001A056D" w:rsidRPr="006666A0">
        <w:rPr>
          <w:rFonts w:cs="Arial"/>
          <w:sz w:val="19"/>
          <w:szCs w:val="19"/>
          <w:lang w:val="gl-ES"/>
        </w:rPr>
        <w:t xml:space="preserve"> </w:t>
      </w:r>
      <w:r w:rsidR="00EE226B" w:rsidRPr="006666A0">
        <w:rPr>
          <w:rFonts w:cs="Arial"/>
          <w:sz w:val="19"/>
          <w:szCs w:val="19"/>
          <w:lang w:val="gl-ES"/>
        </w:rPr>
        <w:t xml:space="preserve">expresen </w:t>
      </w:r>
      <w:r w:rsidR="00F24910" w:rsidRPr="006666A0">
        <w:rPr>
          <w:rFonts w:cs="Arial"/>
          <w:sz w:val="19"/>
          <w:szCs w:val="19"/>
          <w:lang w:val="gl-ES"/>
        </w:rPr>
        <w:t xml:space="preserve">e intercambien </w:t>
      </w:r>
      <w:r w:rsidR="00EE226B" w:rsidRPr="006666A0">
        <w:rPr>
          <w:rFonts w:cs="Arial"/>
          <w:sz w:val="19"/>
          <w:szCs w:val="19"/>
          <w:lang w:val="gl-ES"/>
        </w:rPr>
        <w:t>experiencias e vivencias</w:t>
      </w:r>
      <w:r w:rsidR="00F24910" w:rsidRPr="006666A0">
        <w:rPr>
          <w:rFonts w:cs="Arial"/>
          <w:sz w:val="19"/>
          <w:szCs w:val="19"/>
          <w:lang w:val="gl-ES"/>
        </w:rPr>
        <w:t xml:space="preserve"> con relación ao</w:t>
      </w:r>
      <w:r w:rsidR="00A242EF" w:rsidRPr="006666A0">
        <w:rPr>
          <w:rFonts w:cs="Arial"/>
          <w:sz w:val="19"/>
          <w:szCs w:val="19"/>
          <w:lang w:val="gl-ES"/>
        </w:rPr>
        <w:t xml:space="preserve"> período das vacacións de verán, a volta á escola e o reencontro cos compañeiros e</w:t>
      </w:r>
      <w:r w:rsidR="00FD2B48" w:rsidRPr="006666A0">
        <w:rPr>
          <w:rFonts w:cs="Arial"/>
          <w:sz w:val="19"/>
          <w:szCs w:val="19"/>
          <w:lang w:val="gl-ES"/>
        </w:rPr>
        <w:t>,</w:t>
      </w:r>
      <w:r w:rsidR="00A242EF" w:rsidRPr="006666A0">
        <w:rPr>
          <w:rFonts w:cs="Arial"/>
          <w:sz w:val="19"/>
          <w:szCs w:val="19"/>
          <w:lang w:val="gl-ES"/>
        </w:rPr>
        <w:t xml:space="preserve"> ao </w:t>
      </w:r>
      <w:r w:rsidR="00F24910" w:rsidRPr="006666A0">
        <w:rPr>
          <w:rFonts w:cs="Arial"/>
          <w:sz w:val="19"/>
          <w:szCs w:val="19"/>
          <w:lang w:val="gl-ES"/>
        </w:rPr>
        <w:t>tempo</w:t>
      </w:r>
      <w:r w:rsidR="00FD2B48" w:rsidRPr="006666A0">
        <w:rPr>
          <w:rFonts w:cs="Arial"/>
          <w:sz w:val="19"/>
          <w:szCs w:val="19"/>
          <w:lang w:val="gl-ES"/>
        </w:rPr>
        <w:t>,</w:t>
      </w:r>
      <w:r w:rsidR="00F24910" w:rsidRPr="006666A0">
        <w:rPr>
          <w:rFonts w:cs="Arial"/>
          <w:sz w:val="19"/>
          <w:szCs w:val="19"/>
          <w:lang w:val="gl-ES"/>
        </w:rPr>
        <w:t xml:space="preserve"> </w:t>
      </w:r>
      <w:r w:rsidR="00FD2B48" w:rsidRPr="006666A0">
        <w:rPr>
          <w:rFonts w:cs="Arial"/>
          <w:sz w:val="19"/>
          <w:szCs w:val="19"/>
          <w:lang w:val="gl-ES"/>
        </w:rPr>
        <w:t>poñan en práctica</w:t>
      </w:r>
      <w:r w:rsidR="00F24910" w:rsidRPr="006666A0">
        <w:rPr>
          <w:rFonts w:cs="Arial"/>
          <w:sz w:val="19"/>
          <w:szCs w:val="19"/>
          <w:lang w:val="gl-ES"/>
        </w:rPr>
        <w:t xml:space="preserve"> as normas bási</w:t>
      </w:r>
      <w:r w:rsidR="00A242EF" w:rsidRPr="006666A0">
        <w:rPr>
          <w:rFonts w:cs="Arial"/>
          <w:sz w:val="19"/>
          <w:szCs w:val="19"/>
          <w:lang w:val="gl-ES"/>
        </w:rPr>
        <w:t>cas do intercambio comunicativo</w:t>
      </w:r>
      <w:r w:rsidR="00EE226B" w:rsidRPr="006666A0">
        <w:rPr>
          <w:rFonts w:cs="Arial"/>
          <w:sz w:val="19"/>
          <w:szCs w:val="19"/>
          <w:lang w:val="gl-ES"/>
        </w:rPr>
        <w:t>. Traballarán as vogais e as primeiras consoantes</w:t>
      </w:r>
      <w:r w:rsidR="00DB073B" w:rsidRPr="006666A0">
        <w:rPr>
          <w:rFonts w:cs="Arial"/>
          <w:sz w:val="19"/>
          <w:szCs w:val="19"/>
          <w:lang w:val="gl-ES"/>
        </w:rPr>
        <w:t xml:space="preserve"> que forma</w:t>
      </w:r>
      <w:r w:rsidR="001A056D" w:rsidRPr="006666A0">
        <w:rPr>
          <w:rFonts w:cs="Arial"/>
          <w:sz w:val="19"/>
          <w:szCs w:val="19"/>
          <w:lang w:val="gl-ES"/>
        </w:rPr>
        <w:t>n part</w:t>
      </w:r>
      <w:r w:rsidR="00DB073B" w:rsidRPr="006666A0">
        <w:rPr>
          <w:rFonts w:cs="Arial"/>
          <w:sz w:val="19"/>
          <w:szCs w:val="19"/>
          <w:lang w:val="gl-ES"/>
        </w:rPr>
        <w:t>e</w:t>
      </w:r>
      <w:r w:rsidR="00BF0E56" w:rsidRPr="006666A0">
        <w:rPr>
          <w:rFonts w:cs="Arial"/>
          <w:sz w:val="19"/>
          <w:szCs w:val="19"/>
          <w:lang w:val="gl-ES"/>
        </w:rPr>
        <w:t xml:space="preserve"> do proxecto</w:t>
      </w:r>
      <w:r w:rsidR="00EE226B" w:rsidRPr="006666A0">
        <w:rPr>
          <w:rFonts w:cs="Arial"/>
          <w:sz w:val="19"/>
          <w:szCs w:val="19"/>
          <w:lang w:val="gl-ES"/>
        </w:rPr>
        <w:t xml:space="preserve"> de lectoescritura: </w:t>
      </w:r>
      <w:r w:rsidR="001A056D" w:rsidRPr="006666A0">
        <w:rPr>
          <w:rFonts w:cs="Arial"/>
          <w:i/>
          <w:sz w:val="19"/>
          <w:szCs w:val="19"/>
          <w:lang w:val="gl-ES"/>
        </w:rPr>
        <w:t>p</w:t>
      </w:r>
      <w:r w:rsidR="001A056D" w:rsidRPr="006666A0">
        <w:rPr>
          <w:rFonts w:cs="Arial"/>
          <w:sz w:val="19"/>
          <w:szCs w:val="19"/>
          <w:lang w:val="gl-ES"/>
        </w:rPr>
        <w:t>,</w:t>
      </w:r>
      <w:r w:rsidR="00894EEC" w:rsidRPr="006666A0">
        <w:rPr>
          <w:rFonts w:cs="Arial"/>
          <w:sz w:val="19"/>
          <w:szCs w:val="19"/>
          <w:lang w:val="gl-ES"/>
        </w:rPr>
        <w:t xml:space="preserve"> </w:t>
      </w:r>
      <w:r w:rsidR="001A056D" w:rsidRPr="006666A0">
        <w:rPr>
          <w:rFonts w:cs="Arial"/>
          <w:i/>
          <w:sz w:val="19"/>
          <w:szCs w:val="19"/>
          <w:lang w:val="gl-ES"/>
        </w:rPr>
        <w:t>m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A056D" w:rsidRPr="006666A0">
        <w:rPr>
          <w:rFonts w:cs="Arial"/>
          <w:i/>
          <w:sz w:val="19"/>
          <w:szCs w:val="19"/>
          <w:lang w:val="gl-ES"/>
        </w:rPr>
        <w:t>l</w:t>
      </w:r>
      <w:r w:rsidR="00A242EF" w:rsidRPr="006666A0">
        <w:rPr>
          <w:rFonts w:cs="Arial"/>
          <w:sz w:val="19"/>
          <w:szCs w:val="19"/>
          <w:lang w:val="gl-ES"/>
        </w:rPr>
        <w:t>; e p</w:t>
      </w:r>
      <w:r w:rsidR="00DB073B" w:rsidRPr="006666A0">
        <w:rPr>
          <w:rFonts w:cs="Arial"/>
          <w:sz w:val="19"/>
          <w:szCs w:val="19"/>
          <w:lang w:val="gl-ES"/>
        </w:rPr>
        <w:t>racticará</w:t>
      </w:r>
      <w:r w:rsidR="001A056D" w:rsidRPr="006666A0">
        <w:rPr>
          <w:rFonts w:cs="Arial"/>
          <w:sz w:val="19"/>
          <w:szCs w:val="19"/>
          <w:lang w:val="gl-ES"/>
        </w:rPr>
        <w:t>n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1A056D" w:rsidRPr="006666A0">
        <w:rPr>
          <w:rFonts w:cs="Arial"/>
          <w:sz w:val="19"/>
          <w:szCs w:val="19"/>
          <w:lang w:val="gl-ES"/>
        </w:rPr>
        <w:t>lectura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B073B" w:rsidRPr="006666A0">
        <w:rPr>
          <w:rFonts w:cs="Arial"/>
          <w:sz w:val="19"/>
          <w:szCs w:val="19"/>
          <w:lang w:val="gl-ES"/>
        </w:rPr>
        <w:t>a escri</w:t>
      </w:r>
      <w:r w:rsidR="00763A8B" w:rsidRPr="006666A0">
        <w:rPr>
          <w:rFonts w:cs="Arial"/>
          <w:sz w:val="19"/>
          <w:szCs w:val="19"/>
          <w:lang w:val="gl-ES"/>
        </w:rPr>
        <w:t>tura de letras, sílabas, palabra</w:t>
      </w:r>
      <w:r w:rsidR="001A056D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1A056D" w:rsidRPr="006666A0">
        <w:rPr>
          <w:rFonts w:cs="Arial"/>
          <w:sz w:val="19"/>
          <w:szCs w:val="19"/>
          <w:lang w:val="gl-ES"/>
        </w:rPr>
        <w:t>ora</w:t>
      </w:r>
      <w:r w:rsidR="00DB073B" w:rsidRPr="006666A0">
        <w:rPr>
          <w:rFonts w:cs="Arial"/>
          <w:sz w:val="19"/>
          <w:szCs w:val="19"/>
          <w:lang w:val="gl-ES"/>
        </w:rPr>
        <w:t xml:space="preserve">cións </w:t>
      </w:r>
      <w:r w:rsidR="00A242EF" w:rsidRPr="006666A0">
        <w:rPr>
          <w:rFonts w:cs="Arial"/>
          <w:sz w:val="19"/>
          <w:szCs w:val="19"/>
          <w:lang w:val="gl-ES"/>
        </w:rPr>
        <w:t xml:space="preserve">moi </w:t>
      </w:r>
      <w:r w:rsidR="00763A8B" w:rsidRPr="006666A0">
        <w:rPr>
          <w:rFonts w:cs="Arial"/>
          <w:sz w:val="19"/>
          <w:szCs w:val="19"/>
          <w:lang w:val="gl-ES"/>
        </w:rPr>
        <w:t>sinxela</w:t>
      </w:r>
      <w:r w:rsidR="004131C2" w:rsidRPr="006666A0">
        <w:rPr>
          <w:rFonts w:cs="Arial"/>
          <w:sz w:val="19"/>
          <w:szCs w:val="19"/>
          <w:lang w:val="gl-ES"/>
        </w:rPr>
        <w:t>s. Polo que respecta á</w:t>
      </w:r>
      <w:r w:rsidR="00C7212F" w:rsidRPr="006666A0">
        <w:rPr>
          <w:rFonts w:cs="Arial"/>
          <w:sz w:val="19"/>
          <w:szCs w:val="19"/>
          <w:lang w:val="gl-ES"/>
        </w:rPr>
        <w:t xml:space="preserve"> </w:t>
      </w:r>
      <w:r w:rsidR="001A056D" w:rsidRPr="006666A0">
        <w:rPr>
          <w:rFonts w:cs="Arial"/>
          <w:sz w:val="19"/>
          <w:szCs w:val="19"/>
          <w:lang w:val="gl-ES"/>
        </w:rPr>
        <w:t>inicia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="001A056D" w:rsidRPr="006666A0">
        <w:rPr>
          <w:rFonts w:cs="Arial"/>
          <w:sz w:val="19"/>
          <w:szCs w:val="19"/>
          <w:lang w:val="gl-ES"/>
        </w:rPr>
        <w:t>gramatical,</w:t>
      </w:r>
      <w:r w:rsidR="004131C2" w:rsidRPr="006666A0">
        <w:rPr>
          <w:rFonts w:cs="Arial"/>
          <w:sz w:val="19"/>
          <w:szCs w:val="19"/>
          <w:lang w:val="gl-ES"/>
        </w:rPr>
        <w:t xml:space="preserve"> poderá</w:t>
      </w:r>
      <w:r w:rsidR="001A056D" w:rsidRPr="006666A0">
        <w:rPr>
          <w:rFonts w:cs="Arial"/>
          <w:sz w:val="19"/>
          <w:szCs w:val="19"/>
          <w:lang w:val="gl-ES"/>
        </w:rPr>
        <w:t xml:space="preserve">n </w:t>
      </w:r>
      <w:r w:rsidR="00AA02F0" w:rsidRPr="006666A0">
        <w:rPr>
          <w:rFonts w:cs="Arial"/>
          <w:sz w:val="19"/>
          <w:szCs w:val="19"/>
          <w:lang w:val="gl-ES"/>
        </w:rPr>
        <w:t>iniciarse no emprego</w:t>
      </w:r>
      <w:r w:rsidR="00A242EF" w:rsidRPr="006666A0">
        <w:rPr>
          <w:rFonts w:cs="Arial"/>
          <w:sz w:val="19"/>
          <w:szCs w:val="19"/>
          <w:lang w:val="gl-ES"/>
        </w:rPr>
        <w:t xml:space="preserve"> intuitivo</w:t>
      </w:r>
      <w:r w:rsidR="00AA02F0" w:rsidRPr="006666A0">
        <w:rPr>
          <w:rFonts w:cs="Arial"/>
          <w:sz w:val="19"/>
          <w:szCs w:val="19"/>
          <w:lang w:val="gl-ES"/>
        </w:rPr>
        <w:t xml:space="preserve"> do artigo singular (</w:t>
      </w:r>
      <w:r w:rsidR="00AA02F0" w:rsidRPr="006666A0">
        <w:rPr>
          <w:rFonts w:cs="Arial"/>
          <w:i/>
          <w:sz w:val="19"/>
          <w:szCs w:val="19"/>
          <w:lang w:val="gl-ES"/>
        </w:rPr>
        <w:t>o,</w:t>
      </w:r>
      <w:r w:rsidR="00AA02F0" w:rsidRPr="006666A0">
        <w:rPr>
          <w:rFonts w:cs="Arial"/>
          <w:sz w:val="19"/>
          <w:szCs w:val="19"/>
          <w:lang w:val="gl-ES"/>
        </w:rPr>
        <w:t xml:space="preserve"> </w:t>
      </w:r>
      <w:r w:rsidR="00AA02F0" w:rsidRPr="006666A0">
        <w:rPr>
          <w:rFonts w:cs="Arial"/>
          <w:i/>
          <w:sz w:val="19"/>
          <w:szCs w:val="19"/>
          <w:lang w:val="gl-ES"/>
        </w:rPr>
        <w:t>a</w:t>
      </w:r>
      <w:r w:rsidR="00AA02F0" w:rsidRPr="006666A0">
        <w:rPr>
          <w:rFonts w:cs="Arial"/>
          <w:sz w:val="19"/>
          <w:szCs w:val="19"/>
          <w:lang w:val="gl-ES"/>
        </w:rPr>
        <w:t>)</w:t>
      </w:r>
      <w:r w:rsidR="00EE226B" w:rsidRPr="006666A0">
        <w:rPr>
          <w:rFonts w:cs="Arial"/>
          <w:sz w:val="19"/>
          <w:szCs w:val="19"/>
          <w:lang w:val="gl-ES"/>
        </w:rPr>
        <w:t>,</w:t>
      </w:r>
      <w:r w:rsidR="00AA02F0" w:rsidRPr="006666A0">
        <w:rPr>
          <w:rFonts w:cs="Arial"/>
          <w:sz w:val="19"/>
          <w:szCs w:val="19"/>
          <w:lang w:val="gl-ES"/>
        </w:rPr>
        <w:t xml:space="preserve"> a conxunción </w:t>
      </w:r>
      <w:r w:rsidR="00AA02F0" w:rsidRPr="006666A0">
        <w:rPr>
          <w:rFonts w:cs="Arial"/>
          <w:i/>
          <w:sz w:val="19"/>
          <w:szCs w:val="19"/>
          <w:lang w:val="gl-ES"/>
        </w:rPr>
        <w:t>e</w:t>
      </w:r>
      <w:r w:rsidR="00AA02F0" w:rsidRPr="006666A0">
        <w:rPr>
          <w:rFonts w:cs="Arial"/>
          <w:sz w:val="19"/>
          <w:szCs w:val="19"/>
          <w:lang w:val="gl-ES"/>
        </w:rPr>
        <w:t xml:space="preserve"> </w:t>
      </w:r>
      <w:r w:rsidR="00AA02F0" w:rsidRPr="006666A0">
        <w:rPr>
          <w:rFonts w:cs="Arial"/>
          <w:sz w:val="19"/>
          <w:szCs w:val="19"/>
          <w:lang w:val="gl-ES"/>
        </w:rPr>
        <w:lastRenderedPageBreak/>
        <w:t xml:space="preserve">e a forma verbal </w:t>
      </w:r>
      <w:r w:rsidR="00AA02F0" w:rsidRPr="006666A0">
        <w:rPr>
          <w:rFonts w:cs="Arial"/>
          <w:i/>
          <w:sz w:val="19"/>
          <w:szCs w:val="19"/>
          <w:lang w:val="gl-ES"/>
        </w:rPr>
        <w:t>é</w:t>
      </w:r>
      <w:r w:rsidR="004131C2" w:rsidRPr="006666A0">
        <w:rPr>
          <w:rFonts w:cs="Arial"/>
          <w:sz w:val="19"/>
          <w:szCs w:val="19"/>
          <w:lang w:val="gl-ES"/>
        </w:rPr>
        <w:t>.</w:t>
      </w:r>
      <w:r w:rsidR="00D65A73" w:rsidRPr="006666A0">
        <w:rPr>
          <w:rFonts w:cs="Arial"/>
          <w:sz w:val="19"/>
          <w:szCs w:val="19"/>
          <w:lang w:val="gl-ES"/>
        </w:rPr>
        <w:t xml:space="preserve"> </w:t>
      </w:r>
      <w:r w:rsidR="00A242EF" w:rsidRPr="006666A0">
        <w:rPr>
          <w:rFonts w:cs="Arial"/>
          <w:sz w:val="19"/>
          <w:szCs w:val="19"/>
          <w:lang w:val="gl-ES"/>
        </w:rPr>
        <w:t>Como</w:t>
      </w:r>
      <w:r w:rsidR="004131C2" w:rsidRPr="006666A0">
        <w:rPr>
          <w:rFonts w:cs="Arial"/>
          <w:sz w:val="19"/>
          <w:szCs w:val="19"/>
          <w:lang w:val="gl-ES"/>
        </w:rPr>
        <w:t xml:space="preserve"> tarefa</w:t>
      </w:r>
      <w:r w:rsidR="001A056D" w:rsidRPr="006666A0">
        <w:rPr>
          <w:rFonts w:cs="Arial"/>
          <w:sz w:val="19"/>
          <w:szCs w:val="19"/>
          <w:lang w:val="gl-ES"/>
        </w:rPr>
        <w:t xml:space="preserve"> final</w:t>
      </w:r>
      <w:r w:rsidR="00CF196D" w:rsidRPr="006666A0">
        <w:rPr>
          <w:rFonts w:cs="Arial"/>
          <w:sz w:val="19"/>
          <w:szCs w:val="19"/>
          <w:lang w:val="gl-ES"/>
        </w:rPr>
        <w:t xml:space="preserve"> </w:t>
      </w:r>
      <w:r w:rsidR="00A242EF" w:rsidRPr="006666A0">
        <w:rPr>
          <w:rFonts w:cs="Arial"/>
          <w:sz w:val="19"/>
          <w:szCs w:val="19"/>
          <w:lang w:val="gl-ES"/>
        </w:rPr>
        <w:t xml:space="preserve">resolverán </w:t>
      </w:r>
      <w:r w:rsidR="00AA02F0" w:rsidRPr="006666A0">
        <w:rPr>
          <w:rFonts w:cs="Arial"/>
          <w:sz w:val="19"/>
          <w:szCs w:val="19"/>
          <w:lang w:val="gl-ES"/>
        </w:rPr>
        <w:t xml:space="preserve">uns xogos lingüísticos </w:t>
      </w:r>
      <w:r w:rsidR="00FD2B48" w:rsidRPr="006666A0">
        <w:rPr>
          <w:rFonts w:cs="Arial"/>
          <w:sz w:val="19"/>
          <w:szCs w:val="19"/>
          <w:lang w:val="gl-ES"/>
        </w:rPr>
        <w:t>utilizando para iso</w:t>
      </w:r>
      <w:r w:rsidR="00AA02F0" w:rsidRPr="006666A0">
        <w:rPr>
          <w:rFonts w:cs="Arial"/>
          <w:sz w:val="19"/>
          <w:szCs w:val="19"/>
          <w:lang w:val="gl-ES"/>
        </w:rPr>
        <w:t xml:space="preserve"> as letras traballadas</w:t>
      </w:r>
      <w:r w:rsidR="001A056D" w:rsidRPr="006666A0">
        <w:rPr>
          <w:rFonts w:cs="Arial"/>
          <w:sz w:val="19"/>
          <w:szCs w:val="19"/>
          <w:lang w:val="gl-ES"/>
        </w:rPr>
        <w:t>.</w:t>
      </w:r>
    </w:p>
    <w:p w14:paraId="69FE8281" w14:textId="0BEFD54A" w:rsidR="001A056D" w:rsidRPr="006666A0" w:rsidRDefault="00EE226B" w:rsidP="0089689D">
      <w:pPr>
        <w:pStyle w:val="Prrafodelista5"/>
        <w:numPr>
          <w:ilvl w:val="0"/>
          <w:numId w:val="3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b/>
          <w:sz w:val="19"/>
          <w:szCs w:val="19"/>
          <w:lang w:val="gl-ES"/>
        </w:rPr>
      </w:pPr>
      <w:r w:rsidRPr="006666A0">
        <w:rPr>
          <w:rFonts w:ascii="Arial" w:hAnsi="Arial"/>
          <w:b/>
          <w:sz w:val="19"/>
          <w:szCs w:val="19"/>
          <w:lang w:val="gl-ES"/>
        </w:rPr>
        <w:t>O</w:t>
      </w:r>
      <w:r w:rsidR="001A056D" w:rsidRPr="006666A0">
        <w:rPr>
          <w:rFonts w:ascii="Arial" w:hAnsi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/>
          <w:b/>
          <w:sz w:val="19"/>
          <w:szCs w:val="19"/>
          <w:lang w:val="gl-ES"/>
        </w:rPr>
        <w:t xml:space="preserve"> os </w:t>
      </w:r>
      <w:r w:rsidRPr="006666A0">
        <w:rPr>
          <w:rFonts w:ascii="Arial" w:hAnsi="Arial"/>
          <w:b/>
          <w:sz w:val="19"/>
          <w:szCs w:val="19"/>
          <w:lang w:val="gl-ES"/>
        </w:rPr>
        <w:t>alumno</w:t>
      </w:r>
      <w:r w:rsidR="001A056D" w:rsidRPr="006666A0">
        <w:rPr>
          <w:rFonts w:ascii="Arial" w:hAnsi="Arial"/>
          <w:b/>
          <w:sz w:val="19"/>
          <w:szCs w:val="19"/>
          <w:lang w:val="gl-ES"/>
        </w:rPr>
        <w:t>s</w:t>
      </w:r>
      <w:r w:rsidRPr="006666A0">
        <w:rPr>
          <w:rFonts w:ascii="Arial" w:hAnsi="Arial"/>
          <w:b/>
          <w:sz w:val="19"/>
          <w:szCs w:val="19"/>
          <w:lang w:val="gl-ES"/>
        </w:rPr>
        <w:t xml:space="preserve"> xa </w:t>
      </w:r>
      <w:r w:rsidR="00A43C2B" w:rsidRPr="006666A0">
        <w:rPr>
          <w:rFonts w:ascii="Arial" w:hAnsi="Arial"/>
          <w:b/>
          <w:sz w:val="19"/>
          <w:szCs w:val="19"/>
          <w:lang w:val="gl-ES"/>
        </w:rPr>
        <w:t>saben</w:t>
      </w:r>
      <w:r w:rsidR="001A056D" w:rsidRPr="006666A0">
        <w:rPr>
          <w:rFonts w:ascii="Arial" w:hAnsi="Arial"/>
          <w:b/>
          <w:sz w:val="19"/>
          <w:szCs w:val="19"/>
          <w:lang w:val="gl-ES"/>
        </w:rPr>
        <w:t>.</w:t>
      </w:r>
      <w:r w:rsidR="00F970C3" w:rsidRPr="006666A0">
        <w:rPr>
          <w:rFonts w:ascii="Arial" w:hAnsi="Arial"/>
          <w:sz w:val="19"/>
          <w:szCs w:val="19"/>
          <w:lang w:val="gl-ES"/>
        </w:rPr>
        <w:t xml:space="preserve"> O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s </w:t>
      </w:r>
      <w:r w:rsidR="00F970C3" w:rsidRPr="006666A0">
        <w:rPr>
          <w:rFonts w:ascii="Arial" w:hAnsi="Arial"/>
          <w:sz w:val="19"/>
          <w:szCs w:val="19"/>
          <w:lang w:val="gl-ES"/>
        </w:rPr>
        <w:t>alumnos</w:t>
      </w:r>
      <w:r w:rsidRPr="006666A0">
        <w:rPr>
          <w:rFonts w:ascii="Arial" w:hAnsi="Arial"/>
          <w:sz w:val="19"/>
          <w:szCs w:val="19"/>
          <w:lang w:val="gl-ES"/>
        </w:rPr>
        <w:t xml:space="preserve"> xa </w:t>
      </w:r>
      <w:r w:rsidR="00F970C3" w:rsidRPr="006666A0">
        <w:rPr>
          <w:rFonts w:ascii="Arial" w:hAnsi="Arial"/>
          <w:sz w:val="19"/>
          <w:szCs w:val="19"/>
          <w:lang w:val="gl-ES"/>
        </w:rPr>
        <w:t>coñecen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 as </w:t>
      </w:r>
      <w:r w:rsidR="001A056D" w:rsidRPr="006666A0">
        <w:rPr>
          <w:rFonts w:ascii="Arial" w:hAnsi="Arial"/>
          <w:sz w:val="19"/>
          <w:szCs w:val="19"/>
          <w:lang w:val="gl-ES"/>
        </w:rPr>
        <w:t>vo</w:t>
      </w:r>
      <w:r w:rsidR="001E553F" w:rsidRPr="006666A0">
        <w:rPr>
          <w:rFonts w:ascii="Arial" w:hAnsi="Arial"/>
          <w:sz w:val="19"/>
          <w:szCs w:val="19"/>
          <w:lang w:val="gl-ES"/>
        </w:rPr>
        <w:t>g</w:t>
      </w:r>
      <w:r w:rsidR="000E7E46" w:rsidRPr="006666A0">
        <w:rPr>
          <w:rFonts w:ascii="Arial" w:hAnsi="Arial"/>
          <w:sz w:val="19"/>
          <w:szCs w:val="19"/>
          <w:lang w:val="gl-ES"/>
        </w:rPr>
        <w:t xml:space="preserve">ais 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e </w:t>
      </w:r>
      <w:r w:rsidR="00F970C3" w:rsidRPr="006666A0">
        <w:rPr>
          <w:rFonts w:ascii="Arial" w:hAnsi="Arial"/>
          <w:sz w:val="19"/>
          <w:szCs w:val="19"/>
          <w:lang w:val="gl-ES"/>
        </w:rPr>
        <w:t>utilizan e comprenden parte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do </w:t>
      </w:r>
      <w:r w:rsidR="00F970C3" w:rsidRPr="006666A0">
        <w:rPr>
          <w:rFonts w:ascii="Arial" w:hAnsi="Arial"/>
          <w:sz w:val="19"/>
          <w:szCs w:val="19"/>
          <w:lang w:val="gl-ES"/>
        </w:rPr>
        <w:t>vocabulario relacionado co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as </w:t>
      </w:r>
      <w:r w:rsidR="00F970C3" w:rsidRPr="006666A0">
        <w:rPr>
          <w:rFonts w:ascii="Arial" w:hAnsi="Arial"/>
          <w:sz w:val="19"/>
          <w:szCs w:val="19"/>
          <w:lang w:val="gl-ES"/>
        </w:rPr>
        <w:t>vacació</w:t>
      </w:r>
      <w:r w:rsidR="00F91776" w:rsidRPr="006666A0">
        <w:rPr>
          <w:rFonts w:ascii="Arial" w:hAnsi="Arial"/>
          <w:sz w:val="19"/>
          <w:szCs w:val="19"/>
          <w:lang w:val="gl-ES"/>
        </w:rPr>
        <w:t>ns</w:t>
      </w:r>
      <w:r w:rsidR="001A056D" w:rsidRPr="006666A0">
        <w:rPr>
          <w:rFonts w:ascii="Arial" w:hAnsi="Arial"/>
          <w:sz w:val="19"/>
          <w:szCs w:val="19"/>
          <w:lang w:val="gl-ES"/>
        </w:rPr>
        <w:t>.</w:t>
      </w:r>
    </w:p>
    <w:p w14:paraId="63E1833A" w14:textId="0D77016E" w:rsidR="001A056D" w:rsidRPr="006666A0" w:rsidRDefault="001A056D" w:rsidP="0089689D">
      <w:pPr>
        <w:pStyle w:val="Prrafodelista5"/>
        <w:numPr>
          <w:ilvl w:val="0"/>
          <w:numId w:val="3"/>
        </w:numPr>
        <w:spacing w:after="106" w:line="260" w:lineRule="exact"/>
        <w:ind w:left="284" w:hanging="284"/>
        <w:contextualSpacing w:val="0"/>
        <w:jc w:val="both"/>
        <w:rPr>
          <w:rFonts w:ascii="Arial" w:hAnsi="Arial"/>
          <w:sz w:val="19"/>
          <w:szCs w:val="19"/>
          <w:lang w:val="gl-ES"/>
        </w:rPr>
      </w:pPr>
      <w:r w:rsidRPr="006666A0">
        <w:rPr>
          <w:rFonts w:ascii="Arial" w:hAnsi="Arial"/>
          <w:b/>
          <w:sz w:val="19"/>
          <w:szCs w:val="19"/>
          <w:lang w:val="gl-ES"/>
        </w:rPr>
        <w:t>Previsió</w:t>
      </w:r>
      <w:r w:rsidR="001E553F" w:rsidRPr="006666A0">
        <w:rPr>
          <w:rFonts w:ascii="Arial" w:hAnsi="Arial"/>
          <w:b/>
          <w:sz w:val="19"/>
          <w:szCs w:val="19"/>
          <w:lang w:val="gl-ES"/>
        </w:rPr>
        <w:t>n</w:t>
      </w:r>
      <w:r w:rsidRPr="006666A0">
        <w:rPr>
          <w:rFonts w:ascii="Arial" w:hAnsi="Arial"/>
          <w:b/>
          <w:sz w:val="19"/>
          <w:szCs w:val="19"/>
          <w:lang w:val="gl-ES"/>
        </w:rPr>
        <w:t xml:space="preserve"> de </w:t>
      </w:r>
      <w:r w:rsidR="001E553F" w:rsidRPr="006666A0">
        <w:rPr>
          <w:rFonts w:ascii="Arial" w:hAnsi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/>
          <w:b/>
          <w:sz w:val="19"/>
          <w:szCs w:val="19"/>
          <w:lang w:val="gl-ES"/>
        </w:rPr>
        <w:t xml:space="preserve">. 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É </w:t>
      </w:r>
      <w:r w:rsidRPr="006666A0">
        <w:rPr>
          <w:rFonts w:ascii="Arial" w:hAnsi="Arial"/>
          <w:sz w:val="19"/>
          <w:szCs w:val="19"/>
          <w:lang w:val="gl-ES"/>
        </w:rPr>
        <w:t>po</w:t>
      </w:r>
      <w:r w:rsidR="00CF196D" w:rsidRPr="006666A0">
        <w:rPr>
          <w:rFonts w:ascii="Arial" w:hAnsi="Arial"/>
          <w:sz w:val="19"/>
          <w:szCs w:val="19"/>
          <w:lang w:val="gl-ES"/>
        </w:rPr>
        <w:t>s</w:t>
      </w:r>
      <w:r w:rsidRPr="006666A0">
        <w:rPr>
          <w:rFonts w:ascii="Arial" w:hAnsi="Arial"/>
          <w:sz w:val="19"/>
          <w:szCs w:val="19"/>
          <w:lang w:val="gl-ES"/>
        </w:rPr>
        <w:t xml:space="preserve">ible que </w:t>
      </w:r>
      <w:r w:rsidR="001E553F" w:rsidRPr="006666A0">
        <w:rPr>
          <w:rFonts w:ascii="Arial" w:hAnsi="Arial"/>
          <w:sz w:val="19"/>
          <w:szCs w:val="19"/>
          <w:lang w:val="gl-ES"/>
        </w:rPr>
        <w:t>algúns</w:t>
      </w:r>
      <w:r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/>
          <w:sz w:val="19"/>
          <w:szCs w:val="19"/>
          <w:lang w:val="gl-ES"/>
        </w:rPr>
        <w:t>alumnos</w:t>
      </w:r>
      <w:r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1E553F" w:rsidRPr="006666A0">
        <w:rPr>
          <w:rFonts w:ascii="Arial" w:hAnsi="Arial"/>
          <w:sz w:val="19"/>
          <w:szCs w:val="19"/>
          <w:lang w:val="gl-ES"/>
        </w:rPr>
        <w:t>teñan</w:t>
      </w:r>
      <w:r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dificultades á </w:t>
      </w:r>
      <w:r w:rsidRPr="006666A0">
        <w:rPr>
          <w:rFonts w:ascii="Arial" w:hAnsi="Arial"/>
          <w:sz w:val="19"/>
          <w:szCs w:val="19"/>
          <w:lang w:val="gl-ES"/>
        </w:rPr>
        <w:t xml:space="preserve">hora de </w:t>
      </w:r>
      <w:r w:rsidR="00A242EF" w:rsidRPr="006666A0">
        <w:rPr>
          <w:rFonts w:ascii="Arial" w:hAnsi="Arial"/>
          <w:sz w:val="19"/>
          <w:szCs w:val="19"/>
          <w:lang w:val="gl-ES"/>
        </w:rPr>
        <w:t>discriminar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FD2B48" w:rsidRPr="006666A0">
        <w:rPr>
          <w:rFonts w:ascii="Arial" w:hAnsi="Arial"/>
          <w:sz w:val="19"/>
          <w:szCs w:val="19"/>
          <w:lang w:val="gl-ES"/>
        </w:rPr>
        <w:t xml:space="preserve">certas </w:t>
      </w:r>
      <w:r w:rsidR="001E553F" w:rsidRPr="006666A0">
        <w:rPr>
          <w:rFonts w:ascii="Arial" w:hAnsi="Arial"/>
          <w:sz w:val="19"/>
          <w:szCs w:val="19"/>
          <w:lang w:val="gl-ES"/>
        </w:rPr>
        <w:t>sílaba</w:t>
      </w:r>
      <w:r w:rsidRPr="006666A0">
        <w:rPr>
          <w:rFonts w:ascii="Arial" w:hAnsi="Arial"/>
          <w:sz w:val="19"/>
          <w:szCs w:val="19"/>
          <w:lang w:val="gl-ES"/>
        </w:rPr>
        <w:t>s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e </w:t>
      </w:r>
      <w:r w:rsidR="001E553F" w:rsidRPr="006666A0">
        <w:rPr>
          <w:rFonts w:ascii="Arial" w:hAnsi="Arial"/>
          <w:sz w:val="19"/>
          <w:szCs w:val="19"/>
          <w:lang w:val="gl-ES"/>
        </w:rPr>
        <w:t>palabras co</w:t>
      </w:r>
      <w:r w:rsidR="00D65A73" w:rsidRPr="006666A0">
        <w:rPr>
          <w:rFonts w:ascii="Arial" w:hAnsi="Arial"/>
          <w:sz w:val="19"/>
          <w:szCs w:val="19"/>
          <w:lang w:val="gl-ES"/>
        </w:rPr>
        <w:t>a</w:t>
      </w:r>
      <w:r w:rsidR="00A242EF" w:rsidRPr="006666A0">
        <w:rPr>
          <w:rFonts w:ascii="Arial" w:hAnsi="Arial"/>
          <w:sz w:val="19"/>
          <w:szCs w:val="19"/>
          <w:lang w:val="gl-ES"/>
        </w:rPr>
        <w:t>s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1E553F" w:rsidRPr="006666A0">
        <w:rPr>
          <w:rFonts w:ascii="Arial" w:hAnsi="Arial"/>
          <w:sz w:val="19"/>
          <w:szCs w:val="19"/>
          <w:lang w:val="gl-ES"/>
        </w:rPr>
        <w:t>l</w:t>
      </w:r>
      <w:r w:rsidRPr="006666A0">
        <w:rPr>
          <w:rFonts w:ascii="Arial" w:hAnsi="Arial"/>
          <w:sz w:val="19"/>
          <w:szCs w:val="19"/>
          <w:lang w:val="gl-ES"/>
        </w:rPr>
        <w:t>etra</w:t>
      </w:r>
      <w:r w:rsidR="00A242EF" w:rsidRPr="006666A0">
        <w:rPr>
          <w:rFonts w:ascii="Arial" w:hAnsi="Arial"/>
          <w:sz w:val="19"/>
          <w:szCs w:val="19"/>
          <w:lang w:val="gl-ES"/>
        </w:rPr>
        <w:t>s</w:t>
      </w:r>
      <w:r w:rsidRPr="006666A0">
        <w:rPr>
          <w:rFonts w:ascii="Arial" w:hAnsi="Arial"/>
          <w:sz w:val="19"/>
          <w:szCs w:val="19"/>
          <w:lang w:val="gl-ES"/>
        </w:rPr>
        <w:t xml:space="preserve"> </w:t>
      </w:r>
      <w:r w:rsidRPr="006666A0">
        <w:rPr>
          <w:rFonts w:ascii="Arial" w:hAnsi="Arial"/>
          <w:i/>
          <w:sz w:val="19"/>
          <w:szCs w:val="19"/>
          <w:lang w:val="gl-ES"/>
        </w:rPr>
        <w:t>p</w:t>
      </w:r>
      <w:r w:rsidR="00A242EF" w:rsidRPr="006666A0">
        <w:rPr>
          <w:rFonts w:ascii="Arial" w:hAnsi="Arial"/>
          <w:sz w:val="19"/>
          <w:szCs w:val="19"/>
          <w:lang w:val="gl-ES"/>
        </w:rPr>
        <w:t xml:space="preserve"> e</w:t>
      </w:r>
      <w:r w:rsidR="00A242EF" w:rsidRPr="006666A0">
        <w:rPr>
          <w:rFonts w:ascii="Arial" w:hAnsi="Arial"/>
          <w:i/>
          <w:sz w:val="19"/>
          <w:szCs w:val="19"/>
          <w:lang w:val="gl-ES"/>
        </w:rPr>
        <w:t xml:space="preserve"> m</w:t>
      </w:r>
      <w:r w:rsidR="00A242EF" w:rsidRPr="006666A0">
        <w:rPr>
          <w:rFonts w:ascii="Arial" w:hAnsi="Arial"/>
          <w:sz w:val="19"/>
          <w:szCs w:val="19"/>
          <w:lang w:val="gl-ES"/>
        </w:rPr>
        <w:t xml:space="preserve">, cando teñan que </w:t>
      </w:r>
      <w:r w:rsidR="00B36288" w:rsidRPr="006666A0">
        <w:rPr>
          <w:rFonts w:ascii="Arial" w:hAnsi="Arial"/>
          <w:sz w:val="19"/>
          <w:szCs w:val="19"/>
          <w:lang w:val="gl-ES"/>
        </w:rPr>
        <w:t>recoñecer</w:t>
      </w:r>
      <w:r w:rsidR="00A242EF"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FD2B48" w:rsidRPr="006666A0">
        <w:rPr>
          <w:rFonts w:ascii="Arial" w:hAnsi="Arial"/>
          <w:sz w:val="19"/>
          <w:szCs w:val="19"/>
          <w:lang w:val="gl-ES"/>
        </w:rPr>
        <w:t>estes</w:t>
      </w:r>
      <w:r w:rsidR="00A242EF" w:rsidRPr="006666A0">
        <w:rPr>
          <w:rFonts w:ascii="Arial" w:hAnsi="Arial"/>
          <w:sz w:val="19"/>
          <w:szCs w:val="19"/>
          <w:lang w:val="gl-ES"/>
        </w:rPr>
        <w:t xml:space="preserve"> son</w:t>
      </w:r>
      <w:r w:rsidR="00FD2B48" w:rsidRPr="006666A0">
        <w:rPr>
          <w:rFonts w:ascii="Arial" w:hAnsi="Arial"/>
          <w:sz w:val="19"/>
          <w:szCs w:val="19"/>
          <w:lang w:val="gl-ES"/>
        </w:rPr>
        <w:t>s</w:t>
      </w:r>
      <w:r w:rsidR="00A242EF" w:rsidRPr="006666A0">
        <w:rPr>
          <w:rFonts w:ascii="Arial" w:hAnsi="Arial"/>
          <w:sz w:val="19"/>
          <w:szCs w:val="19"/>
          <w:lang w:val="gl-ES"/>
        </w:rPr>
        <w:t>. Tamén p</w:t>
      </w:r>
      <w:r w:rsidR="001E553F" w:rsidRPr="006666A0">
        <w:rPr>
          <w:rFonts w:ascii="Arial" w:hAnsi="Arial"/>
          <w:sz w:val="19"/>
          <w:szCs w:val="19"/>
          <w:lang w:val="gl-ES"/>
        </w:rPr>
        <w:t>oden confundir</w:t>
      </w:r>
      <w:r w:rsidR="00A242EF" w:rsidRPr="006666A0">
        <w:rPr>
          <w:rFonts w:ascii="Arial" w:hAnsi="Arial"/>
          <w:sz w:val="19"/>
          <w:szCs w:val="19"/>
          <w:lang w:val="gl-ES"/>
        </w:rPr>
        <w:t>,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 ao ler</w:t>
      </w:r>
      <w:r w:rsidR="00A242EF" w:rsidRPr="006666A0">
        <w:rPr>
          <w:rFonts w:ascii="Arial" w:hAnsi="Arial"/>
          <w:sz w:val="19"/>
          <w:szCs w:val="19"/>
          <w:lang w:val="gl-ES"/>
        </w:rPr>
        <w:t>,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 síl</w:t>
      </w:r>
      <w:r w:rsidR="00A43C2B" w:rsidRPr="006666A0">
        <w:rPr>
          <w:rFonts w:ascii="Arial" w:hAnsi="Arial"/>
          <w:sz w:val="19"/>
          <w:szCs w:val="19"/>
          <w:lang w:val="gl-ES"/>
        </w:rPr>
        <w:t>ab</w:t>
      </w:r>
      <w:r w:rsidR="00451A1F" w:rsidRPr="006666A0">
        <w:rPr>
          <w:rFonts w:ascii="Arial" w:hAnsi="Arial"/>
          <w:sz w:val="19"/>
          <w:szCs w:val="19"/>
          <w:lang w:val="gl-ES"/>
        </w:rPr>
        <w:t>a</w:t>
      </w:r>
      <w:r w:rsidR="00A43C2B" w:rsidRPr="006666A0">
        <w:rPr>
          <w:rFonts w:ascii="Arial" w:hAnsi="Arial"/>
          <w:sz w:val="19"/>
          <w:szCs w:val="19"/>
          <w:lang w:val="gl-ES"/>
        </w:rPr>
        <w:t>s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e </w:t>
      </w:r>
      <w:r w:rsidR="001E553F" w:rsidRPr="006666A0">
        <w:rPr>
          <w:rFonts w:ascii="Arial" w:hAnsi="Arial"/>
          <w:sz w:val="19"/>
          <w:szCs w:val="19"/>
          <w:lang w:val="gl-ES"/>
        </w:rPr>
        <w:t>palabras que conteña</w:t>
      </w:r>
      <w:r w:rsidRPr="006666A0">
        <w:rPr>
          <w:rFonts w:ascii="Arial" w:hAnsi="Arial"/>
          <w:sz w:val="19"/>
          <w:szCs w:val="19"/>
          <w:lang w:val="gl-ES"/>
        </w:rPr>
        <w:t>n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 a </w:t>
      </w:r>
      <w:r w:rsidR="001E553F" w:rsidRPr="006666A0">
        <w:rPr>
          <w:rFonts w:ascii="Arial" w:hAnsi="Arial"/>
          <w:sz w:val="19"/>
          <w:szCs w:val="19"/>
          <w:lang w:val="gl-ES"/>
        </w:rPr>
        <w:t>l</w:t>
      </w:r>
      <w:r w:rsidRPr="006666A0">
        <w:rPr>
          <w:rFonts w:ascii="Arial" w:hAnsi="Arial"/>
          <w:sz w:val="19"/>
          <w:szCs w:val="19"/>
          <w:lang w:val="gl-ES"/>
        </w:rPr>
        <w:t xml:space="preserve">etra </w:t>
      </w:r>
      <w:r w:rsidRPr="006666A0">
        <w:rPr>
          <w:rFonts w:ascii="Arial" w:hAnsi="Arial"/>
          <w:i/>
          <w:iCs/>
          <w:sz w:val="19"/>
          <w:szCs w:val="19"/>
          <w:lang w:val="gl-ES"/>
        </w:rPr>
        <w:t>m</w:t>
      </w:r>
      <w:r w:rsidR="001E553F" w:rsidRPr="006666A0">
        <w:rPr>
          <w:rFonts w:ascii="Arial" w:hAnsi="Arial"/>
          <w:sz w:val="19"/>
          <w:szCs w:val="19"/>
          <w:lang w:val="gl-ES"/>
        </w:rPr>
        <w:t>, en mai</w:t>
      </w:r>
      <w:r w:rsidRPr="006666A0">
        <w:rPr>
          <w:rFonts w:ascii="Arial" w:hAnsi="Arial"/>
          <w:sz w:val="19"/>
          <w:szCs w:val="19"/>
          <w:lang w:val="gl-ES"/>
        </w:rPr>
        <w:t>úscula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e </w:t>
      </w:r>
      <w:r w:rsidR="001E553F" w:rsidRPr="006666A0">
        <w:rPr>
          <w:rFonts w:ascii="Arial" w:hAnsi="Arial"/>
          <w:sz w:val="19"/>
          <w:szCs w:val="19"/>
          <w:lang w:val="gl-ES"/>
        </w:rPr>
        <w:t>minúscula</w:t>
      </w:r>
      <w:r w:rsidR="00A242EF" w:rsidRPr="006666A0">
        <w:rPr>
          <w:rFonts w:ascii="Arial" w:hAnsi="Arial"/>
          <w:sz w:val="19"/>
          <w:szCs w:val="19"/>
          <w:lang w:val="gl-ES"/>
        </w:rPr>
        <w:t>, ou ter dificultades ao realizar o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 trazo</w:t>
      </w:r>
      <w:r w:rsidR="00A242EF" w:rsidRPr="006666A0">
        <w:rPr>
          <w:rFonts w:ascii="Arial" w:hAnsi="Arial"/>
          <w:sz w:val="19"/>
          <w:szCs w:val="19"/>
          <w:lang w:val="gl-ES"/>
        </w:rPr>
        <w:t xml:space="preserve"> dalgunhas das letras na pauta (</w:t>
      </w:r>
      <w:r w:rsidR="00A242EF" w:rsidRPr="006666A0">
        <w:rPr>
          <w:rFonts w:ascii="Arial" w:hAnsi="Arial"/>
          <w:i/>
          <w:sz w:val="19"/>
          <w:szCs w:val="19"/>
          <w:lang w:val="gl-ES"/>
        </w:rPr>
        <w:t>p/P, l/L</w:t>
      </w:r>
      <w:r w:rsidR="00A242EF" w:rsidRPr="006666A0">
        <w:rPr>
          <w:rFonts w:ascii="Arial" w:hAnsi="Arial"/>
          <w:sz w:val="19"/>
          <w:szCs w:val="19"/>
          <w:lang w:val="gl-ES"/>
        </w:rPr>
        <w:t>)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e </w:t>
      </w:r>
      <w:r w:rsidR="00FD2B48" w:rsidRPr="006666A0">
        <w:rPr>
          <w:rFonts w:ascii="Arial" w:hAnsi="Arial"/>
          <w:sz w:val="19"/>
          <w:szCs w:val="19"/>
          <w:lang w:val="gl-ES"/>
        </w:rPr>
        <w:t xml:space="preserve">para </w:t>
      </w:r>
      <w:r w:rsidRPr="006666A0">
        <w:rPr>
          <w:rFonts w:ascii="Arial" w:hAnsi="Arial"/>
          <w:sz w:val="19"/>
          <w:szCs w:val="19"/>
          <w:lang w:val="gl-ES"/>
        </w:rPr>
        <w:t>discriminar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 as </w:t>
      </w:r>
      <w:r w:rsidR="001E553F" w:rsidRPr="006666A0">
        <w:rPr>
          <w:rFonts w:ascii="Arial" w:hAnsi="Arial"/>
          <w:sz w:val="19"/>
          <w:szCs w:val="19"/>
          <w:lang w:val="gl-ES"/>
        </w:rPr>
        <w:t>sílabas directa</w:t>
      </w:r>
      <w:r w:rsidRPr="006666A0">
        <w:rPr>
          <w:rFonts w:ascii="Arial" w:hAnsi="Arial"/>
          <w:sz w:val="19"/>
          <w:szCs w:val="19"/>
          <w:lang w:val="gl-ES"/>
        </w:rPr>
        <w:t>s</w:t>
      </w:r>
      <w:r w:rsidR="00BF0E56" w:rsidRPr="006666A0">
        <w:rPr>
          <w:rFonts w:ascii="Arial" w:hAnsi="Arial"/>
          <w:sz w:val="19"/>
          <w:szCs w:val="19"/>
          <w:lang w:val="gl-ES"/>
        </w:rPr>
        <w:t xml:space="preserve"> e </w:t>
      </w:r>
      <w:r w:rsidRPr="006666A0">
        <w:rPr>
          <w:rFonts w:ascii="Arial" w:hAnsi="Arial"/>
          <w:sz w:val="19"/>
          <w:szCs w:val="19"/>
          <w:lang w:val="gl-ES"/>
        </w:rPr>
        <w:t>inver</w:t>
      </w:r>
      <w:r w:rsidR="001E553F" w:rsidRPr="006666A0">
        <w:rPr>
          <w:rFonts w:ascii="Arial" w:hAnsi="Arial"/>
          <w:sz w:val="19"/>
          <w:szCs w:val="19"/>
          <w:lang w:val="gl-ES"/>
        </w:rPr>
        <w:t>sas formada</w:t>
      </w:r>
      <w:r w:rsidRPr="006666A0">
        <w:rPr>
          <w:rFonts w:ascii="Arial" w:hAnsi="Arial"/>
          <w:sz w:val="19"/>
          <w:szCs w:val="19"/>
          <w:lang w:val="gl-ES"/>
        </w:rPr>
        <w:t>s</w:t>
      </w:r>
      <w:r w:rsidR="001E553F" w:rsidRPr="006666A0">
        <w:rPr>
          <w:rFonts w:ascii="Arial" w:hAnsi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/>
          <w:sz w:val="19"/>
          <w:szCs w:val="19"/>
          <w:lang w:val="gl-ES"/>
        </w:rPr>
        <w:t xml:space="preserve">con </w:t>
      </w:r>
      <w:r w:rsidR="00A242EF" w:rsidRPr="006666A0">
        <w:rPr>
          <w:rFonts w:ascii="Arial" w:hAnsi="Arial"/>
          <w:i/>
          <w:sz w:val="19"/>
          <w:szCs w:val="19"/>
          <w:lang w:val="gl-ES"/>
        </w:rPr>
        <w:t>l</w:t>
      </w: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5D742548" w14:textId="77777777" w:rsidR="001A056D" w:rsidRPr="006666A0" w:rsidRDefault="001A056D" w:rsidP="001A056D">
      <w:pPr>
        <w:pStyle w:val="Prrafodelista5"/>
        <w:spacing w:after="106" w:line="260" w:lineRule="exact"/>
        <w:ind w:left="9498"/>
        <w:contextualSpacing w:val="0"/>
        <w:jc w:val="both"/>
        <w:rPr>
          <w:rFonts w:ascii="Arial" w:hAnsi="Arial"/>
          <w:sz w:val="19"/>
          <w:szCs w:val="19"/>
          <w:lang w:val="gl-ES"/>
        </w:rPr>
        <w:sectPr w:rsidR="001A056D" w:rsidRPr="006666A0" w:rsidSect="004E4ED1">
          <w:type w:val="continuous"/>
          <w:pgSz w:w="16834" w:h="11913" w:orient="landscape" w:code="299"/>
          <w:pgMar w:top="1134" w:right="1134" w:bottom="1134" w:left="1134" w:header="340" w:footer="340" w:gutter="0"/>
          <w:cols w:num="2" w:space="708"/>
          <w:docGrid w:linePitch="360"/>
        </w:sectPr>
      </w:pPr>
      <w:r w:rsidRPr="006666A0">
        <w:rPr>
          <w:rFonts w:ascii="Arial" w:hAnsi="Arial"/>
          <w:sz w:val="19"/>
          <w:szCs w:val="19"/>
          <w:lang w:val="gl-ES"/>
        </w:rPr>
        <w:t>.</w:t>
      </w:r>
    </w:p>
    <w:p w14:paraId="4BC7137F" w14:textId="77777777" w:rsidR="001A056D" w:rsidRPr="006666A0" w:rsidRDefault="001A056D" w:rsidP="001A056D">
      <w:pPr>
        <w:pStyle w:val="Prrafodelista1"/>
        <w:spacing w:after="106" w:line="260" w:lineRule="exact"/>
        <w:ind w:left="0"/>
        <w:jc w:val="both"/>
        <w:rPr>
          <w:rFonts w:ascii="Arial" w:hAnsi="Arial" w:cs="Arial"/>
          <w:sz w:val="19"/>
          <w:szCs w:val="19"/>
          <w:lang w:val="gl-ES"/>
        </w:rPr>
        <w:sectPr w:rsidR="001A056D" w:rsidRPr="006666A0" w:rsidSect="00AF472A">
          <w:type w:val="continuous"/>
          <w:pgSz w:w="16834" w:h="11913" w:orient="landscape" w:code="299"/>
          <w:pgMar w:top="1134" w:right="1134" w:bottom="1134" w:left="1134" w:header="340" w:footer="340" w:gutter="0"/>
          <w:cols w:space="708"/>
          <w:docGrid w:linePitch="360"/>
        </w:sectPr>
      </w:pPr>
    </w:p>
    <w:tbl>
      <w:tblPr>
        <w:tblpPr w:leftFromText="141" w:rightFromText="141" w:vertAnchor="text" w:horzAnchor="margin" w:tblpY="8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1A056D" w:rsidRPr="006666A0" w14:paraId="59AE9886" w14:textId="77777777" w:rsidTr="00FD10EE">
        <w:trPr>
          <w:cantSplit/>
          <w:tblHeader/>
        </w:trPr>
        <w:tc>
          <w:tcPr>
            <w:tcW w:w="3200" w:type="pct"/>
            <w:gridSpan w:val="2"/>
            <w:shd w:val="clear" w:color="auto" w:fill="E0001B"/>
            <w:vAlign w:val="center"/>
          </w:tcPr>
          <w:p w14:paraId="2F43CEE5" w14:textId="5A60B2CB" w:rsidR="001A056D" w:rsidRPr="006666A0" w:rsidRDefault="00BF0E56" w:rsidP="00FD10E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7650646" w14:textId="022775E3" w:rsidR="001A056D" w:rsidRPr="006666A0" w:rsidRDefault="001A056D" w:rsidP="00FD10E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AE1B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1A056D" w:rsidRPr="006666A0" w14:paraId="7A0614DC" w14:textId="77777777" w:rsidTr="00C05060">
        <w:trPr>
          <w:cantSplit/>
          <w:tblHeader/>
        </w:trPr>
        <w:tc>
          <w:tcPr>
            <w:tcW w:w="1523" w:type="pct"/>
            <w:tcBorders>
              <w:bottom w:val="single" w:sz="4" w:space="0" w:color="auto"/>
            </w:tcBorders>
            <w:shd w:val="clear" w:color="auto" w:fill="F49600"/>
            <w:vAlign w:val="center"/>
          </w:tcPr>
          <w:p w14:paraId="1A1E3881" w14:textId="3D6C44AE" w:rsidR="001A056D" w:rsidRPr="006666A0" w:rsidRDefault="00BF0E56" w:rsidP="00456DDC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highlight w:val="yellow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D10E9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46A6EF4" w14:textId="10288AF1" w:rsidR="001A056D" w:rsidRPr="006666A0" w:rsidRDefault="00BF0E56" w:rsidP="00456DDC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56DDC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22F420F" w14:textId="77777777" w:rsidR="001A056D" w:rsidRPr="006666A0" w:rsidRDefault="001A056D" w:rsidP="00FD10E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1A056D" w:rsidRPr="006666A0" w14:paraId="5F87AB17" w14:textId="77777777" w:rsidTr="00C05060">
        <w:trPr>
          <w:cantSplit/>
          <w:tblHeader/>
        </w:trPr>
        <w:tc>
          <w:tcPr>
            <w:tcW w:w="1523" w:type="pct"/>
            <w:tcBorders>
              <w:bottom w:val="single" w:sz="4" w:space="0" w:color="auto"/>
            </w:tcBorders>
          </w:tcPr>
          <w:p w14:paraId="565B2CD6" w14:textId="58937607" w:rsidR="00F91776" w:rsidRPr="006666A0" w:rsidRDefault="00456DDC" w:rsidP="00F91776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F9177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F9177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FALAR E ESCOITA</w:t>
            </w:r>
            <w:r w:rsidR="00F91776" w:rsidRPr="006666A0">
              <w:rPr>
                <w:rFonts w:cs="Arial"/>
                <w:b/>
                <w:sz w:val="19"/>
                <w:szCs w:val="19"/>
                <w:lang w:val="gl-ES"/>
              </w:rPr>
              <w:t>R</w:t>
            </w:r>
          </w:p>
          <w:p w14:paraId="1AA0E02D" w14:textId="6432F87B" w:rsidR="001A056D" w:rsidRPr="006666A0" w:rsidRDefault="00F25AC6" w:rsidP="00961084">
            <w:pPr>
              <w:pStyle w:val="Prrafodelista1"/>
              <w:numPr>
                <w:ilvl w:val="0"/>
                <w:numId w:val="1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</w:t>
            </w:r>
            <w:r w:rsidR="009D2776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oi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/>
              </w:rPr>
              <w:t>ta adecuada nas diferentes situ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/>
              </w:rPr>
              <w:t>ci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óns comunicativas cotiás (conversas e exposicións orais) e respecto polas opinións de quen fala, sen interrupcións inadecuadas.</w:t>
            </w:r>
          </w:p>
          <w:p w14:paraId="66151E1F" w14:textId="2071161F" w:rsidR="00961084" w:rsidRPr="006666A0" w:rsidRDefault="004B23F9" w:rsidP="007E4D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cooperación nas situacións comunicativas da aula (peticións, anuncios, ordes, explicacións sinxelas, avisos, instrucións, conversas ou pequenas narracións) con respecto das normas que rexen a inter</w:t>
            </w:r>
            <w:r w:rsidR="007E4DD1">
              <w:rPr>
                <w:rFonts w:ascii="Arial" w:hAnsi="Arial" w:cs="Arial"/>
                <w:sz w:val="19"/>
                <w:szCs w:val="19"/>
                <w:lang w:val="gl-ES"/>
              </w:rPr>
              <w:t>acción oral (quenda de palabra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/>
              </w:rPr>
              <w:t>, mantemento do tema, mostra de interese, mirar</w:t>
            </w:r>
            <w:r w:rsidR="009D277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quen fala e actitude receptiva de escoita)</w:t>
            </w:r>
            <w:r w:rsidR="00961084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677" w:type="pct"/>
          </w:tcPr>
          <w:p w14:paraId="533168FF" w14:textId="63EA5E31" w:rsidR="001A056D" w:rsidRPr="006666A0" w:rsidRDefault="001A056D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Interca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mbio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d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experi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encias perso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ais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sobre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as </w:t>
            </w:r>
            <w:r w:rsidR="00F917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vaca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cións </w:t>
            </w:r>
            <w:r w:rsidR="007E4DD1">
              <w:rPr>
                <w:rFonts w:ascii="Arial" w:hAnsi="Arial" w:cs="Arial"/>
                <w:sz w:val="19"/>
                <w:szCs w:val="19"/>
                <w:lang w:val="gl-ES" w:eastAsia="es-ES"/>
              </w:rPr>
              <w:t>do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verán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995E165" w14:textId="27717D35" w:rsidR="001A056D" w:rsidRPr="006666A0" w:rsidRDefault="001A056D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Esco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ita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activa d</w:t>
            </w:r>
            <w:r w:rsidR="008E7E4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E367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explicación oral</w:t>
            </w:r>
            <w:r w:rsidR="00AB695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sobre as</w:t>
            </w:r>
            <w:r w:rsidR="005C110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vacacións</w:t>
            </w:r>
            <w:r w:rsidR="00AB695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C110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que ofrece un</w:t>
            </w:r>
            <w:r w:rsidR="00AB695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personaxe </w:t>
            </w:r>
            <w:r w:rsidR="008E7E4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nunha audición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50ECFA7" w14:textId="4DBEA33A" w:rsidR="001A056D" w:rsidRPr="006666A0" w:rsidRDefault="00CB5D52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Desenvolvemento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da 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comprensió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n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oral m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ediante </w:t>
            </w:r>
            <w:r w:rsidR="008E7E4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 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resposta</w:t>
            </w:r>
            <w:r w:rsidR="008E7E4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 preguntas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sobre un text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oral. </w:t>
            </w:r>
          </w:p>
          <w:p w14:paraId="6DE1D35C" w14:textId="75A548B4" w:rsidR="006A302D" w:rsidRPr="006666A0" w:rsidRDefault="004B23F9" w:rsidP="006A302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Participación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en situacións de comunicación respectando as normas de intercambio comunicativo.</w:t>
            </w:r>
          </w:p>
          <w:p w14:paraId="7ADBCC31" w14:textId="66B41D31" w:rsidR="006A302D" w:rsidRPr="006666A0" w:rsidRDefault="005C1108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Interpretación e r</w:t>
            </w:r>
            <w:r w:rsidR="006A302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elato dunha secuencia </w:t>
            </w:r>
            <w:r w:rsidR="006E2A2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re</w:t>
            </w:r>
            <w:r w:rsidR="008E7E4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presentada con imaxes.</w:t>
            </w:r>
          </w:p>
          <w:p w14:paraId="64410E1C" w14:textId="1D801705" w:rsidR="001A056D" w:rsidRPr="006666A0" w:rsidRDefault="008E7E40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Utilización de </w:t>
            </w:r>
            <w:r w:rsidR="00F970C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vocabulario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sobre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as </w:t>
            </w:r>
            <w:r w:rsidR="00F917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vaca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F25AC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 verán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5FFD20A" w14:textId="3CA015C3" w:rsidR="008E7E40" w:rsidRPr="006666A0" w:rsidRDefault="008E7E40" w:rsidP="00FD10EE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Expresión de opinións e sentimentos.</w:t>
            </w:r>
          </w:p>
          <w:p w14:paraId="2EC73D36" w14:textId="77777777" w:rsidR="001A056D" w:rsidRPr="006666A0" w:rsidRDefault="001A056D" w:rsidP="00FD10EE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800" w:type="pct"/>
          </w:tcPr>
          <w:p w14:paraId="615F9E8A" w14:textId="3A03B6E8" w:rsidR="00F91776" w:rsidRPr="006666A0" w:rsidRDefault="006666A0" w:rsidP="009610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9177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F917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F07FC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escoita ante situacións comu</w:t>
            </w:r>
            <w:r w:rsidR="009F07F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nicativas cotiás, 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respectando</w:t>
            </w:r>
            <w:r w:rsidR="009F07F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intervencións dos e das demais.</w:t>
            </w:r>
          </w:p>
          <w:p w14:paraId="2C51F744" w14:textId="21647F93" w:rsidR="001A056D" w:rsidRPr="006666A0" w:rsidRDefault="006666A0" w:rsidP="00FD2B4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9177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</w:t>
            </w:r>
            <w:r w:rsidR="009F07F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5</w:t>
            </w:r>
            <w:r w:rsidR="00F9177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</w:t>
            </w:r>
            <w:r w:rsidR="00F917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F07FC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</w:t>
            </w:r>
            <w:r w:rsidR="00FD2B48" w:rsidRPr="006666A0">
              <w:rPr>
                <w:rFonts w:ascii="Arial" w:hAnsi="Arial" w:cs="Arial"/>
                <w:sz w:val="19"/>
                <w:szCs w:val="19"/>
                <w:lang w:val="gl-ES"/>
              </w:rPr>
              <w:t>mosando valoración e respecto polas</w:t>
            </w:r>
            <w:r w:rsidR="009F07F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normas que rexen a interacción oral. </w:t>
            </w:r>
          </w:p>
        </w:tc>
      </w:tr>
    </w:tbl>
    <w:p w14:paraId="72BB84D1" w14:textId="6CA15D54" w:rsidR="00FD10EE" w:rsidRPr="006666A0" w:rsidRDefault="00FD10EE" w:rsidP="00FD10EE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456DDC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>: 2</w:t>
      </w:r>
      <w:r w:rsidR="00456DDC" w:rsidRPr="006666A0">
        <w:rPr>
          <w:rFonts w:cs="Arial"/>
          <w:sz w:val="19"/>
          <w:szCs w:val="19"/>
          <w:lang w:val="gl-ES"/>
        </w:rPr>
        <w:t>.ª, 3.ª</w:t>
      </w:r>
      <w:r w:rsidR="007E4DD1">
        <w:rPr>
          <w:rFonts w:cs="Arial"/>
          <w:sz w:val="19"/>
          <w:szCs w:val="19"/>
          <w:lang w:val="gl-ES"/>
        </w:rPr>
        <w:t xml:space="preserve"> </w:t>
      </w:r>
      <w:r w:rsidR="00BF0E56" w:rsidRPr="006666A0">
        <w:rPr>
          <w:rFonts w:cs="Arial"/>
          <w:sz w:val="19"/>
          <w:szCs w:val="19"/>
          <w:lang w:val="gl-ES"/>
        </w:rPr>
        <w:t xml:space="preserve">e </w:t>
      </w:r>
      <w:r w:rsidR="00456DDC" w:rsidRPr="006666A0">
        <w:rPr>
          <w:rFonts w:cs="Arial"/>
          <w:sz w:val="19"/>
          <w:szCs w:val="19"/>
          <w:lang w:val="gl-ES"/>
        </w:rPr>
        <w:t>4.ª semanas de setembro</w:t>
      </w:r>
      <w:r w:rsidRPr="006666A0">
        <w:rPr>
          <w:rFonts w:cs="Arial"/>
          <w:sz w:val="19"/>
          <w:szCs w:val="19"/>
          <w:lang w:val="gl-ES"/>
        </w:rPr>
        <w:t>*</w:t>
      </w:r>
    </w:p>
    <w:p w14:paraId="1EE3429C" w14:textId="6B92A6A2" w:rsidR="001A056D" w:rsidRPr="006666A0" w:rsidRDefault="00456DDC" w:rsidP="00F9177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*Prevense tres semanas</w:t>
      </w:r>
      <w:r w:rsidR="00BF0E56" w:rsidRPr="006666A0">
        <w:rPr>
          <w:rFonts w:cs="Arial"/>
          <w:sz w:val="19"/>
          <w:szCs w:val="19"/>
          <w:lang w:val="gl-ES"/>
        </w:rPr>
        <w:t xml:space="preserve"> para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8130A1" w:rsidRPr="006666A0">
        <w:rPr>
          <w:rFonts w:cs="Arial"/>
          <w:sz w:val="19"/>
          <w:szCs w:val="19"/>
          <w:lang w:val="gl-ES"/>
        </w:rPr>
        <w:t>unidade</w:t>
      </w:r>
      <w:r w:rsidRPr="006666A0">
        <w:rPr>
          <w:rFonts w:cs="Arial"/>
          <w:sz w:val="19"/>
          <w:szCs w:val="19"/>
          <w:lang w:val="gl-ES"/>
        </w:rPr>
        <w:t xml:space="preserve"> de benvida, porque </w:t>
      </w:r>
      <w:r w:rsidR="00FD10EE" w:rsidRPr="006666A0">
        <w:rPr>
          <w:rFonts w:cs="Arial"/>
          <w:sz w:val="19"/>
          <w:szCs w:val="19"/>
          <w:lang w:val="gl-ES"/>
        </w:rPr>
        <w:t>s</w:t>
      </w:r>
      <w:r w:rsidRPr="006666A0">
        <w:rPr>
          <w:rFonts w:cs="Arial"/>
          <w:sz w:val="19"/>
          <w:szCs w:val="19"/>
          <w:lang w:val="gl-ES"/>
        </w:rPr>
        <w:t>e</w:t>
      </w:r>
      <w:r w:rsidR="00FD10EE" w:rsidRPr="006666A0">
        <w:rPr>
          <w:rFonts w:cs="Arial"/>
          <w:sz w:val="19"/>
          <w:szCs w:val="19"/>
          <w:lang w:val="gl-ES"/>
        </w:rPr>
        <w:t xml:space="preserve"> considera que</w:t>
      </w:r>
      <w:r w:rsidR="00BF0E56" w:rsidRPr="006666A0">
        <w:rPr>
          <w:rFonts w:cs="Arial"/>
          <w:sz w:val="19"/>
          <w:szCs w:val="19"/>
          <w:lang w:val="gl-ES"/>
        </w:rPr>
        <w:t xml:space="preserve"> os </w:t>
      </w:r>
      <w:r w:rsidR="00F970C3" w:rsidRPr="006666A0">
        <w:rPr>
          <w:rFonts w:cs="Arial"/>
          <w:sz w:val="19"/>
          <w:szCs w:val="19"/>
          <w:lang w:val="gl-ES"/>
        </w:rPr>
        <w:t>alumnos</w:t>
      </w:r>
      <w:r w:rsidRPr="006666A0">
        <w:rPr>
          <w:rFonts w:cs="Arial"/>
          <w:sz w:val="19"/>
          <w:szCs w:val="19"/>
          <w:lang w:val="gl-ES"/>
        </w:rPr>
        <w:t xml:space="preserve"> están aínda en período de ad</w:t>
      </w:r>
      <w:r w:rsidR="00FD10EE" w:rsidRPr="006666A0">
        <w:rPr>
          <w:rFonts w:cs="Arial"/>
          <w:sz w:val="19"/>
          <w:szCs w:val="19"/>
          <w:lang w:val="gl-ES"/>
        </w:rPr>
        <w:t>apta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Pr="006666A0">
        <w:rPr>
          <w:rFonts w:cs="Arial"/>
          <w:sz w:val="19"/>
          <w:szCs w:val="19"/>
          <w:lang w:val="gl-ES"/>
        </w:rPr>
        <w:t>despoi</w:t>
      </w:r>
      <w:r w:rsidR="00FD10EE" w:rsidRPr="006666A0">
        <w:rPr>
          <w:rFonts w:cs="Arial"/>
          <w:sz w:val="19"/>
          <w:szCs w:val="19"/>
          <w:lang w:val="gl-ES"/>
        </w:rPr>
        <w:t>s</w:t>
      </w:r>
      <w:r w:rsidR="000E7E46" w:rsidRPr="006666A0">
        <w:rPr>
          <w:rFonts w:cs="Arial"/>
          <w:sz w:val="19"/>
          <w:szCs w:val="19"/>
          <w:lang w:val="gl-ES"/>
        </w:rPr>
        <w:t xml:space="preserve"> das </w:t>
      </w:r>
      <w:r w:rsidR="002615A7" w:rsidRPr="006666A0">
        <w:rPr>
          <w:rFonts w:cs="Arial"/>
          <w:sz w:val="19"/>
          <w:szCs w:val="19"/>
          <w:lang w:val="gl-ES"/>
        </w:rPr>
        <w:t>vac</w:t>
      </w:r>
      <w:r w:rsidRPr="006666A0">
        <w:rPr>
          <w:rFonts w:cs="Arial"/>
          <w:sz w:val="19"/>
          <w:szCs w:val="19"/>
          <w:lang w:val="gl-ES"/>
        </w:rPr>
        <w:t>ació</w:t>
      </w:r>
      <w:r w:rsidR="002615A7" w:rsidRPr="006666A0">
        <w:rPr>
          <w:rFonts w:cs="Arial"/>
          <w:sz w:val="19"/>
          <w:szCs w:val="19"/>
          <w:lang w:val="gl-ES"/>
        </w:rPr>
        <w:t>ns</w:t>
      </w:r>
    </w:p>
    <w:p w14:paraId="0F7F17BE" w14:textId="77777777" w:rsidR="001A056D" w:rsidRPr="006666A0" w:rsidRDefault="001A056D" w:rsidP="001A056D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14:paraId="19BE88ED" w14:textId="44942738" w:rsidR="006A302D" w:rsidRPr="006666A0" w:rsidRDefault="006A302D">
      <w:pPr>
        <w:spacing w:after="0" w:line="240" w:lineRule="auto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p w14:paraId="02B15ACD" w14:textId="77777777" w:rsidR="00961084" w:rsidRPr="006666A0" w:rsidRDefault="00961084" w:rsidP="001A056D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1A056D" w:rsidRPr="006666A0" w14:paraId="1DEBD4F5" w14:textId="77777777" w:rsidTr="001A056D">
        <w:trPr>
          <w:cantSplit/>
          <w:tblHeader/>
        </w:trPr>
        <w:tc>
          <w:tcPr>
            <w:tcW w:w="3200" w:type="pct"/>
            <w:gridSpan w:val="2"/>
            <w:shd w:val="clear" w:color="auto" w:fill="E0001B"/>
            <w:vAlign w:val="center"/>
          </w:tcPr>
          <w:p w14:paraId="3D97A8B7" w14:textId="58F8FB7E" w:rsidR="001A056D" w:rsidRPr="006666A0" w:rsidRDefault="00D10E92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E304C4B" w14:textId="5AF8123A" w:rsidR="001A056D" w:rsidRPr="006666A0" w:rsidRDefault="00912D8B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1A056D" w:rsidRPr="006666A0" w14:paraId="17DDB064" w14:textId="77777777" w:rsidTr="001A056D">
        <w:trPr>
          <w:cantSplit/>
          <w:tblHeader/>
        </w:trPr>
        <w:tc>
          <w:tcPr>
            <w:tcW w:w="1523" w:type="pct"/>
            <w:shd w:val="clear" w:color="auto" w:fill="F49600"/>
            <w:vAlign w:val="center"/>
          </w:tcPr>
          <w:p w14:paraId="7B556A48" w14:textId="224310A8" w:rsidR="001A056D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6DB3D9A" w14:textId="5E1A1649" w:rsidR="001A056D" w:rsidRPr="006666A0" w:rsidRDefault="00BF0E56" w:rsidP="008C134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C134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73D6F0B8" w14:textId="77777777" w:rsidR="001A056D" w:rsidRPr="006666A0" w:rsidRDefault="001A056D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1A056D" w:rsidRPr="006666A0" w14:paraId="27440AB4" w14:textId="77777777" w:rsidTr="001A056D">
        <w:trPr>
          <w:cantSplit/>
          <w:tblHeader/>
        </w:trPr>
        <w:tc>
          <w:tcPr>
            <w:tcW w:w="1523" w:type="pct"/>
          </w:tcPr>
          <w:p w14:paraId="2EC4B562" w14:textId="50FBDC4C" w:rsidR="001A056D" w:rsidRPr="006666A0" w:rsidRDefault="007E4DD1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7E4DD1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>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3C470136" w14:textId="6FB8D3CD" w:rsidR="006C306A" w:rsidRPr="006666A0" w:rsidRDefault="006C306A" w:rsidP="00321D7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404B1785" w14:textId="2B1B7B8C" w:rsidR="008C1341" w:rsidRPr="006666A0" w:rsidRDefault="006C306A" w:rsidP="006C30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Lectura 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>guiada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textos sinxelos adecuados aos intereses infantís para chegar pr</w:t>
            </w:r>
            <w:r w:rsidR="00AE1B3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/>
              </w:rPr>
              <w:t>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4EA65B9F" w14:textId="52ACCA8E" w:rsidR="008C1341" w:rsidRPr="006666A0" w:rsidRDefault="008C1341" w:rsidP="00EB60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</w:t>
            </w:r>
            <w:r w:rsidR="00AE1B3D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ritos como fonte de aprendiza</w:t>
            </w:r>
            <w:r w:rsidR="00EB604B" w:rsidRPr="006666A0">
              <w:rPr>
                <w:rFonts w:ascii="Arial" w:hAnsi="Arial" w:cs="Arial"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e como medio de comunicación de experiencias </w:t>
            </w:r>
            <w:r w:rsidR="00AE1B3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regulación da convivencia.</w:t>
            </w:r>
          </w:p>
          <w:p w14:paraId="2AFBAAB3" w14:textId="77777777" w:rsidR="00E26D78" w:rsidRPr="006666A0" w:rsidRDefault="00E26D78" w:rsidP="00C05060">
            <w:pPr>
              <w:pStyle w:val="Lista"/>
              <w:tabs>
                <w:tab w:val="clear" w:pos="284"/>
              </w:tabs>
              <w:spacing w:before="0" w:after="106" w:line="240" w:lineRule="exact"/>
              <w:ind w:left="284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13D06055" w14:textId="2B4E00F4" w:rsidR="001A056D" w:rsidRPr="006666A0" w:rsidRDefault="008C1341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As vog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ais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as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grafía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s </w:t>
            </w:r>
            <w:r w:rsidR="001A056D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m, p, l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C0C6569" w14:textId="1E94E47A" w:rsidR="001A056D" w:rsidRPr="006666A0" w:rsidRDefault="008C1341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Sí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lab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 direct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invers</w:t>
            </w:r>
            <w:r w:rsidR="00AE1B3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 </w:t>
            </w:r>
            <w:r w:rsidR="001A056D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l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429B4064" w14:textId="429AB018" w:rsidR="001A056D" w:rsidRPr="006666A0" w:rsidRDefault="008C1341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Lectura de síl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ab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palabras co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as</w:t>
            </w:r>
            <w:r w:rsidR="00763A8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letras </w:t>
            </w:r>
            <w:r w:rsidR="001A056D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m, p, l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59020E99" w14:textId="2B69A2B3" w:rsidR="001A056D" w:rsidRPr="006666A0" w:rsidRDefault="001A056D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Lectura d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cións 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sinxelas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constru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ídas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 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palabras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que conte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ñ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en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sílaba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B604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as</w:t>
            </w:r>
            <w:r w:rsidR="0046779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letras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m, p, l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EF6EE5B" w14:textId="5CFC34CF" w:rsidR="001A056D" w:rsidRPr="006666A0" w:rsidRDefault="001A056D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Lectura en v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oz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alta d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expre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ó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ns </w:t>
            </w:r>
            <w:r w:rsidR="008C134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sinxelas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E081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poñendo atención á ento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46779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ción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2222ECAE" w14:textId="0A3EA9BE" w:rsidR="001A056D" w:rsidRPr="006666A0" w:rsidRDefault="001A056D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Estrat</w:t>
            </w:r>
            <w:r w:rsidR="00AE1B3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</w:t>
            </w:r>
            <w:r w:rsidR="00BE081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xia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 de comprensió</w:t>
            </w:r>
            <w:r w:rsidR="00BE081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lectora</w:t>
            </w:r>
            <w:r w:rsidR="00D10E9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 partir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das </w:t>
            </w:r>
            <w:r w:rsidR="00BE081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il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ustraci</w:t>
            </w:r>
            <w:r w:rsidR="00BE081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ó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ns.</w:t>
            </w:r>
          </w:p>
          <w:p w14:paraId="30DE9DF6" w14:textId="77777777" w:rsidR="001A056D" w:rsidRPr="006666A0" w:rsidRDefault="001A056D" w:rsidP="001A056D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800" w:type="pct"/>
          </w:tcPr>
          <w:p w14:paraId="675EBC88" w14:textId="4A32457A" w:rsidR="001A056D" w:rsidRPr="006666A0" w:rsidRDefault="006666A0" w:rsidP="007974A1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A056D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2-</w:t>
            </w:r>
            <w:r w:rsidR="008D20F3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1A056D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D20F3" w:rsidRPr="006666A0">
              <w:rPr>
                <w:rFonts w:cs="Arial"/>
                <w:sz w:val="19"/>
                <w:szCs w:val="19"/>
                <w:lang w:val="gl-ES"/>
              </w:rPr>
              <w:t>Interp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>retar e comprender de maneira xeral, a información procedente de ilustracións.</w:t>
            </w:r>
          </w:p>
          <w:p w14:paraId="3873A943" w14:textId="6F41AD45" w:rsidR="000A08C5" w:rsidRPr="006666A0" w:rsidRDefault="006666A0" w:rsidP="000A08C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A08C5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2-</w:t>
            </w:r>
            <w:r w:rsidR="006C306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3</w:t>
            </w:r>
            <w:r w:rsidR="000A08C5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0A08C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 xml:space="preserve">Ler de forma </w:t>
            </w:r>
            <w:r w:rsidR="007E3EE3" w:rsidRPr="006666A0">
              <w:rPr>
                <w:rFonts w:cs="Arial"/>
                <w:sz w:val="19"/>
                <w:szCs w:val="19"/>
                <w:lang w:val="gl-ES"/>
              </w:rPr>
              <w:t>guiada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>, textos sinxelos adecuados aos seus intereses para chegar progresiva</w:t>
            </w:r>
            <w:r w:rsidR="007E3EE3" w:rsidRPr="006666A0">
              <w:rPr>
                <w:rFonts w:cs="Arial"/>
                <w:sz w:val="19"/>
                <w:szCs w:val="19"/>
                <w:lang w:val="gl-ES"/>
              </w:rPr>
              <w:t>ment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>e á expresividade e autonomía lectoras.</w:t>
            </w:r>
          </w:p>
          <w:p w14:paraId="3313776E" w14:textId="50A0BD06" w:rsidR="006C306A" w:rsidRPr="006666A0" w:rsidRDefault="006666A0" w:rsidP="000A08C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6C306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2-</w:t>
            </w:r>
            <w:r w:rsidR="00EB604B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6</w:t>
            </w:r>
            <w:r w:rsidR="006C306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 xml:space="preserve"> Amosar </w:t>
            </w:r>
            <w:r w:rsidR="00EB604B" w:rsidRPr="006666A0">
              <w:rPr>
                <w:rFonts w:cs="Arial"/>
                <w:sz w:val="19"/>
                <w:szCs w:val="19"/>
                <w:lang w:val="gl-ES"/>
              </w:rPr>
              <w:t>interese polos textos escritos como fonte de aprendizaxe e medio de comunicación</w:t>
            </w:r>
            <w:r w:rsidR="006C306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483152D8" w14:textId="77777777" w:rsidR="000A08C5" w:rsidRPr="006666A0" w:rsidRDefault="000A08C5" w:rsidP="007974A1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</w:tr>
      <w:tr w:rsidR="001A056D" w:rsidRPr="006666A0" w14:paraId="529592A6" w14:textId="77777777" w:rsidTr="001A056D">
        <w:tc>
          <w:tcPr>
            <w:tcW w:w="1523" w:type="pct"/>
          </w:tcPr>
          <w:p w14:paraId="785B53E2" w14:textId="3CF4E295" w:rsidR="001A056D" w:rsidRPr="006666A0" w:rsidRDefault="00456DDC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>ESCRITA. ESCRI</w:t>
            </w:r>
            <w:r w:rsidR="006C306A" w:rsidRPr="006666A0">
              <w:rPr>
                <w:rFonts w:cs="Arial"/>
                <w:b/>
                <w:sz w:val="19"/>
                <w:szCs w:val="19"/>
                <w:lang w:val="gl-ES"/>
              </w:rPr>
              <w:t>BIR</w:t>
            </w:r>
          </w:p>
          <w:p w14:paraId="62AE03A7" w14:textId="47DB337A" w:rsidR="001A056D" w:rsidRPr="006666A0" w:rsidRDefault="00E12827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EB604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48CF15ED" w14:textId="36F392F0" w:rsidR="001A056D" w:rsidRPr="006666A0" w:rsidRDefault="00E12827" w:rsidP="00E128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</w:t>
            </w:r>
            <w:r w:rsidR="00A97398" w:rsidRPr="006666A0">
              <w:rPr>
                <w:rFonts w:ascii="Arial" w:hAnsi="Arial" w:cs="Arial"/>
                <w:sz w:val="19"/>
                <w:szCs w:val="19"/>
                <w:lang w:val="gl-ES"/>
              </w:rPr>
              <w:t>ción de experiencias, de regula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ción da convivencia e de expresión creativa</w:t>
            </w:r>
            <w:r w:rsidR="00AC368B" w:rsidRPr="006666A0">
              <w:rPr>
                <w:rFonts w:ascii="Arial" w:hAnsi="Arial" w:cs="Arial"/>
                <w:strike/>
                <w:sz w:val="19"/>
                <w:szCs w:val="19"/>
                <w:lang w:val="gl-ES"/>
              </w:rPr>
              <w:t>.</w:t>
            </w:r>
          </w:p>
        </w:tc>
        <w:tc>
          <w:tcPr>
            <w:tcW w:w="1677" w:type="pct"/>
          </w:tcPr>
          <w:p w14:paraId="64B9CB8D" w14:textId="10DD1BBD" w:rsidR="001A056D" w:rsidRPr="006666A0" w:rsidRDefault="006C306A" w:rsidP="001A056D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Caligrafí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vog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ais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E29C8" w:rsidRPr="006666A0">
              <w:rPr>
                <w:rFonts w:ascii="Arial" w:hAnsi="Arial" w:cs="Arial"/>
                <w:sz w:val="19"/>
                <w:szCs w:val="19"/>
                <w:lang w:val="gl-ES"/>
              </w:rPr>
              <w:t>d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grafía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1A056D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m, p, 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(mai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ú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scula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minúscula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s)</w:t>
            </w:r>
            <w:r w:rsidR="0007451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B33B26" w14:textId="77777777" w:rsidR="001A056D" w:rsidRPr="006666A0" w:rsidRDefault="001A056D" w:rsidP="006C306A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escritura de sílaba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palabras coas</w:t>
            </w:r>
            <w:r w:rsidR="00763A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letras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m, p, 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sílabas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directas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invers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6C306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con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0F113E5" w14:textId="3958E059" w:rsidR="004E29C8" w:rsidRPr="006666A0" w:rsidRDefault="004E29C8" w:rsidP="0046779F">
            <w:pPr>
              <w:pStyle w:val="Prrafodelista1"/>
              <w:numPr>
                <w:ilvl w:val="0"/>
                <w:numId w:val="1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Escritura de </w:t>
            </w:r>
            <w:r w:rsidR="004677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grupos nominais (con artigo e substantivo) e de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oracións </w:t>
            </w:r>
            <w:r w:rsidR="00A9739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moi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breves. </w:t>
            </w:r>
          </w:p>
          <w:p w14:paraId="46C2D376" w14:textId="32CD7D58" w:rsidR="004E29C8" w:rsidRPr="006666A0" w:rsidRDefault="004E29C8" w:rsidP="004E29C8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42F3C310" w14:textId="77B6C610" w:rsidR="00EB604B" w:rsidRPr="006666A0" w:rsidRDefault="006666A0" w:rsidP="00EB604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55D8B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3-</w:t>
            </w:r>
            <w:r w:rsidR="00E1282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6</w:t>
            </w:r>
            <w:r w:rsidR="001A056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12827" w:rsidRPr="006666A0">
              <w:rPr>
                <w:rFonts w:ascii="Arial" w:hAnsi="Arial" w:cs="Arial"/>
                <w:sz w:val="19"/>
                <w:szCs w:val="19"/>
                <w:lang w:val="gl-ES"/>
              </w:rPr>
              <w:t>Interesarse pola presentación dos traba</w:t>
            </w:r>
            <w:r w:rsidR="00EB604B" w:rsidRPr="006666A0">
              <w:rPr>
                <w:rFonts w:ascii="Arial" w:hAnsi="Arial" w:cs="Arial"/>
                <w:sz w:val="19"/>
                <w:szCs w:val="19"/>
                <w:lang w:val="gl-ES"/>
              </w:rPr>
              <w:t>llos escri</w:t>
            </w:r>
            <w:r w:rsidR="00A97398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EB604B" w:rsidRPr="006666A0">
              <w:rPr>
                <w:rFonts w:ascii="Arial" w:hAnsi="Arial" w:cs="Arial"/>
                <w:sz w:val="19"/>
                <w:szCs w:val="19"/>
                <w:lang w:val="gl-ES"/>
              </w:rPr>
              <w:t>os e valorar a lingu</w:t>
            </w:r>
            <w:r w:rsidR="00E12827" w:rsidRPr="006666A0">
              <w:rPr>
                <w:rFonts w:ascii="Arial" w:hAnsi="Arial" w:cs="Arial"/>
                <w:sz w:val="19"/>
                <w:szCs w:val="19"/>
                <w:lang w:val="gl-ES"/>
              </w:rPr>
              <w:t>a escrita como medio de comunicación e de expresión creativa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144AC5F" w14:textId="0D341927" w:rsidR="00EB604B" w:rsidRPr="006666A0" w:rsidRDefault="00EB604B" w:rsidP="00E1282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F27D7D9" w14:textId="4C7FCCF9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45620E" w:rsidRPr="006666A0">
        <w:rPr>
          <w:rFonts w:ascii="Arial" w:hAnsi="Arial" w:cs="Arial"/>
          <w:b/>
          <w:sz w:val="19"/>
          <w:szCs w:val="19"/>
          <w:lang w:val="gl-ES"/>
        </w:rPr>
        <w:t>FALAR E ESCOITA</w:t>
      </w:r>
      <w:r w:rsidR="00983399" w:rsidRPr="006666A0">
        <w:rPr>
          <w:rFonts w:ascii="Arial" w:hAnsi="Arial" w:cs="Arial"/>
          <w:b/>
          <w:sz w:val="19"/>
          <w:szCs w:val="19"/>
          <w:lang w:val="gl-ES"/>
        </w:rPr>
        <w:t>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1A056D" w:rsidRPr="006666A0" w14:paraId="706C73A6" w14:textId="77777777" w:rsidTr="001A056D">
        <w:tc>
          <w:tcPr>
            <w:tcW w:w="1460" w:type="pct"/>
            <w:shd w:val="clear" w:color="auto" w:fill="E0001B"/>
            <w:vAlign w:val="center"/>
          </w:tcPr>
          <w:p w14:paraId="46908F1A" w14:textId="253E586E" w:rsidR="001A056D" w:rsidRPr="006666A0" w:rsidRDefault="00912D8B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2CEA82C" w14:textId="5D22A130" w:rsidR="001A056D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D165DA7" w14:textId="41B1EB70" w:rsidR="001A056D" w:rsidRPr="006666A0" w:rsidRDefault="001A056D" w:rsidP="0045620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</w:t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 D</w:t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E1395F4" w14:textId="161A3ED0" w:rsidR="001A056D" w:rsidRPr="006666A0" w:rsidRDefault="00BA3905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A056D" w:rsidRPr="006666A0" w14:paraId="43793E6E" w14:textId="77777777" w:rsidTr="00746A81">
        <w:trPr>
          <w:trHeight w:val="1675"/>
        </w:trPr>
        <w:tc>
          <w:tcPr>
            <w:tcW w:w="1460" w:type="pct"/>
            <w:tcBorders>
              <w:bottom w:val="single" w:sz="4" w:space="0" w:color="auto"/>
            </w:tcBorders>
          </w:tcPr>
          <w:p w14:paraId="02361E07" w14:textId="1C5A8905" w:rsidR="00983399" w:rsidRPr="006666A0" w:rsidRDefault="006666A0" w:rsidP="009833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153D3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B1</w:t>
            </w:r>
            <w:r w:rsidR="00983399" w:rsidRPr="00153D3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-4.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Manter unha adecuada actitude de escoita ante situacións comunicativas cotiás, 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respectando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intervencións dos e das demais.</w:t>
            </w:r>
          </w:p>
          <w:p w14:paraId="1D658CAB" w14:textId="77777777" w:rsidR="001A056D" w:rsidRPr="006666A0" w:rsidRDefault="001A056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BD24E51" w14:textId="7431A88D" w:rsidR="00F02A27" w:rsidRPr="006666A0" w:rsidRDefault="00456A39" w:rsidP="00F02A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02A2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A05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  <w:p w14:paraId="37EC782D" w14:textId="526C0DFE" w:rsidR="001A056D" w:rsidRPr="006666A0" w:rsidRDefault="00456A39" w:rsidP="001A05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02A2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1-4.2. </w:t>
            </w:r>
            <w:r w:rsidR="00983399" w:rsidRPr="006666A0">
              <w:rPr>
                <w:rFonts w:ascii="Arial" w:eastAsia="Calibri" w:hAnsi="Arial" w:cs="Arial"/>
                <w:color w:val="000000"/>
                <w:sz w:val="19"/>
                <w:szCs w:val="19"/>
                <w:lang w:val="gl-ES" w:eastAsia="es-ES"/>
              </w:rPr>
              <w:t>Respecta as opinións da persoa que fala en situacións comunicativas cotiás</w:t>
            </w:r>
            <w:r w:rsidR="00F02A27" w:rsidRPr="006666A0">
              <w:rPr>
                <w:rFonts w:ascii="Arial" w:eastAsia="Calibri" w:hAnsi="Arial" w:cs="Arial"/>
                <w:color w:val="000000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44DFBC56" w14:textId="0787D1D5" w:rsidR="00140D27" w:rsidRPr="006666A0" w:rsidRDefault="00140D27" w:rsidP="00140D27">
            <w:pPr>
              <w:pStyle w:val="Prrafodelista4"/>
              <w:numPr>
                <w:ilvl w:val="0"/>
                <w:numId w:val="1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/>
                <w:sz w:val="19"/>
                <w:szCs w:val="19"/>
                <w:lang w:val="gl-ES"/>
              </w:rPr>
              <w:t>Escoita atentamente o texto oral e as exposicións dos compañeiros.</w:t>
            </w:r>
          </w:p>
          <w:p w14:paraId="0B7FCE2D" w14:textId="4210367B" w:rsidR="001A056D" w:rsidRPr="006666A0" w:rsidRDefault="00140D27" w:rsidP="00EB5D3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Lembra datos necesarios para participar na conversación sobre o contido da audición.</w:t>
            </w:r>
          </w:p>
          <w:p w14:paraId="5D4CA6E5" w14:textId="381A0E1D" w:rsidR="00140D27" w:rsidRPr="006666A0" w:rsidRDefault="00140D27" w:rsidP="00140D27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894A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FBEBD84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1A056D" w:rsidRPr="006666A0" w14:paraId="34EA5487" w14:textId="77777777" w:rsidTr="001A056D">
        <w:tc>
          <w:tcPr>
            <w:tcW w:w="1460" w:type="pct"/>
          </w:tcPr>
          <w:p w14:paraId="54BE6ECA" w14:textId="5DB5FA73" w:rsidR="00983399" w:rsidRPr="006666A0" w:rsidRDefault="006666A0" w:rsidP="00983399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trike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8339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</w:t>
            </w:r>
            <w:r w:rsidR="0027323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osando valoración e respecto polas 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>normas que rexen a interacción oral.</w:t>
            </w:r>
          </w:p>
          <w:p w14:paraId="1D5CD4C2" w14:textId="0CCDF862" w:rsidR="001A056D" w:rsidRPr="006666A0" w:rsidRDefault="001A056D" w:rsidP="00AA448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2D3F5FC" w14:textId="448A067C" w:rsidR="00983399" w:rsidRPr="006666A0" w:rsidRDefault="00456A39" w:rsidP="009833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547C0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D738F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A05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3399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orais.</w:t>
            </w:r>
          </w:p>
          <w:p w14:paraId="6DA425E9" w14:textId="3A85284B" w:rsidR="00983399" w:rsidRPr="006666A0" w:rsidRDefault="00456A39" w:rsidP="009833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47C0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8D4BD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="00547C0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.3.</w:t>
            </w:r>
            <w:r w:rsidR="00547C0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47C01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</w:t>
            </w:r>
            <w:r w:rsidR="00547C0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dentro da aula e mantén o seu uso fóra dela.</w:t>
            </w:r>
          </w:p>
          <w:p w14:paraId="08C8C81B" w14:textId="1CE7BC58" w:rsidR="001A056D" w:rsidRPr="006666A0" w:rsidRDefault="00456A39" w:rsidP="00547C01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47C0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1-5.5.</w:t>
            </w:r>
            <w:r w:rsidR="00547C0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47C01" w:rsidRPr="006666A0">
              <w:rPr>
                <w:rFonts w:ascii="Arial" w:hAnsi="Arial" w:cs="Arial"/>
                <w:sz w:val="19"/>
                <w:szCs w:val="19"/>
                <w:lang w:val="gl-ES"/>
              </w:rPr>
              <w:t>Mantén o tema nun intercambio comunicativo oral, mostra interese e unha actitude receptiva de escoita.</w:t>
            </w:r>
          </w:p>
          <w:p w14:paraId="0D5AE54E" w14:textId="56D37BA3" w:rsidR="00547C01" w:rsidRPr="006666A0" w:rsidRDefault="00456A39" w:rsidP="00547C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47C0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1-5.6.</w:t>
            </w:r>
            <w:r w:rsidR="00547C0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47C0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Participa na conversa formulando e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contestando</w:t>
            </w:r>
            <w:r w:rsidR="00547C0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preguntas.</w:t>
            </w:r>
          </w:p>
        </w:tc>
        <w:tc>
          <w:tcPr>
            <w:tcW w:w="1460" w:type="pct"/>
          </w:tcPr>
          <w:p w14:paraId="09ED0CD2" w14:textId="7CE11B76" w:rsidR="00140D27" w:rsidRPr="006666A0" w:rsidRDefault="00140D27" w:rsidP="00140D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 experiencias persoais sobre as súas vacacións de verán seguindo unha orde lóxic</w:t>
            </w:r>
            <w:r w:rsidR="00A937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a.</w:t>
            </w:r>
          </w:p>
          <w:p w14:paraId="0F6376AA" w14:textId="5EB9E714" w:rsidR="00A937EC" w:rsidRPr="006666A0" w:rsidRDefault="00A937EC" w:rsidP="00A937E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Usa a lingua oral para describir lugares, imaxes, actividades e elementos do seu contorno. </w:t>
            </w:r>
          </w:p>
          <w:p w14:paraId="65F908FE" w14:textId="3B8B850D" w:rsidR="00A937EC" w:rsidRPr="006666A0" w:rsidRDefault="00A937EC" w:rsidP="00A937E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Responde correctamente as preguntas de comprensión literal sobre a audición. </w:t>
            </w:r>
          </w:p>
          <w:p w14:paraId="59FA6B8A" w14:textId="09AA888D" w:rsidR="00140D27" w:rsidRPr="006666A0" w:rsidRDefault="00140D27" w:rsidP="00140D27">
            <w:pPr>
              <w:pStyle w:val="Prrafodelista4"/>
              <w:numPr>
                <w:ilvl w:val="0"/>
                <w:numId w:val="1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Reflexiona sobre a propia aprendizaxe e interésase por expresar os seus gustos e opinións sobre as actividades que fará na escola e as cousas que lle gustaría aprender. </w:t>
            </w:r>
          </w:p>
          <w:p w14:paraId="26FC4903" w14:textId="77777777" w:rsidR="001A056D" w:rsidRPr="006666A0" w:rsidRDefault="001A056D" w:rsidP="0039259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un to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voz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pronuncia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ta</w:t>
            </w:r>
            <w:r w:rsidR="00406E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A44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AA44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D738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ade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ua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AA44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="00AA44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seu discurs</w:t>
            </w:r>
            <w:r w:rsidR="00392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4A73B8C" w14:textId="53B9ABF1" w:rsidR="00140D27" w:rsidRPr="006666A0" w:rsidRDefault="00140D27" w:rsidP="00140D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as súas opinións axustando as súas intervencións ao tema e utilizando o vocabulario adecuado.</w:t>
            </w:r>
          </w:p>
        </w:tc>
        <w:tc>
          <w:tcPr>
            <w:tcW w:w="620" w:type="pct"/>
            <w:vAlign w:val="center"/>
          </w:tcPr>
          <w:p w14:paraId="1EA42787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A8D2C54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1CB999DC" w14:textId="4D4F46A4" w:rsidR="001A056D" w:rsidRPr="006666A0" w:rsidRDefault="001A056D" w:rsidP="001A056D">
      <w:pPr>
        <w:pStyle w:val="Lista"/>
        <w:tabs>
          <w:tab w:val="clear" w:pos="284"/>
        </w:tabs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17504618" w14:textId="0870AA55" w:rsidR="001A056D" w:rsidRPr="006666A0" w:rsidRDefault="00456DDC" w:rsidP="001A056D">
      <w:pPr>
        <w:pStyle w:val="Lista"/>
        <w:tabs>
          <w:tab w:val="clear" w:pos="284"/>
        </w:tabs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lastRenderedPageBreak/>
        <w:t>BLOQUE</w:t>
      </w:r>
      <w:r w:rsidR="001A056D" w:rsidRPr="006666A0">
        <w:rPr>
          <w:rFonts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cs="Arial"/>
          <w:b/>
          <w:sz w:val="19"/>
          <w:szCs w:val="19"/>
          <w:lang w:val="gl-ES"/>
        </w:rPr>
        <w:t xml:space="preserve">CIÓN </w:t>
      </w:r>
      <w:r w:rsidR="001A056D" w:rsidRPr="006666A0">
        <w:rPr>
          <w:rFonts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1A056D" w:rsidRPr="006666A0" w14:paraId="79E8C236" w14:textId="77777777" w:rsidTr="001A056D">
        <w:tc>
          <w:tcPr>
            <w:tcW w:w="1460" w:type="pct"/>
            <w:shd w:val="clear" w:color="auto" w:fill="E0001B"/>
            <w:vAlign w:val="center"/>
          </w:tcPr>
          <w:p w14:paraId="7D9DD0E5" w14:textId="3920A864" w:rsidR="001A056D" w:rsidRPr="006666A0" w:rsidRDefault="00912D8B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A63DAA7" w14:textId="3AD2802E" w:rsidR="001A056D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3C7FD14" w14:textId="43AD5E09" w:rsidR="001A056D" w:rsidRPr="006666A0" w:rsidRDefault="008D4BD3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A44BBE3" w14:textId="7C6460AD" w:rsidR="001A056D" w:rsidRPr="006666A0" w:rsidRDefault="00BA3905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A056D" w:rsidRPr="006666A0" w14:paraId="590B64F5" w14:textId="77777777" w:rsidTr="001A056D">
        <w:tc>
          <w:tcPr>
            <w:tcW w:w="1460" w:type="pct"/>
          </w:tcPr>
          <w:p w14:paraId="3347319D" w14:textId="5280ADB4" w:rsidR="00EE387C" w:rsidRPr="006666A0" w:rsidRDefault="006666A0" w:rsidP="00EE387C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387C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2-2.</w:t>
            </w:r>
            <w:r w:rsidR="00EE387C" w:rsidRPr="006666A0">
              <w:rPr>
                <w:rFonts w:cs="Arial"/>
                <w:sz w:val="19"/>
                <w:szCs w:val="19"/>
                <w:lang w:val="gl-ES"/>
              </w:rPr>
              <w:t xml:space="preserve"> Interpreta</w:t>
            </w:r>
            <w:r w:rsidR="00153D36">
              <w:rPr>
                <w:rFonts w:cs="Arial"/>
                <w:sz w:val="19"/>
                <w:szCs w:val="19"/>
                <w:lang w:val="gl-ES"/>
              </w:rPr>
              <w:t>r e comprender de maneira xeral</w:t>
            </w:r>
            <w:r w:rsidR="00EE387C" w:rsidRPr="006666A0">
              <w:rPr>
                <w:rFonts w:cs="Arial"/>
                <w:sz w:val="19"/>
                <w:szCs w:val="19"/>
                <w:lang w:val="gl-ES"/>
              </w:rPr>
              <w:t xml:space="preserve"> a información procedente de ilustracións.</w:t>
            </w:r>
          </w:p>
          <w:p w14:paraId="5FAD1D72" w14:textId="77777777" w:rsidR="001A056D" w:rsidRPr="006666A0" w:rsidRDefault="001A056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4735D04" w14:textId="149681DC" w:rsidR="001A056D" w:rsidRPr="006666A0" w:rsidRDefault="00456A39" w:rsidP="00A937EC">
            <w:pPr>
              <w:pStyle w:val="Default"/>
              <w:rPr>
                <w:sz w:val="19"/>
                <w:szCs w:val="19"/>
                <w:lang w:val="gl-ES"/>
              </w:rPr>
            </w:pPr>
            <w:r w:rsidRPr="006666A0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368B" w:rsidRPr="006666A0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F13679" w:rsidRPr="006666A0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1A056D" w:rsidRPr="006666A0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A056D" w:rsidRPr="006666A0">
              <w:rPr>
                <w:rFonts w:eastAsia="Calibri"/>
                <w:sz w:val="19"/>
                <w:szCs w:val="19"/>
                <w:lang w:val="gl-ES" w:eastAsia="es-ES"/>
              </w:rPr>
              <w:t xml:space="preserve"> </w:t>
            </w:r>
            <w:r w:rsidR="00F13679" w:rsidRPr="006666A0">
              <w:rPr>
                <w:sz w:val="19"/>
                <w:szCs w:val="19"/>
                <w:lang w:val="gl-ES"/>
              </w:rPr>
              <w:t>Interpreta e compren</w:t>
            </w:r>
            <w:r w:rsidR="001321C3" w:rsidRPr="006666A0">
              <w:rPr>
                <w:sz w:val="19"/>
                <w:szCs w:val="19"/>
                <w:lang w:val="gl-ES"/>
              </w:rPr>
              <w:t>de, de maneira xeral, a informa</w:t>
            </w:r>
            <w:r w:rsidR="00F13679" w:rsidRPr="006666A0">
              <w:rPr>
                <w:sz w:val="19"/>
                <w:szCs w:val="19"/>
                <w:lang w:val="gl-ES"/>
              </w:rPr>
              <w:t>c</w:t>
            </w:r>
            <w:r w:rsidR="001321C3" w:rsidRPr="006666A0">
              <w:rPr>
                <w:sz w:val="19"/>
                <w:szCs w:val="19"/>
                <w:lang w:val="gl-ES"/>
              </w:rPr>
              <w:t>i</w:t>
            </w:r>
            <w:r w:rsidR="00F13679" w:rsidRPr="006666A0">
              <w:rPr>
                <w:sz w:val="19"/>
                <w:szCs w:val="19"/>
                <w:lang w:val="gl-ES"/>
              </w:rPr>
              <w:t>ón de ilustracións.</w:t>
            </w:r>
            <w:r w:rsidR="00AC368B" w:rsidRPr="006666A0">
              <w:rPr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6FED0581" w14:textId="0578CA2E" w:rsidR="001A056D" w:rsidRPr="006666A0" w:rsidRDefault="00901420" w:rsidP="00AF5C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i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nterpreta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frases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formad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axudándo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ns.</w:t>
            </w:r>
          </w:p>
        </w:tc>
        <w:tc>
          <w:tcPr>
            <w:tcW w:w="620" w:type="pct"/>
            <w:vAlign w:val="center"/>
          </w:tcPr>
          <w:p w14:paraId="72F9179A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1A056D" w:rsidRPr="006666A0" w14:paraId="1A389D81" w14:textId="77777777" w:rsidTr="00F13679">
        <w:trPr>
          <w:trHeight w:val="1423"/>
        </w:trPr>
        <w:tc>
          <w:tcPr>
            <w:tcW w:w="1460" w:type="pct"/>
          </w:tcPr>
          <w:p w14:paraId="23A3EE3D" w14:textId="2D94ACD5" w:rsidR="00EE387C" w:rsidRPr="006666A0" w:rsidRDefault="006666A0" w:rsidP="00EE387C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387C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2-3.</w:t>
            </w:r>
            <w:r w:rsidR="00EE387C" w:rsidRPr="006666A0">
              <w:rPr>
                <w:rFonts w:cs="Arial"/>
                <w:sz w:val="19"/>
                <w:szCs w:val="19"/>
                <w:lang w:val="gl-ES"/>
              </w:rPr>
              <w:t xml:space="preserve"> Ler de forma </w:t>
            </w:r>
            <w:r w:rsidR="00AF5C50" w:rsidRPr="006666A0">
              <w:rPr>
                <w:rFonts w:cs="Arial"/>
                <w:sz w:val="19"/>
                <w:szCs w:val="19"/>
                <w:lang w:val="gl-ES"/>
              </w:rPr>
              <w:t>gui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EE387C" w:rsidRPr="006666A0">
              <w:rPr>
                <w:rFonts w:cs="Arial"/>
                <w:sz w:val="19"/>
                <w:szCs w:val="19"/>
                <w:lang w:val="gl-ES"/>
              </w:rPr>
              <w:t>da textos sinxelos adecuados aos seus i</w:t>
            </w:r>
            <w:r w:rsidR="00AF5C50" w:rsidRPr="006666A0">
              <w:rPr>
                <w:rFonts w:cs="Arial"/>
                <w:sz w:val="19"/>
                <w:szCs w:val="19"/>
                <w:lang w:val="gl-ES"/>
              </w:rPr>
              <w:t>ntereses para chegar progresiva</w:t>
            </w:r>
            <w:r w:rsidR="00EE387C" w:rsidRPr="006666A0">
              <w:rPr>
                <w:rFonts w:cs="Arial"/>
                <w:sz w:val="19"/>
                <w:szCs w:val="19"/>
                <w:lang w:val="gl-ES"/>
              </w:rPr>
              <w:t>mente á expresividade e autonomía lectoras.</w:t>
            </w:r>
          </w:p>
          <w:p w14:paraId="252CE824" w14:textId="58373BE9" w:rsidR="00EE387C" w:rsidRPr="006666A0" w:rsidRDefault="00EE387C" w:rsidP="00F13679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6D27E73" w14:textId="3BB72412" w:rsidR="00AC368B" w:rsidRPr="006666A0" w:rsidRDefault="00456A39" w:rsidP="00AC368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F1367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F1367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1A05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A05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13679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153D36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F13679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textos moi sinxelos.</w:t>
            </w:r>
          </w:p>
          <w:p w14:paraId="1449E5A9" w14:textId="0D04BC03" w:rsidR="001A056D" w:rsidRPr="006666A0" w:rsidRDefault="00456A39" w:rsidP="00AC36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1367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F1367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13679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alta, acadando progresivamente a velocidade axeitada.</w:t>
            </w:r>
          </w:p>
        </w:tc>
        <w:tc>
          <w:tcPr>
            <w:tcW w:w="1460" w:type="pct"/>
            <w:shd w:val="clear" w:color="auto" w:fill="auto"/>
          </w:tcPr>
          <w:p w14:paraId="71FC3CBD" w14:textId="05F0ED74" w:rsidR="00AC368B" w:rsidRPr="006666A0" w:rsidRDefault="001321C3" w:rsidP="00AC368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formad</w:t>
            </w:r>
            <w:r w:rsidR="00133D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</w:t>
            </w:r>
            <w:r w:rsidR="00133D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ía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AC368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m, p, l, 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 </w:t>
            </w:r>
          </w:p>
          <w:p w14:paraId="145DF0EF" w14:textId="33A63260" w:rsidR="001A056D" w:rsidRPr="006666A0" w:rsidRDefault="001321C3" w:rsidP="00153D3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133D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voz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alta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frases, </w:t>
            </w:r>
            <w:r w:rsidR="0090142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AF5C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moi sinxel</w:t>
            </w:r>
            <w:r w:rsidR="0090142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F5C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</w:t>
            </w:r>
            <w:r w:rsidR="00133D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153D36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="00AC3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2F0C814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19EB68A7" w14:textId="77777777" w:rsidR="00055A6A" w:rsidRPr="006666A0" w:rsidRDefault="00055A6A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8FF299F" w14:textId="02D0A8E1" w:rsidR="001A056D" w:rsidRPr="006666A0" w:rsidRDefault="00456DDC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</w:t>
      </w:r>
      <w:r w:rsidR="001A056D"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1A056D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1A056D" w:rsidRPr="006666A0" w14:paraId="03C9943D" w14:textId="77777777" w:rsidTr="001A056D">
        <w:tc>
          <w:tcPr>
            <w:tcW w:w="1460" w:type="pct"/>
            <w:shd w:val="clear" w:color="auto" w:fill="E0001B"/>
            <w:vAlign w:val="center"/>
          </w:tcPr>
          <w:p w14:paraId="3FEC5E60" w14:textId="2C371BB4" w:rsidR="001A056D" w:rsidRPr="006666A0" w:rsidRDefault="001A056D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CF0D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9ED69C1" w14:textId="78AFC8BA" w:rsidR="001A056D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3FF0BFF" w14:textId="4FC8E7E7" w:rsidR="001A056D" w:rsidRPr="006666A0" w:rsidRDefault="008D4BD3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A7C0B47" w14:textId="25667997" w:rsidR="001A056D" w:rsidRPr="006666A0" w:rsidRDefault="00BA3905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A056D" w:rsidRPr="006666A0" w14:paraId="54CC0FB4" w14:textId="77777777" w:rsidTr="001A056D">
        <w:tc>
          <w:tcPr>
            <w:tcW w:w="1460" w:type="pct"/>
          </w:tcPr>
          <w:p w14:paraId="471CE6EA" w14:textId="162E0FF6" w:rsidR="00CF0D99" w:rsidRPr="006666A0" w:rsidRDefault="006666A0" w:rsidP="00CF0D99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CF0D9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3-6.</w:t>
            </w:r>
            <w:r w:rsidR="00CF0D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F0D99" w:rsidRPr="006666A0">
              <w:rPr>
                <w:rFonts w:ascii="Arial" w:hAnsi="Arial" w:cs="Arial"/>
                <w:sz w:val="19"/>
                <w:szCs w:val="19"/>
                <w:lang w:val="gl-ES"/>
              </w:rPr>
              <w:t>Interesarse pola presentación dos traba</w:t>
            </w:r>
            <w:r w:rsidR="00307A05" w:rsidRPr="006666A0">
              <w:rPr>
                <w:rFonts w:ascii="Arial" w:hAnsi="Arial" w:cs="Arial"/>
                <w:sz w:val="19"/>
                <w:szCs w:val="19"/>
                <w:lang w:val="gl-ES"/>
              </w:rPr>
              <w:t>llos escri</w:t>
            </w:r>
            <w:r w:rsidR="00AF5C50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307A05" w:rsidRPr="006666A0">
              <w:rPr>
                <w:rFonts w:ascii="Arial" w:hAnsi="Arial" w:cs="Arial"/>
                <w:sz w:val="19"/>
                <w:szCs w:val="19"/>
                <w:lang w:val="gl-ES"/>
              </w:rPr>
              <w:t>os e valorar a lingu</w:t>
            </w:r>
            <w:r w:rsidR="00CF0D99" w:rsidRPr="006666A0">
              <w:rPr>
                <w:rFonts w:ascii="Arial" w:hAnsi="Arial" w:cs="Arial"/>
                <w:sz w:val="19"/>
                <w:szCs w:val="19"/>
                <w:lang w:val="gl-ES"/>
              </w:rPr>
              <w:t>a escrita como medio de comunicación e de expresión creativa</w:t>
            </w:r>
            <w:r w:rsidR="00CF0D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C7D113B" w14:textId="1A8A4A02" w:rsidR="00CF0D99" w:rsidRPr="006666A0" w:rsidRDefault="00CF0D99" w:rsidP="00F55D8B">
            <w:pPr>
              <w:pStyle w:val="Prrafodelista1"/>
              <w:spacing w:after="106" w:line="260" w:lineRule="exact"/>
              <w:ind w:left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50AF98D" w14:textId="5D1F8136" w:rsidR="004B65A9" w:rsidRPr="006666A0" w:rsidRDefault="00456A39" w:rsidP="004B65A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55D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</w:t>
            </w:r>
            <w:r w:rsidR="00CF0D9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6</w:t>
            </w:r>
            <w:r w:rsidR="00F55D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F55D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F0D99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caligráfica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114461A" w14:textId="2C8A6F67" w:rsidR="00F55D8B" w:rsidRPr="006666A0" w:rsidRDefault="00456A39" w:rsidP="00F55D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F5C5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3-6.2.</w:t>
            </w:r>
            <w:r w:rsidR="00AF5C5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F5C5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Valora a lingua escrita como medio de comunicación e de expresión creativa. </w:t>
            </w:r>
          </w:p>
          <w:p w14:paraId="61D22FE8" w14:textId="77777777" w:rsidR="001A056D" w:rsidRPr="006666A0" w:rsidRDefault="001A056D" w:rsidP="001A05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9607A5E" w14:textId="3A0E41B9" w:rsidR="00F55D8B" w:rsidRPr="006666A0" w:rsidRDefault="00F55D8B" w:rsidP="00F55D8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307A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laz</w:t>
            </w:r>
            <w:r w:rsidR="004B65A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307A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4B65A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5BBDB512" w14:textId="77777777" w:rsidR="00AF5C50" w:rsidRPr="006666A0" w:rsidRDefault="00307A05" w:rsidP="00AF5C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</w:t>
            </w:r>
            <w:r w:rsidR="00F55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qu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dispón na</w:t>
            </w:r>
            <w:r w:rsidR="00C721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B65A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pauta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escribir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F55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F55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F55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F55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AF5C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54205B0" w14:textId="38ED428B" w:rsidR="00AF5C50" w:rsidRPr="006666A0" w:rsidRDefault="00AF5C50" w:rsidP="00AF5C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maneira individual con intención comunicativa.</w:t>
            </w:r>
          </w:p>
          <w:p w14:paraId="1BCB8BD3" w14:textId="17D86DD3" w:rsidR="00AF5C50" w:rsidRPr="006666A0" w:rsidRDefault="00AF5C50" w:rsidP="00AF5C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  <w:p w14:paraId="25431D20" w14:textId="5CC1B952" w:rsidR="00AF5C50" w:rsidRPr="006666A0" w:rsidRDefault="00AF5C50" w:rsidP="00055A6A">
            <w:pPr>
              <w:pStyle w:val="Prrafodelista1"/>
              <w:numPr>
                <w:ilvl w:val="0"/>
                <w:numId w:val="1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escritos con limpeza, claridade e orde.</w:t>
            </w:r>
          </w:p>
        </w:tc>
        <w:tc>
          <w:tcPr>
            <w:tcW w:w="620" w:type="pct"/>
            <w:vAlign w:val="center"/>
          </w:tcPr>
          <w:p w14:paraId="1AC11837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CAA34F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4E809C9" w14:textId="77777777" w:rsidR="001A056D" w:rsidRPr="006666A0" w:rsidRDefault="001A056D" w:rsidP="001A05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33834242" w14:textId="2D8F1528" w:rsidR="001A056D" w:rsidRPr="006666A0" w:rsidRDefault="001A056D" w:rsidP="001A05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ELEMENT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Pr="006666A0">
        <w:rPr>
          <w:rFonts w:ascii="Arial" w:hAnsi="Arial" w:cs="Arial"/>
          <w:b/>
          <w:sz w:val="19"/>
          <w:szCs w:val="19"/>
          <w:lang w:val="gl-ES"/>
        </w:rPr>
        <w:t>S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 xml:space="preserve"> 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1A056D" w:rsidRPr="006666A0" w14:paraId="2F685375" w14:textId="77777777" w:rsidTr="001A056D">
        <w:tc>
          <w:tcPr>
            <w:tcW w:w="787" w:type="pct"/>
            <w:vMerge w:val="restart"/>
            <w:shd w:val="clear" w:color="auto" w:fill="F49600"/>
            <w:vAlign w:val="center"/>
          </w:tcPr>
          <w:p w14:paraId="4D91BDF6" w14:textId="20912889" w:rsidR="001A056D" w:rsidRPr="006666A0" w:rsidRDefault="001A056D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B3153FE" w14:textId="04B8BFD8" w:rsidR="001A056D" w:rsidRPr="006666A0" w:rsidRDefault="002A4F43" w:rsidP="004B23F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 METODOL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Ó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X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IC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E701801" w14:textId="208EF7C2" w:rsidR="001A056D" w:rsidRPr="006666A0" w:rsidRDefault="004B23F9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D55CB63" w14:textId="04102621" w:rsidR="001A056D" w:rsidRPr="006666A0" w:rsidRDefault="004B23F9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1A056D" w:rsidRPr="006666A0" w14:paraId="5AF3EB79" w14:textId="77777777" w:rsidTr="001A056D">
        <w:tc>
          <w:tcPr>
            <w:tcW w:w="787" w:type="pct"/>
            <w:vMerge/>
            <w:shd w:val="clear" w:color="auto" w:fill="F49600"/>
          </w:tcPr>
          <w:p w14:paraId="505675B6" w14:textId="77777777" w:rsidR="001A056D" w:rsidRPr="006666A0" w:rsidRDefault="001A056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1FEEA887" w14:textId="366BB60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 discursivo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1C3FB9E" w14:textId="7082F679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76989531" w14:textId="776E662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56A06CDD" w14:textId="6C224B68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37D420F" w14:textId="163FE60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5C293E" w14:textId="4F232306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5A709AB" w14:textId="752EADD0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42A85F0" w14:textId="658CDB1A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E613775" w14:textId="25E78A8E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299534E" w14:textId="7E84DB38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F1D9BF9" w14:textId="748F876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DF5619E" w14:textId="04E3A01A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9AED326" w14:textId="2B81B061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2E73019" w14:textId="7A043150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2CFA03" w14:textId="4354DBE5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801124" w14:textId="2984B1B7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ació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E1E79EE" w14:textId="0FD29B4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62386FDB" w14:textId="0F5ECE56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A2820F1" w14:textId="5EC341EE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6084851B" w14:textId="3353D37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Agrupamento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56F3488E" w14:textId="058DB03C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4E335111" w14:textId="57955B12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21B9DF15" w14:textId="65EE690C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72AFDD4D" w14:textId="613B4F35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Grup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5FC9C769" w14:textId="045F9C70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5A9D631D" w14:textId="77777777" w:rsidR="001A056D" w:rsidRPr="006666A0" w:rsidRDefault="001A056D" w:rsidP="001A056D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pPr w:leftFromText="141" w:rightFromText="141" w:vertAnchor="text" w:tblpY="-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1A056D" w:rsidRPr="006666A0" w14:paraId="36B5D67B" w14:textId="77777777" w:rsidTr="001A056D">
        <w:tc>
          <w:tcPr>
            <w:tcW w:w="787" w:type="pct"/>
            <w:vMerge w:val="restart"/>
            <w:shd w:val="clear" w:color="auto" w:fill="F49600"/>
            <w:vAlign w:val="center"/>
          </w:tcPr>
          <w:p w14:paraId="62F0276D" w14:textId="430FCA44" w:rsidR="001A056D" w:rsidRPr="006666A0" w:rsidRDefault="001A056D" w:rsidP="00635CF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br w:type="page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 w:type="page"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635CF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 A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2255CE9" w14:textId="64B49475" w:rsidR="001A056D" w:rsidRPr="006666A0" w:rsidRDefault="001A056D" w:rsidP="009D20AC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</w:t>
            </w:r>
            <w:r w:rsidR="009D20AC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103FD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 D</w:t>
            </w:r>
            <w:r w:rsidR="00103FD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E6A2817" w14:textId="4091290D" w:rsidR="001A056D" w:rsidRPr="006666A0" w:rsidRDefault="001A056D" w:rsidP="00103FD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</w:t>
            </w:r>
            <w:r w:rsidR="00103FD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103FD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990E534" w14:textId="37E0ADD6" w:rsidR="001A056D" w:rsidRPr="006666A0" w:rsidRDefault="00F459E0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UALIFICACIÓ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</w:p>
        </w:tc>
      </w:tr>
      <w:tr w:rsidR="001A056D" w:rsidRPr="006666A0" w14:paraId="6D6ED541" w14:textId="77777777" w:rsidTr="001A056D">
        <w:tc>
          <w:tcPr>
            <w:tcW w:w="787" w:type="pct"/>
            <w:vMerge/>
            <w:shd w:val="clear" w:color="auto" w:fill="F49600"/>
          </w:tcPr>
          <w:p w14:paraId="78F1F74F" w14:textId="77777777" w:rsidR="001A056D" w:rsidRPr="006666A0" w:rsidRDefault="001A056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5A98E9A" w14:textId="585DA386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4D0A25C" w14:textId="1FF0F98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An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lis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>tare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cread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2F15300" w14:textId="1138C722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progr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eso individual (c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ualificaci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ns).</w:t>
            </w:r>
          </w:p>
          <w:p w14:paraId="0F0A0DF4" w14:textId="721BCFC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progr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aci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ns).</w:t>
            </w:r>
          </w:p>
          <w:p w14:paraId="0FC61326" w14:textId="46588D0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progr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o col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ecti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CD9538D" w14:textId="4AAB4EA5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progr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eso col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ecti</w:t>
            </w:r>
            <w:r w:rsidR="00103FD1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8670B48" w14:textId="3E8883C4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428B8CD" w14:textId="19733A43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49465CD3" w14:textId="0F60D31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Probas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inicial.</w:t>
            </w:r>
          </w:p>
          <w:p w14:paraId="2B63E804" w14:textId="185F482F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32C8A15E" w14:textId="51E2A438" w:rsidR="001A056D" w:rsidRPr="006666A0" w:rsidRDefault="00E4197E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Debat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intervención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55E36AAA" w14:textId="33A1EE5C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07FDB98" w14:textId="4556A1BD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aci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ns.</w:t>
            </w:r>
          </w:p>
          <w:p w14:paraId="141815E9" w14:textId="198A102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7B0D4E41" w14:textId="6111560B" w:rsidR="001A056D" w:rsidRPr="006666A0" w:rsidRDefault="001A056D" w:rsidP="001A0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87FFFCF" w14:textId="18081130" w:rsidR="001A056D" w:rsidRPr="006666A0" w:rsidRDefault="00F459E0" w:rsidP="001A056D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ualifica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uantitativa:</w:t>
            </w:r>
          </w:p>
          <w:p w14:paraId="71858D20" w14:textId="34639477" w:rsidR="001A056D" w:rsidRPr="006666A0" w:rsidRDefault="00F459E0" w:rsidP="0089689D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b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a de control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cada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ualificar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ase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con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1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se resolveu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correctament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. 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5301A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no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é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err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a, per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 é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incompleta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ou falta nela algú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n ele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encial,</w:t>
            </w:r>
            <w:r w:rsidR="0037673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pódese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valorar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con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0,5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s. 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í,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m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xima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pro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b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a ser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10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os. 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inicial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>ualificar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ase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mesma</w:t>
            </w:r>
            <w:r w:rsidR="004B6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maneira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. </w:t>
            </w:r>
          </w:p>
          <w:p w14:paraId="2B83F82A" w14:textId="4EF92063" w:rsidR="001A056D" w:rsidRPr="006666A0" w:rsidRDefault="00F459E0" w:rsidP="001A056D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657E64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cualitativa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: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ten como 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cla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ve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diagn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stic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rúbrica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="001A056D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D440B3" w14:textId="6BF5E052" w:rsidR="001A056D" w:rsidRPr="006666A0" w:rsidRDefault="00657E64" w:rsidP="0089689D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A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s 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de avaliación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BA3905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competencias</w:t>
            </w:r>
            <w:r w:rsidR="001A056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69C2B38B" w14:textId="6D71D02E" w:rsidR="001A056D" w:rsidRPr="006666A0" w:rsidRDefault="00657E64" w:rsidP="0089689D">
            <w:pPr>
              <w:pStyle w:val="Lista"/>
              <w:numPr>
                <w:ilvl w:val="0"/>
                <w:numId w:val="6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>bserva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4FF80A49" w14:textId="77777777" w:rsidR="001A056D" w:rsidRPr="006666A0" w:rsidRDefault="001A056D" w:rsidP="001A056D">
      <w:pPr>
        <w:spacing w:after="0"/>
        <w:rPr>
          <w:rFonts w:ascii="Arial" w:hAnsi="Arial" w:cs="Arial"/>
          <w:vanish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1A056D" w:rsidRPr="006666A0" w14:paraId="04115B6E" w14:textId="77777777" w:rsidTr="001A056D">
        <w:tc>
          <w:tcPr>
            <w:tcW w:w="787" w:type="pct"/>
            <w:vMerge w:val="restart"/>
            <w:shd w:val="clear" w:color="auto" w:fill="F49600"/>
            <w:vAlign w:val="center"/>
          </w:tcPr>
          <w:p w14:paraId="79AF6D1B" w14:textId="77337AD8" w:rsidR="001A056D" w:rsidRPr="006666A0" w:rsidRDefault="00635CF1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9F995CD" w14:textId="7E226F50" w:rsidR="001A056D" w:rsidRPr="006666A0" w:rsidRDefault="00635CF1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56F4B004" w14:textId="06268D8C" w:rsidR="001A056D" w:rsidRPr="006666A0" w:rsidRDefault="00635CF1" w:rsidP="00635CF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MEDIDAS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 A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TEN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Á DIVERSIDADE</w:t>
            </w:r>
          </w:p>
        </w:tc>
      </w:tr>
      <w:tr w:rsidR="001A056D" w:rsidRPr="006666A0" w14:paraId="6DCB56D8" w14:textId="77777777" w:rsidTr="001A056D">
        <w:tc>
          <w:tcPr>
            <w:tcW w:w="787" w:type="pct"/>
            <w:vMerge/>
            <w:shd w:val="clear" w:color="auto" w:fill="F49600"/>
          </w:tcPr>
          <w:p w14:paraId="28ED3380" w14:textId="77777777" w:rsidR="001A056D" w:rsidRPr="006666A0" w:rsidRDefault="001A056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2EDD733E" w14:textId="72CEF482" w:rsidR="001A056D" w:rsidRPr="006666A0" w:rsidRDefault="001A056D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09ADEC7" w14:textId="5B3EA9EA" w:rsidR="001A056D" w:rsidRPr="006666A0" w:rsidRDefault="0045620E" w:rsidP="00635CF1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406E2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4B65A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cs="Arial"/>
                <w:sz w:val="19"/>
                <w:szCs w:val="19"/>
                <w:lang w:val="gl-ES"/>
              </w:rPr>
              <w:t xml:space="preserve">guía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5061362F" w14:textId="7AA0F5F8" w:rsidR="001A056D" w:rsidRPr="006666A0" w:rsidRDefault="001A056D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D20AC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C688443" w14:textId="4F87F51C" w:rsidR="001A056D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10A6E5D2" w14:textId="5DA6A680" w:rsidR="001A056D" w:rsidRPr="006666A0" w:rsidRDefault="005B389B" w:rsidP="009D20AC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.º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2CCF8718" w14:textId="77777777" w:rsidR="001A056D" w:rsidRPr="006666A0" w:rsidRDefault="001A056D" w:rsidP="001A056D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1A056D" w:rsidRPr="006666A0" w14:paraId="52D1DA74" w14:textId="77777777" w:rsidTr="001A056D">
        <w:tc>
          <w:tcPr>
            <w:tcW w:w="787" w:type="pct"/>
            <w:shd w:val="clear" w:color="auto" w:fill="F49600"/>
            <w:vAlign w:val="center"/>
          </w:tcPr>
          <w:p w14:paraId="307E697A" w14:textId="598E7C77" w:rsidR="001A056D" w:rsidRPr="006666A0" w:rsidRDefault="00D65A73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7CA14B47" w14:textId="09FD1F4C" w:rsidR="001A056D" w:rsidRPr="006666A0" w:rsidRDefault="00BF0E56" w:rsidP="00E4197E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E4197E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E4197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4197E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57B67120" w14:textId="77777777" w:rsidR="001A056D" w:rsidRPr="006666A0" w:rsidRDefault="001A056D" w:rsidP="001A056D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1A056D" w:rsidRPr="006666A0" w14:paraId="7DC76B43" w14:textId="77777777" w:rsidTr="001A056D">
        <w:tc>
          <w:tcPr>
            <w:tcW w:w="787" w:type="pct"/>
            <w:shd w:val="clear" w:color="auto" w:fill="F49600"/>
            <w:vAlign w:val="center"/>
          </w:tcPr>
          <w:p w14:paraId="0D1EC26D" w14:textId="2FF5A147" w:rsidR="001A056D" w:rsidRPr="006666A0" w:rsidRDefault="001A056D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7015955A" w14:textId="1ADDD4BE" w:rsidR="001A056D" w:rsidRPr="006666A0" w:rsidRDefault="0045620E" w:rsidP="001A05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06E29" w:rsidRPr="006666A0">
              <w:rPr>
                <w:rFonts w:cs="Arial"/>
                <w:sz w:val="19"/>
                <w:szCs w:val="19"/>
                <w:lang w:val="gl-ES"/>
              </w:rPr>
              <w:t>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>Recursos complementari</w:t>
            </w:r>
            <w:r w:rsidR="009D20AC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de 1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.º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070FA206" w14:textId="71E2665F" w:rsidR="001A056D" w:rsidRPr="006666A0" w:rsidRDefault="00107516" w:rsidP="00107516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Para ler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1A05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B65A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fonemas tratado</w:t>
            </w:r>
            <w:r w:rsidR="004B65A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66AD430" w14:textId="77777777" w:rsidR="001A056D" w:rsidRPr="006666A0" w:rsidRDefault="001A056D" w:rsidP="001A056D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pPr w:leftFromText="141" w:rightFromText="141" w:vertAnchor="text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B5859" w:rsidRPr="006666A0" w14:paraId="65FCC26B" w14:textId="77777777" w:rsidTr="001A056D">
        <w:tc>
          <w:tcPr>
            <w:tcW w:w="787" w:type="pct"/>
            <w:vMerge w:val="restart"/>
            <w:shd w:val="clear" w:color="auto" w:fill="F49600"/>
            <w:vAlign w:val="center"/>
          </w:tcPr>
          <w:p w14:paraId="2B5B102D" w14:textId="35EF73A7" w:rsidR="005B5859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5F8866E9" w14:textId="0B72E75E" w:rsidR="005B5859" w:rsidRPr="006666A0" w:rsidRDefault="005B5859" w:rsidP="00107516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0EE0ED50" w14:textId="572CA372" w:rsidR="005B5859" w:rsidRPr="006666A0" w:rsidRDefault="005B5859" w:rsidP="00C7757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ó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ns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cións 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sinxelas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C7757D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-1</w:t>
            </w:r>
            <w:r w:rsidR="00057415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5B5859" w:rsidRPr="006666A0" w14:paraId="2CFD3809" w14:textId="77777777" w:rsidTr="001A056D">
        <w:tc>
          <w:tcPr>
            <w:tcW w:w="787" w:type="pct"/>
            <w:vMerge/>
            <w:shd w:val="clear" w:color="auto" w:fill="F49600"/>
            <w:vAlign w:val="center"/>
          </w:tcPr>
          <w:p w14:paraId="2CBB7118" w14:textId="77777777" w:rsidR="005B5859" w:rsidRPr="006666A0" w:rsidRDefault="005B5859" w:rsidP="001A056D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DEE609D" w14:textId="7250768F" w:rsidR="005B5859" w:rsidRPr="006666A0" w:rsidRDefault="005B5859" w:rsidP="00107516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1321C3" w:rsidRPr="006666A0">
              <w:rPr>
                <w:rFonts w:cs="Arial"/>
                <w:i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, ora</w:t>
            </w:r>
            <w:r w:rsidR="00DB073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ó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ns 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sinxelas 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>c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o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letras 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traballadas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4-16).</w:t>
            </w:r>
          </w:p>
        </w:tc>
      </w:tr>
      <w:tr w:rsidR="005B5859" w:rsidRPr="006666A0" w14:paraId="0541880D" w14:textId="77777777" w:rsidTr="001A056D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95B7250" w14:textId="77777777" w:rsidR="005B5859" w:rsidRPr="006666A0" w:rsidRDefault="005B5859" w:rsidP="001A056D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43D0DA7" w14:textId="7C84FA6B" w:rsidR="005B5859" w:rsidRPr="006666A0" w:rsidRDefault="005B5859" w:rsidP="00C7757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Lectura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E57D80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páxina</w:t>
            </w:r>
            <w:r w:rsidR="00E57D80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C7757D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057415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C7757D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C7757D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  <w:r w:rsidR="0005741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B5859" w:rsidRPr="006666A0" w14:paraId="4E13CBE5" w14:textId="77777777" w:rsidTr="001A056D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3E0D2008" w14:textId="77777777" w:rsidR="005B5859" w:rsidRPr="006666A0" w:rsidRDefault="005B5859" w:rsidP="001A056D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892AD6C" w14:textId="5DFA4EE4" w:rsidR="005B5859" w:rsidRPr="006666A0" w:rsidRDefault="005B5859" w:rsidP="00107516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10751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4B65A9" w:rsidRPr="006666A0">
              <w:rPr>
                <w:rFonts w:cs="Arial"/>
                <w:iCs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8D4BD3" w:rsidRPr="006666A0">
              <w:rPr>
                <w:rFonts w:cs="Arial"/>
                <w:iCs/>
                <w:sz w:val="19"/>
                <w:szCs w:val="19"/>
                <w:lang w:val="gl-ES"/>
              </w:rPr>
              <w:t>de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cs="Arial"/>
                <w:iCs/>
                <w:sz w:val="19"/>
                <w:szCs w:val="19"/>
                <w:lang w:val="gl-ES"/>
              </w:rPr>
              <w:t>gustos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experi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nci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cs="Arial"/>
                <w:i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3).</w:t>
            </w:r>
          </w:p>
        </w:tc>
      </w:tr>
      <w:tr w:rsidR="00AB5B75" w:rsidRPr="006666A0" w14:paraId="0576D84B" w14:textId="77777777" w:rsidTr="00626E53">
        <w:trPr>
          <w:trHeight w:val="1108"/>
        </w:trPr>
        <w:tc>
          <w:tcPr>
            <w:tcW w:w="787" w:type="pct"/>
            <w:vMerge/>
            <w:shd w:val="clear" w:color="auto" w:fill="F49600"/>
            <w:vAlign w:val="center"/>
          </w:tcPr>
          <w:p w14:paraId="6881EADA" w14:textId="77777777" w:rsidR="00AB5B75" w:rsidRPr="006666A0" w:rsidRDefault="00AB5B75" w:rsidP="001A056D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B1BA527" w14:textId="4BF88EFC" w:rsidR="00AB5B75" w:rsidRPr="006666A0" w:rsidRDefault="00AB5B75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4E9BC1F4" w14:textId="2EB80A52" w:rsidR="00AB5B75" w:rsidRPr="006666A0" w:rsidRDefault="00107516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O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s valor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es inherent</w:t>
            </w:r>
            <w:r w:rsidR="00057415" w:rsidRPr="006666A0">
              <w:rPr>
                <w:rFonts w:cs="Arial"/>
                <w:iCs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s ao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principi</w:t>
            </w:r>
            <w:r w:rsidR="00057415" w:rsidRPr="006666A0">
              <w:rPr>
                <w:rFonts w:cs="Arial"/>
                <w:iCs/>
                <w:sz w:val="19"/>
                <w:szCs w:val="19"/>
                <w:lang w:val="gl-ES"/>
              </w:rPr>
              <w:t>o de igualdade de tra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to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no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n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-discriminació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n</w:t>
            </w:r>
            <w:r w:rsidR="006D3D49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o respecto persoal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. Actitude 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positiva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particip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ativa </w:t>
            </w:r>
            <w:r w:rsidR="006D3D49" w:rsidRPr="006666A0">
              <w:rPr>
                <w:rFonts w:cs="Arial"/>
                <w:iCs/>
                <w:sz w:val="19"/>
                <w:szCs w:val="19"/>
                <w:lang w:val="gl-ES"/>
              </w:rPr>
              <w:br/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na 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escola</w:t>
            </w:r>
            <w:r w:rsidR="00AB5B75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(p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x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ina 3).</w:t>
            </w:r>
          </w:p>
          <w:p w14:paraId="486C7FFD" w14:textId="37C6538C" w:rsidR="00AB5B75" w:rsidRPr="006666A0" w:rsidRDefault="00107516" w:rsidP="0087381D">
            <w:pPr>
              <w:pStyle w:val="Lista"/>
              <w:spacing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O coidado </w:t>
            </w:r>
            <w:r w:rsidR="00DB073B" w:rsidRPr="006666A0">
              <w:rPr>
                <w:rFonts w:cs="Arial"/>
                <w:iCs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, a </w:t>
            </w:r>
            <w:r w:rsidR="004B23F9" w:rsidRPr="006666A0">
              <w:rPr>
                <w:rFonts w:cs="Arial"/>
                <w:iCs/>
                <w:sz w:val="19"/>
                <w:szCs w:val="19"/>
                <w:lang w:val="gl-ES"/>
              </w:rPr>
              <w:t>actividade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física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dieta equilibrada (tod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>a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unidade</w:t>
            </w:r>
            <w:r w:rsidR="00AB5B75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). </w:t>
            </w:r>
          </w:p>
        </w:tc>
      </w:tr>
    </w:tbl>
    <w:p w14:paraId="3B545E62" w14:textId="77777777" w:rsidR="00F6519B" w:rsidRPr="006666A0" w:rsidRDefault="00F6519B" w:rsidP="00F6519B">
      <w:pPr>
        <w:spacing w:after="0"/>
        <w:rPr>
          <w:rFonts w:ascii="Arial" w:hAnsi="Arial" w:cs="Arial"/>
          <w:vanish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1A056D" w:rsidRPr="006666A0" w14:paraId="6706B32F" w14:textId="77777777" w:rsidTr="001A056D">
        <w:tc>
          <w:tcPr>
            <w:tcW w:w="787" w:type="pct"/>
            <w:shd w:val="clear" w:color="auto" w:fill="F49600"/>
            <w:vAlign w:val="center"/>
          </w:tcPr>
          <w:p w14:paraId="2EB5A4BA" w14:textId="4FBE96FE" w:rsidR="001A056D" w:rsidRPr="006666A0" w:rsidRDefault="001A056D" w:rsidP="00107516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097D4638" w14:textId="165380F4" w:rsidR="001A056D" w:rsidRPr="006666A0" w:rsidRDefault="0087381D" w:rsidP="001A05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</w:t>
            </w:r>
            <w:r w:rsidR="00A96CE8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tións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4EA64ED8" w14:textId="77777777" w:rsidR="001A056D" w:rsidRPr="006666A0" w:rsidRDefault="00107516" w:rsidP="0087381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1A056D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F4C23D0" w14:textId="3C940F26" w:rsidR="00E4197E" w:rsidRPr="006666A0" w:rsidRDefault="00E4197E" w:rsidP="0087381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 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714FD00" w14:textId="77777777" w:rsidR="001A056D" w:rsidRPr="006666A0" w:rsidRDefault="001A056D" w:rsidP="001A056D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2462"/>
      </w:tblGrid>
      <w:tr w:rsidR="001A056D" w:rsidRPr="006666A0" w14:paraId="1CD3DEDF" w14:textId="77777777" w:rsidTr="001A056D">
        <w:tc>
          <w:tcPr>
            <w:tcW w:w="787" w:type="pct"/>
            <w:shd w:val="clear" w:color="auto" w:fill="F49600"/>
            <w:vAlign w:val="center"/>
          </w:tcPr>
          <w:p w14:paraId="4B3AA431" w14:textId="5DB35BBF" w:rsidR="001A056D" w:rsidRPr="006666A0" w:rsidRDefault="00BF0E56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1A05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3" w:type="pct"/>
            <w:vAlign w:val="center"/>
          </w:tcPr>
          <w:p w14:paraId="23B9D8AC" w14:textId="0207CE23" w:rsidR="001A056D" w:rsidRPr="006666A0" w:rsidRDefault="001A056D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experi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nci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persoai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s.</w:t>
            </w:r>
          </w:p>
          <w:p w14:paraId="2BBA1567" w14:textId="662440F2" w:rsidR="001A056D" w:rsidRPr="006666A0" w:rsidRDefault="00107516" w:rsidP="00107516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lectura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escritura como medio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de compren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ió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719CB4F" w14:textId="77777777" w:rsidR="001A056D" w:rsidRPr="006666A0" w:rsidRDefault="001A056D" w:rsidP="001A056D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1A056D" w:rsidRPr="006666A0" w14:paraId="16573C7F" w14:textId="77777777" w:rsidTr="001A056D">
        <w:tc>
          <w:tcPr>
            <w:tcW w:w="787" w:type="pct"/>
            <w:shd w:val="clear" w:color="auto" w:fill="F49600"/>
            <w:vAlign w:val="center"/>
          </w:tcPr>
          <w:p w14:paraId="03995551" w14:textId="44D3A78C" w:rsidR="001A056D" w:rsidRPr="006666A0" w:rsidRDefault="001A056D" w:rsidP="001A056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2C6AC012" w14:textId="6570C2C7" w:rsidR="001A056D" w:rsidRPr="006666A0" w:rsidRDefault="005B5859" w:rsidP="006D3D4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de tra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tament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: a ord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disciplina;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dignidade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os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trazos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e identidade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406E29" w:rsidRPr="006666A0">
              <w:rPr>
                <w:rFonts w:cs="Arial"/>
                <w:sz w:val="19"/>
                <w:szCs w:val="19"/>
                <w:lang w:val="gl-ES"/>
              </w:rPr>
              <w:t>V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alor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es sociai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s, cívic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solidari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A774E" w:rsidRPr="006666A0">
              <w:rPr>
                <w:rFonts w:cs="Arial"/>
                <w:sz w:val="19"/>
                <w:szCs w:val="19"/>
                <w:lang w:val="gl-ES"/>
              </w:rPr>
              <w:t>pertenza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, 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de cla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e).</w:t>
            </w:r>
            <w:r w:rsidR="006A774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</w:tbl>
    <w:p w14:paraId="2BB89254" w14:textId="77777777" w:rsidR="001A056D" w:rsidRPr="006666A0" w:rsidRDefault="001A056D" w:rsidP="001A056D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1A056D" w:rsidRPr="006666A0" w14:paraId="54C256A9" w14:textId="77777777" w:rsidTr="001A056D">
        <w:tc>
          <w:tcPr>
            <w:tcW w:w="787" w:type="pct"/>
            <w:shd w:val="clear" w:color="auto" w:fill="F49600"/>
            <w:vAlign w:val="center"/>
          </w:tcPr>
          <w:p w14:paraId="62D27136" w14:textId="392E3679" w:rsidR="001A056D" w:rsidRPr="006666A0" w:rsidRDefault="001A056D" w:rsidP="00107516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DAS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3E4E1682" w14:textId="25440BE3" w:rsidR="001A056D" w:rsidRPr="006666A0" w:rsidRDefault="005B389B" w:rsidP="006A774E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 de 1.º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 á unidade </w:t>
            </w:r>
            <w:r w:rsidR="001A056D" w:rsidRPr="006666A0">
              <w:rPr>
                <w:rFonts w:cs="Arial"/>
                <w:sz w:val="19"/>
                <w:szCs w:val="19"/>
                <w:lang w:val="gl-ES"/>
              </w:rPr>
              <w:t>B.</w:t>
            </w:r>
          </w:p>
        </w:tc>
      </w:tr>
    </w:tbl>
    <w:p w14:paraId="0CC6D2E1" w14:textId="77777777" w:rsidR="00153D36" w:rsidRDefault="00153D36" w:rsidP="00AC29C9">
      <w:pPr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</w:p>
    <w:p w14:paraId="559E2CF9" w14:textId="4294CB3E" w:rsidR="00AC29C9" w:rsidRPr="00153D36" w:rsidRDefault="00CB5D52" w:rsidP="00AC29C9">
      <w:pPr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153D36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C29C9" w:rsidRPr="00153D36">
        <w:rPr>
          <w:rFonts w:ascii="Arial" w:hAnsi="Arial" w:cs="Arial"/>
          <w:b/>
          <w:sz w:val="44"/>
          <w:szCs w:val="44"/>
          <w:lang w:val="gl-ES"/>
        </w:rPr>
        <w:t xml:space="preserve"> 1.</w:t>
      </w:r>
      <w:r w:rsidR="008F00A9" w:rsidRPr="00153D36">
        <w:rPr>
          <w:rFonts w:ascii="Arial" w:hAnsi="Arial" w:cs="Arial"/>
          <w:b/>
          <w:sz w:val="44"/>
          <w:szCs w:val="44"/>
          <w:lang w:val="gl-ES"/>
        </w:rPr>
        <w:t xml:space="preserve"> A miña </w:t>
      </w:r>
      <w:r w:rsidR="00AC29C9" w:rsidRPr="00153D36">
        <w:rPr>
          <w:rFonts w:ascii="Arial" w:hAnsi="Arial" w:cs="Arial"/>
          <w:b/>
          <w:sz w:val="44"/>
          <w:szCs w:val="44"/>
          <w:lang w:val="gl-ES"/>
        </w:rPr>
        <w:t>cla</w:t>
      </w:r>
      <w:r w:rsidR="00CF196D" w:rsidRPr="00153D36">
        <w:rPr>
          <w:rFonts w:ascii="Arial" w:hAnsi="Arial" w:cs="Arial"/>
          <w:b/>
          <w:sz w:val="44"/>
          <w:szCs w:val="44"/>
          <w:lang w:val="gl-ES"/>
        </w:rPr>
        <w:t>s</w:t>
      </w:r>
      <w:r w:rsidR="00AC29C9" w:rsidRPr="00153D36">
        <w:rPr>
          <w:rFonts w:ascii="Arial" w:hAnsi="Arial" w:cs="Arial"/>
          <w:b/>
          <w:sz w:val="44"/>
          <w:szCs w:val="44"/>
          <w:lang w:val="gl-ES"/>
        </w:rPr>
        <w:t>e</w:t>
      </w:r>
    </w:p>
    <w:p w14:paraId="30302CAB" w14:textId="77777777" w:rsidR="00AC29C9" w:rsidRPr="006666A0" w:rsidRDefault="00AC29C9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AC29C9">
          <w:footerReference w:type="default" r:id="rId14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432E584A" w14:textId="52ADF449" w:rsidR="00AC29C9" w:rsidRPr="00A057BC" w:rsidRDefault="00BF0E56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AC29C9" w:rsidRPr="00A057BC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A057BC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AC29C9" w:rsidRPr="00A057BC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A057BC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49A5C9B3" w14:textId="2BE00728" w:rsidR="00243E49" w:rsidRPr="006666A0" w:rsidRDefault="00243E49" w:rsidP="00841518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7837A400" w14:textId="77777777" w:rsidR="00243E49" w:rsidRPr="006666A0" w:rsidRDefault="00243E49" w:rsidP="00841518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99B9B40" w14:textId="77777777" w:rsidR="00243E49" w:rsidRPr="006666A0" w:rsidRDefault="00243E49" w:rsidP="00841518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319F947B" w14:textId="77777777" w:rsidR="00243E49" w:rsidRPr="006666A0" w:rsidRDefault="00243E49" w:rsidP="00243E4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52100F4B" w14:textId="123519CA" w:rsidR="00243E49" w:rsidRPr="006666A0" w:rsidRDefault="00243E49" w:rsidP="00243E4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A057B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A057BC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A057B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A057B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A057B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4D279D91" w14:textId="076E0881" w:rsidR="00243E49" w:rsidRPr="006666A0" w:rsidRDefault="00243E49" w:rsidP="00243E4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77E74709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7E9D0C31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AC29C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69E9B19A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454F6040" w14:textId="04979739" w:rsidR="00AC29C9" w:rsidRPr="00A057BC" w:rsidRDefault="008F00A9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A057BC">
        <w:rPr>
          <w:rFonts w:ascii="Arial" w:hAnsi="Arial" w:cs="Arial"/>
          <w:b/>
          <w:sz w:val="25"/>
          <w:szCs w:val="25"/>
          <w:lang w:val="gl-ES"/>
        </w:rPr>
        <w:lastRenderedPageBreak/>
        <w:t xml:space="preserve">PUNTO </w:t>
      </w:r>
      <w:r w:rsidR="00AC29C9" w:rsidRPr="00A057BC">
        <w:rPr>
          <w:rFonts w:ascii="Arial" w:hAnsi="Arial" w:cs="Arial"/>
          <w:b/>
          <w:sz w:val="25"/>
          <w:szCs w:val="25"/>
          <w:lang w:val="gl-ES"/>
        </w:rPr>
        <w:t>DE PARTIDA</w:t>
      </w:r>
      <w:r w:rsidRPr="00A057BC">
        <w:rPr>
          <w:rFonts w:ascii="Arial" w:hAnsi="Arial" w:cs="Arial"/>
          <w:b/>
          <w:sz w:val="25"/>
          <w:szCs w:val="25"/>
          <w:lang w:val="gl-ES"/>
        </w:rPr>
        <w:t xml:space="preserve"> DA</w:t>
      </w:r>
      <w:r w:rsidR="00CF196D" w:rsidRPr="00A057BC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A057BC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112C4208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9EDEB05" w14:textId="041DDBCD" w:rsidR="00AC29C9" w:rsidRPr="006666A0" w:rsidRDefault="00AC29C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Enfo</w:t>
      </w:r>
      <w:r w:rsidR="008F00A9" w:rsidRPr="006666A0">
        <w:rPr>
          <w:rFonts w:ascii="Arial" w:hAnsi="Arial" w:cs="Arial"/>
          <w:b/>
          <w:sz w:val="19"/>
          <w:szCs w:val="19"/>
          <w:lang w:val="gl-ES"/>
        </w:rPr>
        <w:t>que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8F00A9" w:rsidRPr="006666A0">
        <w:rPr>
          <w:rFonts w:ascii="Arial" w:hAnsi="Arial" w:cs="Arial"/>
          <w:b/>
          <w:sz w:val="19"/>
          <w:szCs w:val="19"/>
          <w:lang w:val="gl-ES"/>
        </w:rPr>
        <w:t>unidade.</w:t>
      </w:r>
      <w:r w:rsidR="00D65A7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As t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res </w:t>
      </w:r>
      <w:r w:rsidR="00A96CE8" w:rsidRPr="006666A0">
        <w:rPr>
          <w:rFonts w:ascii="Arial" w:hAnsi="Arial" w:cs="Arial"/>
          <w:sz w:val="19"/>
          <w:szCs w:val="19"/>
          <w:lang w:val="gl-ES"/>
        </w:rPr>
        <w:t>primeiras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unidades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aten</w:t>
      </w:r>
      <w:r w:rsidR="008F00A9" w:rsidRPr="006666A0">
        <w:rPr>
          <w:rFonts w:ascii="Arial" w:hAnsi="Arial" w:cs="Arial"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en tres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ámbito</w:t>
      </w:r>
      <w:r w:rsidRPr="006666A0">
        <w:rPr>
          <w:rFonts w:ascii="Arial" w:hAnsi="Arial" w:cs="Arial"/>
          <w:sz w:val="19"/>
          <w:szCs w:val="19"/>
          <w:lang w:val="gl-ES"/>
        </w:rPr>
        <w:t>s pr</w:t>
      </w:r>
      <w:r w:rsidR="00BF0E56" w:rsidRPr="006666A0">
        <w:rPr>
          <w:rFonts w:ascii="Arial" w:hAnsi="Arial" w:cs="Arial"/>
          <w:sz w:val="19"/>
          <w:szCs w:val="19"/>
          <w:lang w:val="gl-ES"/>
        </w:rPr>
        <w:t>ó</w:t>
      </w:r>
      <w:r w:rsidRPr="006666A0">
        <w:rPr>
          <w:rFonts w:ascii="Arial" w:hAnsi="Arial" w:cs="Arial"/>
          <w:sz w:val="19"/>
          <w:szCs w:val="19"/>
          <w:lang w:val="gl-ES"/>
        </w:rPr>
        <w:t>xim</w:t>
      </w:r>
      <w:r w:rsidR="008F00A9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neno</w:t>
      </w:r>
      <w:r w:rsidR="00F116D2" w:rsidRPr="006666A0">
        <w:rPr>
          <w:rFonts w:ascii="Arial" w:hAnsi="Arial" w:cs="Arial"/>
          <w:sz w:val="19"/>
          <w:szCs w:val="19"/>
          <w:lang w:val="gl-ES"/>
        </w:rPr>
        <w:t>s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: a </w:t>
      </w:r>
      <w:r w:rsidRPr="006666A0">
        <w:rPr>
          <w:rFonts w:ascii="Arial" w:hAnsi="Arial" w:cs="Arial"/>
          <w:sz w:val="19"/>
          <w:szCs w:val="19"/>
          <w:lang w:val="gl-ES"/>
        </w:rPr>
        <w:t>escola,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Pr="006666A0">
        <w:rPr>
          <w:rFonts w:ascii="Arial" w:hAnsi="Arial" w:cs="Arial"/>
          <w:sz w:val="19"/>
          <w:szCs w:val="19"/>
          <w:lang w:val="gl-ES"/>
        </w:rPr>
        <w:t>casa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0619DE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barri</w:t>
      </w:r>
      <w:r w:rsidR="008F00A9" w:rsidRPr="006666A0">
        <w:rPr>
          <w:rFonts w:ascii="Arial" w:hAnsi="Arial" w:cs="Arial"/>
          <w:sz w:val="19"/>
          <w:szCs w:val="19"/>
          <w:lang w:val="gl-ES"/>
        </w:rPr>
        <w:t>o</w:t>
      </w:r>
      <w:r w:rsidR="000619DE" w:rsidRPr="006666A0">
        <w:rPr>
          <w:rFonts w:ascii="Arial" w:hAnsi="Arial" w:cs="Arial"/>
          <w:sz w:val="19"/>
          <w:szCs w:val="19"/>
          <w:lang w:val="gl-ES"/>
        </w:rPr>
        <w:t>,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respectivament</w:t>
      </w:r>
      <w:r w:rsidR="008F00A9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No </w:t>
      </w:r>
      <w:r w:rsidR="00CB5D52" w:rsidRPr="006666A0">
        <w:rPr>
          <w:rFonts w:ascii="Arial" w:hAnsi="Arial" w:cs="Arial"/>
          <w:sz w:val="19"/>
          <w:szCs w:val="19"/>
          <w:lang w:val="gl-ES"/>
        </w:rPr>
        <w:t xml:space="preserve">primeiro </w:t>
      </w:r>
      <w:r w:rsidRPr="006666A0">
        <w:rPr>
          <w:rFonts w:ascii="Arial" w:hAnsi="Arial" w:cs="Arial"/>
          <w:sz w:val="19"/>
          <w:szCs w:val="19"/>
          <w:lang w:val="gl-ES"/>
        </w:rPr>
        <w:t>cas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o, 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obxectivo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aproveitar o </w:t>
      </w:r>
      <w:r w:rsidR="00F116D2" w:rsidRPr="006666A0">
        <w:rPr>
          <w:rFonts w:ascii="Arial" w:hAnsi="Arial" w:cs="Arial"/>
          <w:sz w:val="19"/>
          <w:szCs w:val="19"/>
          <w:lang w:val="gl-ES"/>
        </w:rPr>
        <w:t>inici</w:t>
      </w:r>
      <w:r w:rsidR="008F00A9" w:rsidRPr="006666A0">
        <w:rPr>
          <w:rFonts w:ascii="Arial" w:hAnsi="Arial" w:cs="Arial"/>
          <w:sz w:val="19"/>
          <w:szCs w:val="19"/>
          <w:lang w:val="gl-ES"/>
        </w:rPr>
        <w:t>o</w:t>
      </w:r>
      <w:r w:rsidR="00F116D2" w:rsidRPr="006666A0">
        <w:rPr>
          <w:rFonts w:ascii="Arial" w:hAnsi="Arial" w:cs="Arial"/>
          <w:sz w:val="19"/>
          <w:szCs w:val="19"/>
          <w:lang w:val="gl-ES"/>
        </w:rPr>
        <w:t xml:space="preserve"> de curs</w:t>
      </w:r>
      <w:r w:rsidR="008F00A9" w:rsidRPr="006666A0">
        <w:rPr>
          <w:rFonts w:ascii="Arial" w:hAnsi="Arial" w:cs="Arial"/>
          <w:sz w:val="19"/>
          <w:szCs w:val="19"/>
          <w:lang w:val="gl-ES"/>
        </w:rPr>
        <w:t>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tratar 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elementos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A057BC">
        <w:rPr>
          <w:rFonts w:ascii="Arial" w:hAnsi="Arial" w:cs="Arial"/>
          <w:sz w:val="19"/>
          <w:szCs w:val="19"/>
          <w:lang w:val="gl-ES"/>
        </w:rPr>
        <w:t>aula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reforzar algunha</w:t>
      </w:r>
      <w:r w:rsidRPr="006666A0">
        <w:rPr>
          <w:rFonts w:ascii="Arial" w:hAnsi="Arial" w:cs="Arial"/>
          <w:sz w:val="19"/>
          <w:szCs w:val="19"/>
          <w:lang w:val="gl-ES"/>
        </w:rPr>
        <w:t>s estrat</w:t>
      </w:r>
      <w:r w:rsidR="008F00A9" w:rsidRPr="006666A0">
        <w:rPr>
          <w:rFonts w:ascii="Arial" w:hAnsi="Arial" w:cs="Arial"/>
          <w:sz w:val="19"/>
          <w:szCs w:val="19"/>
          <w:lang w:val="gl-ES"/>
        </w:rPr>
        <w:t>exias relacionada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eles, como é dar </w:t>
      </w:r>
      <w:r w:rsidRPr="006666A0">
        <w:rPr>
          <w:rFonts w:ascii="Arial" w:hAnsi="Arial" w:cs="Arial"/>
          <w:sz w:val="19"/>
          <w:szCs w:val="19"/>
          <w:lang w:val="gl-ES"/>
        </w:rPr>
        <w:t>indica</w:t>
      </w:r>
      <w:r w:rsidR="00DB073B" w:rsidRPr="006666A0">
        <w:rPr>
          <w:rFonts w:ascii="Arial" w:hAnsi="Arial" w:cs="Arial"/>
          <w:sz w:val="19"/>
          <w:szCs w:val="19"/>
          <w:lang w:val="gl-ES"/>
        </w:rPr>
        <w:t>cións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Pr="006666A0">
        <w:rPr>
          <w:rFonts w:ascii="Arial" w:hAnsi="Arial" w:cs="Arial"/>
          <w:sz w:val="19"/>
          <w:szCs w:val="19"/>
          <w:lang w:val="gl-ES"/>
        </w:rPr>
        <w:t>locali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8F00A9" w:rsidRPr="006666A0">
        <w:rPr>
          <w:rFonts w:ascii="Arial" w:hAnsi="Arial" w:cs="Arial"/>
          <w:sz w:val="19"/>
          <w:szCs w:val="19"/>
          <w:lang w:val="gl-ES"/>
        </w:rPr>
        <w:t>ar determinado</w:t>
      </w:r>
      <w:r w:rsidRPr="006666A0">
        <w:rPr>
          <w:rFonts w:ascii="Arial" w:hAnsi="Arial" w:cs="Arial"/>
          <w:sz w:val="19"/>
          <w:szCs w:val="19"/>
          <w:lang w:val="gl-ES"/>
        </w:rPr>
        <w:t>s ob</w:t>
      </w:r>
      <w:r w:rsidR="008F00A9" w:rsidRPr="006666A0">
        <w:rPr>
          <w:rFonts w:ascii="Arial" w:hAnsi="Arial" w:cs="Arial"/>
          <w:sz w:val="19"/>
          <w:szCs w:val="19"/>
          <w:lang w:val="gl-ES"/>
        </w:rPr>
        <w:t>x</w:t>
      </w:r>
      <w:r w:rsidRPr="006666A0">
        <w:rPr>
          <w:rFonts w:ascii="Arial" w:hAnsi="Arial" w:cs="Arial"/>
          <w:sz w:val="19"/>
          <w:szCs w:val="19"/>
          <w:lang w:val="gl-ES"/>
        </w:rPr>
        <w:t>ect</w:t>
      </w:r>
      <w:r w:rsidR="008F00A9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s. Igualment</w:t>
      </w:r>
      <w:r w:rsidR="008F00A9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unidade busca promover o valor de coidar 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8F00A9" w:rsidRPr="006666A0">
        <w:rPr>
          <w:rFonts w:ascii="Arial" w:hAnsi="Arial" w:cs="Arial"/>
          <w:sz w:val="19"/>
          <w:szCs w:val="19"/>
          <w:lang w:val="gl-ES"/>
        </w:rPr>
        <w:t>ma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teriais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escolar</w:t>
      </w:r>
      <w:r w:rsidR="008F00A9" w:rsidRPr="006666A0">
        <w:rPr>
          <w:rFonts w:ascii="Arial" w:hAnsi="Arial" w:cs="Arial"/>
          <w:sz w:val="19"/>
          <w:szCs w:val="19"/>
          <w:lang w:val="gl-ES"/>
        </w:rPr>
        <w:t>es e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 por </w:t>
      </w:r>
      <w:r w:rsidRPr="006666A0">
        <w:rPr>
          <w:rFonts w:ascii="Arial" w:hAnsi="Arial" w:cs="Arial"/>
          <w:sz w:val="19"/>
          <w:szCs w:val="19"/>
          <w:lang w:val="gl-ES"/>
        </w:rPr>
        <w:t>extensió</w:t>
      </w:r>
      <w:r w:rsidR="008F00A9" w:rsidRPr="006666A0">
        <w:rPr>
          <w:rFonts w:ascii="Arial" w:hAnsi="Arial" w:cs="Arial"/>
          <w:sz w:val="19"/>
          <w:szCs w:val="19"/>
          <w:lang w:val="gl-ES"/>
        </w:rPr>
        <w:t>n, conseguir que o alumnado contribúa ao mantemento axeitado da aula</w:t>
      </w:r>
      <w:r w:rsidR="000619DE" w:rsidRPr="006666A0">
        <w:rPr>
          <w:rFonts w:ascii="Arial" w:hAnsi="Arial" w:cs="Arial"/>
          <w:sz w:val="19"/>
          <w:szCs w:val="19"/>
          <w:lang w:val="gl-ES"/>
        </w:rPr>
        <w:t>; de</w:t>
      </w:r>
      <w:r w:rsidR="008F00A9" w:rsidRPr="006666A0">
        <w:rPr>
          <w:rFonts w:ascii="Arial" w:hAnsi="Arial" w:cs="Arial"/>
          <w:sz w:val="19"/>
          <w:szCs w:val="19"/>
          <w:lang w:val="gl-ES"/>
        </w:rPr>
        <w:t xml:space="preserve"> feito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final 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formula completar un cartel cunha mensaxe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="000619DE" w:rsidRPr="006666A0">
        <w:rPr>
          <w:rFonts w:ascii="Arial" w:hAnsi="Arial" w:cs="Arial"/>
          <w:sz w:val="19"/>
          <w:szCs w:val="19"/>
          <w:lang w:val="gl-ES"/>
        </w:rPr>
        <w:t>transmite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que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limpeza da aula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Pr="006666A0">
        <w:rPr>
          <w:rFonts w:ascii="Arial" w:hAnsi="Arial" w:cs="Arial"/>
          <w:sz w:val="19"/>
          <w:szCs w:val="19"/>
          <w:lang w:val="gl-ES"/>
        </w:rPr>
        <w:t>co</w:t>
      </w:r>
      <w:r w:rsidR="00F3045F" w:rsidRPr="006666A0">
        <w:rPr>
          <w:rFonts w:ascii="Arial" w:hAnsi="Arial" w:cs="Arial"/>
          <w:sz w:val="19"/>
          <w:szCs w:val="19"/>
          <w:lang w:val="gl-ES"/>
        </w:rPr>
        <w:t>usa de todo</w:t>
      </w:r>
      <w:r w:rsidRPr="006666A0">
        <w:rPr>
          <w:rFonts w:ascii="Arial" w:hAnsi="Arial" w:cs="Arial"/>
          <w:sz w:val="19"/>
          <w:szCs w:val="19"/>
          <w:lang w:val="gl-ES"/>
        </w:rPr>
        <w:t>s.</w:t>
      </w:r>
    </w:p>
    <w:p w14:paraId="675E0EE8" w14:textId="159A5DBB" w:rsidR="00AC29C9" w:rsidRPr="006666A0" w:rsidRDefault="00F3045F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F116D2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9956D0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Desp</w:t>
      </w:r>
      <w:r w:rsidRPr="006666A0">
        <w:rPr>
          <w:rFonts w:ascii="Arial" w:hAnsi="Arial" w:cs="Arial"/>
          <w:sz w:val="19"/>
          <w:szCs w:val="19"/>
          <w:lang w:val="gl-ES"/>
        </w:rPr>
        <w:t>oi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contexto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familiar, 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escola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ámbito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de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referencia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Pr="006666A0">
        <w:rPr>
          <w:rFonts w:ascii="Arial" w:hAnsi="Arial" w:cs="Arial"/>
          <w:sz w:val="19"/>
          <w:szCs w:val="19"/>
          <w:lang w:val="gl-ES"/>
        </w:rPr>
        <w:t>neno</w:t>
      </w:r>
      <w:r w:rsidR="00F116D2" w:rsidRPr="006666A0">
        <w:rPr>
          <w:rFonts w:ascii="Arial" w:hAnsi="Arial" w:cs="Arial"/>
          <w:sz w:val="19"/>
          <w:szCs w:val="19"/>
          <w:lang w:val="gl-ES"/>
        </w:rPr>
        <w:t>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, de </w:t>
      </w:r>
      <w:r w:rsidR="000619DE" w:rsidRPr="006666A0">
        <w:rPr>
          <w:rFonts w:ascii="Arial" w:hAnsi="Arial" w:cs="Arial"/>
          <w:sz w:val="19"/>
          <w:szCs w:val="19"/>
          <w:lang w:val="gl-ES"/>
        </w:rPr>
        <w:t>xeito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seus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Pr="006666A0">
        <w:rPr>
          <w:rFonts w:ascii="Arial" w:hAnsi="Arial" w:cs="Arial"/>
          <w:sz w:val="19"/>
          <w:szCs w:val="19"/>
          <w:lang w:val="gl-ES"/>
        </w:rPr>
        <w:t>s sobre 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st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 núcleo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tic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son </w:t>
      </w:r>
      <w:r w:rsidRPr="006666A0">
        <w:rPr>
          <w:rFonts w:ascii="Arial" w:hAnsi="Arial" w:cs="Arial"/>
          <w:sz w:val="19"/>
          <w:szCs w:val="19"/>
          <w:lang w:val="gl-ES"/>
        </w:rPr>
        <w:t>amplos. Ademais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 durant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 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etapa d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 educación infantil, seguramente se traballou a </w:t>
      </w:r>
      <w:r w:rsidR="00A057BC">
        <w:rPr>
          <w:rFonts w:ascii="Arial" w:hAnsi="Arial" w:cs="Arial"/>
          <w:sz w:val="19"/>
          <w:szCs w:val="19"/>
          <w:lang w:val="gl-ES"/>
        </w:rPr>
        <w:t>aula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Pr="006666A0">
        <w:rPr>
          <w:rFonts w:ascii="Arial" w:hAnsi="Arial" w:cs="Arial"/>
          <w:sz w:val="19"/>
          <w:szCs w:val="19"/>
          <w:lang w:val="gl-ES"/>
        </w:rPr>
        <w:t>a espazo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de conviv</w:t>
      </w:r>
      <w:r w:rsidRPr="006666A0">
        <w:rPr>
          <w:rFonts w:ascii="Arial" w:hAnsi="Arial" w:cs="Arial"/>
          <w:sz w:val="19"/>
          <w:szCs w:val="19"/>
          <w:lang w:val="gl-ES"/>
        </w:rPr>
        <w:t>encia 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C26DFE" w:rsidRPr="006666A0">
        <w:rPr>
          <w:rFonts w:ascii="Arial" w:hAnsi="Arial" w:cs="Arial"/>
          <w:sz w:val="19"/>
          <w:szCs w:val="19"/>
          <w:lang w:val="gl-ES"/>
        </w:rPr>
        <w:t xml:space="preserve"> polo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tant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832B0" w:rsidRPr="006666A0">
        <w:rPr>
          <w:rFonts w:ascii="Arial" w:hAnsi="Arial" w:cs="Arial"/>
          <w:sz w:val="19"/>
          <w:szCs w:val="19"/>
          <w:lang w:val="gl-ES"/>
        </w:rPr>
        <w:t>responsabilidade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col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ectiva de mant</w:t>
      </w:r>
      <w:r w:rsidR="000619DE" w:rsidRPr="006666A0">
        <w:rPr>
          <w:rFonts w:ascii="Arial" w:hAnsi="Arial" w:cs="Arial"/>
          <w:sz w:val="19"/>
          <w:szCs w:val="19"/>
          <w:lang w:val="gl-ES"/>
        </w:rPr>
        <w:t>ela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limpa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ordenada. Por outro lado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temos que te</w:t>
      </w:r>
      <w:r w:rsidR="00F116D2" w:rsidRPr="006666A0">
        <w:rPr>
          <w:rFonts w:ascii="Arial" w:hAnsi="Arial" w:cs="Arial"/>
          <w:sz w:val="19"/>
          <w:szCs w:val="19"/>
          <w:lang w:val="gl-ES"/>
        </w:rPr>
        <w:t>r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present</w:t>
      </w:r>
      <w:r w:rsidRPr="006666A0">
        <w:rPr>
          <w:rFonts w:ascii="Arial" w:hAnsi="Arial" w:cs="Arial"/>
          <w:sz w:val="19"/>
          <w:szCs w:val="19"/>
          <w:lang w:val="gl-ES"/>
        </w:rPr>
        <w:t>e que o apartado de Lectoescri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tura parte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F583F" w:rsidRPr="006666A0">
        <w:rPr>
          <w:rFonts w:ascii="Arial" w:hAnsi="Arial" w:cs="Arial"/>
          <w:sz w:val="19"/>
          <w:szCs w:val="19"/>
          <w:lang w:val="gl-ES"/>
        </w:rPr>
        <w:lastRenderedPageBreak/>
        <w:t>d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a</w:t>
      </w:r>
      <w:r w:rsidR="00CB5D52" w:rsidRPr="006666A0">
        <w:rPr>
          <w:rFonts w:ascii="Arial" w:hAnsi="Arial" w:cs="Arial"/>
          <w:sz w:val="19"/>
          <w:szCs w:val="19"/>
          <w:lang w:val="gl-ES"/>
        </w:rPr>
        <w:t>prendizaxe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F116D2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eno</w:t>
      </w:r>
      <w:r w:rsidR="00F116D2" w:rsidRPr="006666A0">
        <w:rPr>
          <w:rFonts w:ascii="Arial" w:hAnsi="Arial" w:cs="Arial"/>
          <w:sz w:val="19"/>
          <w:szCs w:val="19"/>
          <w:lang w:val="gl-ES"/>
        </w:rPr>
        <w:t>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en cursos anterior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s, un</w:t>
      </w:r>
      <w:r w:rsidR="00C26DFE" w:rsidRPr="006666A0">
        <w:rPr>
          <w:rFonts w:ascii="Arial" w:hAnsi="Arial" w:cs="Arial"/>
          <w:sz w:val="19"/>
          <w:szCs w:val="19"/>
          <w:lang w:val="gl-ES"/>
        </w:rPr>
        <w:t>ha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a</w:t>
      </w:r>
      <w:r w:rsidR="00CB5D52" w:rsidRPr="006666A0">
        <w:rPr>
          <w:rFonts w:ascii="Arial" w:hAnsi="Arial" w:cs="Arial"/>
          <w:sz w:val="19"/>
          <w:szCs w:val="19"/>
          <w:lang w:val="gl-ES"/>
        </w:rPr>
        <w:t>prendizaxe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que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lles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perm</w:t>
      </w:r>
      <w:r w:rsidR="002571A8" w:rsidRPr="006666A0">
        <w:rPr>
          <w:rFonts w:ascii="Arial" w:hAnsi="Arial" w:cs="Arial"/>
          <w:sz w:val="19"/>
          <w:szCs w:val="19"/>
          <w:lang w:val="gl-ES"/>
        </w:rPr>
        <w:t>i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ten </w:t>
      </w:r>
      <w:r w:rsidR="000619DE" w:rsidRPr="006666A0">
        <w:rPr>
          <w:rFonts w:ascii="Arial" w:hAnsi="Arial" w:cs="Arial"/>
          <w:sz w:val="19"/>
          <w:szCs w:val="19"/>
          <w:lang w:val="gl-ES"/>
        </w:rPr>
        <w:t>r</w:t>
      </w:r>
      <w:r w:rsidR="00912D8B" w:rsidRPr="006666A0">
        <w:rPr>
          <w:rFonts w:ascii="Arial" w:hAnsi="Arial" w:cs="Arial"/>
          <w:sz w:val="19"/>
          <w:szCs w:val="19"/>
          <w:lang w:val="gl-ES"/>
        </w:rPr>
        <w:t>ecoñecer</w:t>
      </w:r>
      <w:r w:rsidR="000619DE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Pr="006666A0">
        <w:rPr>
          <w:rFonts w:ascii="Arial" w:hAnsi="Arial" w:cs="Arial"/>
          <w:sz w:val="19"/>
          <w:szCs w:val="19"/>
          <w:lang w:val="gl-ES"/>
        </w:rPr>
        <w:t>grafías tratada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na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E6ED04C" w14:textId="1CFD551C" w:rsidR="00AC29C9" w:rsidRPr="006666A0" w:rsidRDefault="00AC29C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 co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conso</w:t>
      </w:r>
      <w:r w:rsidRPr="006666A0">
        <w:rPr>
          <w:rFonts w:ascii="Arial" w:hAnsi="Arial" w:cs="Arial"/>
          <w:sz w:val="19"/>
          <w:szCs w:val="19"/>
          <w:lang w:val="gl-ES"/>
        </w:rPr>
        <w:t>ant</w:t>
      </w:r>
      <w:r w:rsidR="00F3045F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s present</w:t>
      </w:r>
      <w:r w:rsidR="00F3045F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C26DFE" w:rsidRPr="006666A0">
        <w:rPr>
          <w:rFonts w:ascii="Arial" w:hAnsi="Arial" w:cs="Arial"/>
          <w:sz w:val="19"/>
          <w:szCs w:val="19"/>
          <w:lang w:val="gl-ES"/>
        </w:rPr>
        <w:t>n</w:t>
      </w:r>
      <w:r w:rsidR="00F116D2" w:rsidRPr="006666A0">
        <w:rPr>
          <w:rFonts w:ascii="Arial" w:hAnsi="Arial" w:cs="Arial"/>
          <w:sz w:val="19"/>
          <w:szCs w:val="19"/>
          <w:lang w:val="gl-ES"/>
        </w:rPr>
        <w:t>a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 Lectoescri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tura, </w:t>
      </w:r>
      <w:r w:rsidR="002571A8" w:rsidRPr="006666A0">
        <w:rPr>
          <w:rFonts w:ascii="Arial" w:hAnsi="Arial" w:cs="Arial"/>
          <w:sz w:val="19"/>
          <w:szCs w:val="19"/>
          <w:lang w:val="gl-ES"/>
        </w:rPr>
        <w:t>cómpre</w:t>
      </w:r>
      <w:r w:rsidR="00C26DFE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vixi</w:t>
      </w:r>
      <w:r w:rsidRPr="006666A0">
        <w:rPr>
          <w:rFonts w:ascii="Arial" w:hAnsi="Arial" w:cs="Arial"/>
          <w:sz w:val="19"/>
          <w:szCs w:val="19"/>
          <w:lang w:val="gl-ES"/>
        </w:rPr>
        <w:t>ar s</w:t>
      </w:r>
      <w:r w:rsidR="00F3045F" w:rsidRPr="006666A0">
        <w:rPr>
          <w:rFonts w:ascii="Arial" w:hAnsi="Arial" w:cs="Arial"/>
          <w:sz w:val="19"/>
          <w:szCs w:val="19"/>
          <w:lang w:val="gl-ES"/>
        </w:rPr>
        <w:t>e algú</w:t>
      </w:r>
      <w:r w:rsidRPr="006666A0">
        <w:rPr>
          <w:rFonts w:ascii="Arial" w:hAnsi="Arial" w:cs="Arial"/>
          <w:sz w:val="19"/>
          <w:szCs w:val="19"/>
          <w:lang w:val="gl-ES"/>
        </w:rPr>
        <w:t>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243E49" w:rsidRPr="006666A0">
        <w:rPr>
          <w:rFonts w:ascii="Arial" w:hAnsi="Arial" w:cs="Arial"/>
          <w:sz w:val="19"/>
          <w:szCs w:val="19"/>
          <w:lang w:val="gl-ES"/>
        </w:rPr>
        <w:t xml:space="preserve">alumno </w:t>
      </w:r>
      <w:r w:rsidRPr="006666A0">
        <w:rPr>
          <w:rFonts w:ascii="Arial" w:hAnsi="Arial" w:cs="Arial"/>
          <w:sz w:val="19"/>
          <w:szCs w:val="19"/>
          <w:lang w:val="gl-ES"/>
        </w:rPr>
        <w:t>t</w:t>
      </w:r>
      <w:r w:rsidR="00F3045F" w:rsidRPr="006666A0">
        <w:rPr>
          <w:rFonts w:ascii="Arial" w:hAnsi="Arial" w:cs="Arial"/>
          <w:sz w:val="19"/>
          <w:szCs w:val="19"/>
          <w:lang w:val="gl-ES"/>
        </w:rPr>
        <w:t>en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problem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as á </w:t>
      </w:r>
      <w:r w:rsidRPr="006666A0">
        <w:rPr>
          <w:rFonts w:ascii="Arial" w:hAnsi="Arial" w:cs="Arial"/>
          <w:sz w:val="19"/>
          <w:szCs w:val="19"/>
          <w:lang w:val="gl-ES"/>
        </w:rPr>
        <w:t>hora de disting</w:t>
      </w:r>
      <w:r w:rsidR="00F3045F" w:rsidRPr="006666A0">
        <w:rPr>
          <w:rFonts w:ascii="Arial" w:hAnsi="Arial" w:cs="Arial"/>
          <w:sz w:val="19"/>
          <w:szCs w:val="19"/>
          <w:lang w:val="gl-ES"/>
        </w:rPr>
        <w:t>u</w:t>
      </w:r>
      <w:r w:rsidRPr="006666A0">
        <w:rPr>
          <w:rFonts w:ascii="Arial" w:hAnsi="Arial" w:cs="Arial"/>
          <w:sz w:val="19"/>
          <w:szCs w:val="19"/>
          <w:lang w:val="gl-ES"/>
        </w:rPr>
        <w:t>ir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Pr="006666A0">
        <w:rPr>
          <w:rFonts w:ascii="Arial" w:hAnsi="Arial" w:cs="Arial"/>
          <w:sz w:val="19"/>
          <w:szCs w:val="19"/>
          <w:lang w:val="gl-ES"/>
        </w:rPr>
        <w:t>pron</w:t>
      </w:r>
      <w:r w:rsidR="00F3045F" w:rsidRPr="006666A0">
        <w:rPr>
          <w:rFonts w:ascii="Arial" w:hAnsi="Arial" w:cs="Arial"/>
          <w:sz w:val="19"/>
          <w:szCs w:val="19"/>
          <w:lang w:val="gl-ES"/>
        </w:rPr>
        <w:t>u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ncia de </w:t>
      </w:r>
      <w:r w:rsidRPr="006666A0">
        <w:rPr>
          <w:rFonts w:ascii="Arial" w:hAnsi="Arial" w:cs="Arial"/>
          <w:i/>
          <w:sz w:val="19"/>
          <w:szCs w:val="19"/>
          <w:lang w:val="gl-ES"/>
        </w:rPr>
        <w:t>t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i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tam</w:t>
      </w:r>
      <w:r w:rsidR="009956D0" w:rsidRPr="006666A0">
        <w:rPr>
          <w:rFonts w:ascii="Arial" w:hAnsi="Arial" w:cs="Arial"/>
          <w:sz w:val="19"/>
          <w:szCs w:val="19"/>
          <w:lang w:val="gl-ES"/>
        </w:rPr>
        <w:t>é</w:t>
      </w:r>
      <w:r w:rsidR="00F3045F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estar atent</w:t>
      </w:r>
      <w:r w:rsidR="00F3045F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 á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F3045F" w:rsidRPr="006666A0">
        <w:rPr>
          <w:rFonts w:ascii="Arial" w:hAnsi="Arial" w:cs="Arial"/>
          <w:sz w:val="19"/>
          <w:szCs w:val="19"/>
          <w:lang w:val="gl-ES"/>
        </w:rPr>
        <w:t>o traz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243E49" w:rsidRPr="006666A0">
        <w:rPr>
          <w:rFonts w:ascii="Arial" w:hAnsi="Arial" w:cs="Arial"/>
          <w:sz w:val="19"/>
          <w:szCs w:val="19"/>
          <w:lang w:val="gl-ES"/>
        </w:rPr>
        <w:t>s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grafía</w:t>
      </w:r>
      <w:r w:rsidR="00243E49" w:rsidRPr="006666A0">
        <w:rPr>
          <w:rFonts w:ascii="Arial" w:hAnsi="Arial" w:cs="Arial"/>
          <w:sz w:val="19"/>
          <w:szCs w:val="19"/>
          <w:lang w:val="gl-ES"/>
        </w:rPr>
        <w:t>s</w:t>
      </w:r>
      <w:r w:rsidR="00F3045F" w:rsidRPr="006666A0">
        <w:rPr>
          <w:rFonts w:ascii="Arial" w:hAnsi="Arial" w:cs="Arial"/>
          <w:sz w:val="19"/>
          <w:szCs w:val="19"/>
          <w:lang w:val="gl-ES"/>
        </w:rPr>
        <w:t xml:space="preserve"> mai</w:t>
      </w:r>
      <w:r w:rsidRPr="006666A0">
        <w:rPr>
          <w:rFonts w:ascii="Arial" w:hAnsi="Arial" w:cs="Arial"/>
          <w:sz w:val="19"/>
          <w:szCs w:val="19"/>
          <w:lang w:val="gl-ES"/>
        </w:rPr>
        <w:t>úscula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minúscula de </w:t>
      </w:r>
      <w:r w:rsidRPr="006666A0">
        <w:rPr>
          <w:rFonts w:ascii="Arial" w:hAnsi="Arial" w:cs="Arial"/>
          <w:i/>
          <w:sz w:val="19"/>
          <w:szCs w:val="19"/>
          <w:lang w:val="gl-ES"/>
        </w:rPr>
        <w:t>n</w:t>
      </w:r>
      <w:r w:rsidR="000619DE" w:rsidRPr="006666A0">
        <w:rPr>
          <w:rFonts w:ascii="Arial" w:hAnsi="Arial" w:cs="Arial"/>
          <w:sz w:val="19"/>
          <w:szCs w:val="19"/>
          <w:lang w:val="gl-ES"/>
        </w:rPr>
        <w:t xml:space="preserve"> e á inversión de sílabas con esta grafía.</w:t>
      </w:r>
    </w:p>
    <w:p w14:paraId="1C39AA4F" w14:textId="77777777" w:rsidR="00AC29C9" w:rsidRPr="006666A0" w:rsidRDefault="00AC29C9" w:rsidP="00AC29C9">
      <w:pPr>
        <w:pStyle w:val="Prrafodelista1"/>
        <w:spacing w:after="106" w:line="260" w:lineRule="exact"/>
        <w:ind w:left="0"/>
        <w:jc w:val="both"/>
        <w:rPr>
          <w:rFonts w:ascii="Arial" w:hAnsi="Arial" w:cs="Arial"/>
          <w:sz w:val="19"/>
          <w:szCs w:val="19"/>
          <w:lang w:val="gl-ES"/>
        </w:rPr>
        <w:sectPr w:rsidR="00AC29C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6B47631A" w14:textId="1B89E355" w:rsidR="00AC29C9" w:rsidRPr="006666A0" w:rsidRDefault="00AC29C9" w:rsidP="00AC29C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C26DFE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4F6009" w:rsidRPr="006666A0">
        <w:rPr>
          <w:rFonts w:cs="Arial"/>
          <w:sz w:val="19"/>
          <w:szCs w:val="19"/>
          <w:lang w:val="gl-ES"/>
        </w:rPr>
        <w:t>1</w:t>
      </w:r>
      <w:r w:rsidR="00C26DFE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4F6009" w:rsidRPr="006666A0">
        <w:rPr>
          <w:rFonts w:cs="Arial"/>
          <w:sz w:val="19"/>
          <w:szCs w:val="19"/>
          <w:lang w:val="gl-ES"/>
        </w:rPr>
        <w:t>2</w:t>
      </w:r>
      <w:r w:rsidR="00C26DFE" w:rsidRPr="006666A0">
        <w:rPr>
          <w:rFonts w:cs="Arial"/>
          <w:sz w:val="19"/>
          <w:szCs w:val="19"/>
          <w:lang w:val="gl-ES"/>
        </w:rPr>
        <w:t>.ª se</w:t>
      </w:r>
      <w:r w:rsidR="004F6009" w:rsidRPr="006666A0">
        <w:rPr>
          <w:rFonts w:cs="Arial"/>
          <w:sz w:val="19"/>
          <w:szCs w:val="19"/>
          <w:lang w:val="gl-ES"/>
        </w:rPr>
        <w:t>man</w:t>
      </w:r>
      <w:r w:rsidR="00C26DFE" w:rsidRPr="006666A0">
        <w:rPr>
          <w:rFonts w:cs="Arial"/>
          <w:sz w:val="19"/>
          <w:szCs w:val="19"/>
          <w:lang w:val="gl-ES"/>
        </w:rPr>
        <w:t>a</w:t>
      </w:r>
      <w:r w:rsidR="004F6009" w:rsidRPr="006666A0">
        <w:rPr>
          <w:rFonts w:cs="Arial"/>
          <w:sz w:val="19"/>
          <w:szCs w:val="19"/>
          <w:lang w:val="gl-ES"/>
        </w:rPr>
        <w:t>s d</w:t>
      </w:r>
      <w:r w:rsidR="00C26DFE" w:rsidRPr="006666A0">
        <w:rPr>
          <w:rFonts w:cs="Arial"/>
          <w:sz w:val="19"/>
          <w:szCs w:val="19"/>
          <w:lang w:val="gl-ES"/>
        </w:rPr>
        <w:t xml:space="preserve">e </w:t>
      </w:r>
      <w:r w:rsidR="004F6009" w:rsidRPr="006666A0">
        <w:rPr>
          <w:rFonts w:cs="Arial"/>
          <w:sz w:val="19"/>
          <w:szCs w:val="19"/>
          <w:lang w:val="gl-ES"/>
        </w:rPr>
        <w:t>o</w:t>
      </w:r>
      <w:r w:rsidR="00C26DFE" w:rsidRPr="006666A0">
        <w:rPr>
          <w:rFonts w:cs="Arial"/>
          <w:sz w:val="19"/>
          <w:szCs w:val="19"/>
          <w:lang w:val="gl-ES"/>
        </w:rPr>
        <w:t>utubro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7863BE86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2CB1C473" w14:textId="057832FD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3ACA27C0" w14:textId="6432AE35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19CE6C76" w14:textId="77777777" w:rsidTr="005746AF">
        <w:tc>
          <w:tcPr>
            <w:tcW w:w="1523" w:type="pct"/>
            <w:shd w:val="clear" w:color="auto" w:fill="F49600"/>
            <w:vAlign w:val="center"/>
          </w:tcPr>
          <w:p w14:paraId="2591095A" w14:textId="746B90ED" w:rsidR="00AC29C9" w:rsidRPr="006666A0" w:rsidRDefault="00BF0E56" w:rsidP="00C26DF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820801C" w14:textId="2496F260" w:rsidR="00AC29C9" w:rsidRPr="006666A0" w:rsidRDefault="00BF0E56" w:rsidP="00C26DF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26DF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1DF97C7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7E8E4D98" w14:textId="77777777" w:rsidTr="005746AF">
        <w:tc>
          <w:tcPr>
            <w:tcW w:w="1523" w:type="pct"/>
          </w:tcPr>
          <w:p w14:paraId="1F23A311" w14:textId="506E2BA9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C26DFE" w:rsidRPr="006666A0">
              <w:rPr>
                <w:rFonts w:cs="Arial"/>
                <w:b/>
                <w:sz w:val="19"/>
                <w:szCs w:val="19"/>
                <w:lang w:val="gl-ES"/>
              </w:rPr>
              <w:t>FALAR E ESCOITAR</w:t>
            </w:r>
          </w:p>
          <w:p w14:paraId="0F4E786A" w14:textId="21E29402" w:rsidR="0009324F" w:rsidRPr="006666A0" w:rsidRDefault="0009324F" w:rsidP="0009324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2298A395" w14:textId="54C3C19C" w:rsidR="00D82668" w:rsidRPr="006666A0" w:rsidRDefault="0009324F" w:rsidP="0009324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A057BC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 (breves exposi</w:t>
            </w:r>
            <w:r w:rsidR="00471F83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ións ante a clase, conversas sobre contidos de aprendizaxe e aplicación sobre a organización do traballo</w:t>
            </w:r>
            <w:r w:rsidR="00471F83" w:rsidRPr="006666A0">
              <w:rPr>
                <w:rFonts w:ascii="Arial" w:hAnsi="Arial" w:cs="Arial"/>
                <w:sz w:val="19"/>
                <w:szCs w:val="19"/>
                <w:lang w:val="gl-ES"/>
              </w:rPr>
              <w:t>)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C84892" w14:textId="4708993F" w:rsidR="00D82668" w:rsidRPr="006666A0" w:rsidRDefault="0009324F" w:rsidP="0009324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</w:t>
            </w:r>
            <w:r w:rsidR="00471F83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nversas e exposicións orais) e respecto polas opinións de quen fala, sen interrupcións inadecuadas.</w:t>
            </w:r>
          </w:p>
          <w:p w14:paraId="0CAAE1CE" w14:textId="57AEA43A" w:rsidR="00AC29C9" w:rsidRPr="006666A0" w:rsidRDefault="0009324F" w:rsidP="00453CB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interac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ción oral (quendas de palabra, ma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ntemento do tema, mostra de 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interese, mirar a quen fala e actitude receptiva de escoita).</w:t>
            </w:r>
          </w:p>
        </w:tc>
        <w:tc>
          <w:tcPr>
            <w:tcW w:w="1677" w:type="pct"/>
          </w:tcPr>
          <w:p w14:paraId="12A5437A" w14:textId="27FB1D0E" w:rsidR="00AC29C9" w:rsidRPr="006666A0" w:rsidRDefault="00C26DFE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encia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sobre 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37673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normas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cla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e.</w:t>
            </w:r>
          </w:p>
          <w:p w14:paraId="36E4B1A3" w14:textId="57720396" w:rsidR="00453CB8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Conversa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aula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element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nela</w:t>
            </w:r>
            <w:r w:rsidR="00471F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comportamentos adecuados en diversas situacións (alzar a man para facer unha pregunta…).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7168E0AD" w14:textId="74E75110" w:rsidR="00C87302" w:rsidRPr="006666A0" w:rsidRDefault="00C873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Participación activa na</w:t>
            </w:r>
            <w:r w:rsidR="00A057BC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conversas da aula.</w:t>
            </w:r>
          </w:p>
          <w:p w14:paraId="691A562A" w14:textId="0471B11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1F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elementos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C873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material da aula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FE7D6ED" w14:textId="603BF83E" w:rsidR="00AC29C9" w:rsidRPr="006666A0" w:rsidRDefault="00CA40F8" w:rsidP="00471F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atenta 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indicación oral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1F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localización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obxect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9956D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partir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datos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956D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o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frece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1F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956D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audició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DCECB2D" w14:textId="29F4EC7F" w:rsidR="00453CB8" w:rsidRPr="006666A0" w:rsidRDefault="00CA2C45" w:rsidP="00453CB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localizadores espaciais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162E75E" w14:textId="2E8DCE48" w:rsidR="00471F83" w:rsidRPr="006666A0" w:rsidRDefault="00471F83" w:rsidP="00453CB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e discriminación de sons </w:t>
            </w:r>
            <w:r w:rsidR="005119A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vocálicos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nas palabras enumeradas</w:t>
            </w:r>
            <w:r w:rsidR="00CA2C4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nunha audición.</w:t>
            </w:r>
          </w:p>
          <w:p w14:paraId="4C2D0E86" w14:textId="3EC56B83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</w:t>
            </w:r>
            <w:r w:rsidR="00453CB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CA40F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CA40F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CA40F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9309341" w14:textId="77777777" w:rsidR="00C87302" w:rsidRPr="006666A0" w:rsidRDefault="00471F83" w:rsidP="00453CB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Concienciación da importancia de coidar o material escolar.</w:t>
            </w:r>
          </w:p>
          <w:p w14:paraId="77930F01" w14:textId="041178D2" w:rsidR="00F43E01" w:rsidRPr="006666A0" w:rsidRDefault="00CA2C45" w:rsidP="00CA2C4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dun relato oral e recoñecemento de datos de comprensión literal.</w:t>
            </w:r>
          </w:p>
        </w:tc>
        <w:tc>
          <w:tcPr>
            <w:tcW w:w="1800" w:type="pct"/>
          </w:tcPr>
          <w:p w14:paraId="5FB3A1E2" w14:textId="75BF70A3" w:rsidR="001A6E76" w:rsidRPr="006666A0" w:rsidRDefault="006666A0" w:rsidP="00C0506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A6E7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</w:t>
            </w:r>
            <w:r w:rsidR="00453CB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2</w:t>
            </w:r>
            <w:r w:rsidR="001A6E7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</w:t>
            </w:r>
            <w:r w:rsidR="001A6E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1A6E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9563325" w14:textId="5AD7A08F" w:rsidR="003A08B2" w:rsidRPr="006666A0" w:rsidRDefault="006666A0" w:rsidP="00C0506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A08B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</w:t>
            </w:r>
            <w:r w:rsidR="00453CB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3</w:t>
            </w:r>
            <w:r w:rsidR="003A08B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</w:t>
            </w:r>
            <w:r w:rsidR="003A08B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</w:t>
            </w:r>
            <w:r w:rsidR="003A08B2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F4D653" w14:textId="75B47297" w:rsidR="001A6E76" w:rsidRPr="006666A0" w:rsidRDefault="006666A0" w:rsidP="00C0506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12A5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912A5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</w:t>
            </w:r>
            <w:r w:rsidR="008E2D09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ás, resp</w:t>
            </w:r>
            <w:r w:rsidR="00F43E0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ctando as intervenci</w:t>
            </w:r>
            <w:r w:rsidR="008E2D09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ns dos e das demais</w:t>
            </w:r>
            <w:r w:rsidR="001A6E7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DCF1DB9" w14:textId="6F3D0CF5" w:rsidR="00991A44" w:rsidRPr="006666A0" w:rsidRDefault="006666A0" w:rsidP="00C0506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12A5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</w:t>
            </w:r>
            <w:r w:rsidR="00DC136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5</w:t>
            </w:r>
            <w:r w:rsidR="00912A5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</w:t>
            </w:r>
            <w:r w:rsidR="00912A5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3CB8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91A4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DB40770" w14:textId="77777777" w:rsidR="00AC29C9" w:rsidRPr="006666A0" w:rsidRDefault="00AC29C9" w:rsidP="002B4ECF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3443AE70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499396F0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2387E005" w14:textId="71E5144B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EA9F7C9" w14:textId="7F9B0ABB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950E3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2A42ECE0" w14:textId="77777777" w:rsidTr="005746AF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3E124284" w14:textId="6E00DA15" w:rsidR="00AC29C9" w:rsidRPr="006666A0" w:rsidRDefault="00BF0E56" w:rsidP="00950E3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D8E86D0" w14:textId="35BBC5AB" w:rsidR="00AC29C9" w:rsidRPr="006666A0" w:rsidRDefault="00BF0E56" w:rsidP="00950E3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FD6B0A1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4417D37" w14:textId="77777777" w:rsidTr="005746AF">
        <w:tc>
          <w:tcPr>
            <w:tcW w:w="1523" w:type="pct"/>
          </w:tcPr>
          <w:p w14:paraId="648625CA" w14:textId="7F9C8B40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5B3A137B" w14:textId="77777777" w:rsidR="00C87302" w:rsidRPr="006666A0" w:rsidRDefault="00C87302" w:rsidP="00C8730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5E0A43E7" w14:textId="3FD6CA0D" w:rsidR="00C87302" w:rsidRPr="006666A0" w:rsidRDefault="00C87302" w:rsidP="00C8730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Lectura </w:t>
            </w:r>
            <w:r w:rsidR="00F43E01" w:rsidRPr="006666A0">
              <w:rPr>
                <w:rFonts w:ascii="Arial" w:hAnsi="Arial" w:cs="Arial"/>
                <w:sz w:val="19"/>
                <w:szCs w:val="19"/>
                <w:lang w:val="gl-ES"/>
              </w:rPr>
              <w:t>gui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4ADBD62D" w14:textId="44C3DBC2" w:rsidR="00C87302" w:rsidRPr="006666A0" w:rsidRDefault="00C87302" w:rsidP="00C873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</w:t>
            </w:r>
            <w:r w:rsidR="00893038" w:rsidRPr="006666A0">
              <w:rPr>
                <w:rFonts w:ascii="Arial" w:hAnsi="Arial" w:cs="Arial"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 e como medio de comunicación de experiencias e de regulación da convivencia.</w:t>
            </w:r>
          </w:p>
          <w:p w14:paraId="581177AA" w14:textId="7D7060AF" w:rsidR="00AC29C9" w:rsidRPr="006666A0" w:rsidRDefault="00AC29C9" w:rsidP="00F43E01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1288F92" w14:textId="58377E5D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vi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873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dous osos e a sandía</w:t>
            </w:r>
            <w:r w:rsidR="00CA2C4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CA2C4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 apoio das imaxes.</w:t>
            </w:r>
          </w:p>
          <w:p w14:paraId="7C18B392" w14:textId="63F79385" w:rsidR="00AC29C9" w:rsidRPr="006666A0" w:rsidRDefault="002B4E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Segui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vi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ñeta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873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Os dous osos </w:t>
            </w:r>
            <w:r w:rsidR="00CA2C4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br/>
            </w:r>
            <w:r w:rsidR="00C873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 a sandía</w:t>
            </w:r>
            <w:r w:rsidR="00950E3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partir da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AADD894" w14:textId="4A5D6C1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CA2C4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alta</w:t>
            </w:r>
            <w:r w:rsidR="00CA2C4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ió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sinxelas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formad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A5A9F5F" w14:textId="02580AC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ustra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1A0F825" w14:textId="1122AAF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persona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particip</w:t>
            </w:r>
            <w:r w:rsidR="00C873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873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detalles relacionados coa historia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4C8A79A" w14:textId="7A057259" w:rsidR="006A57FA" w:rsidRPr="006666A0" w:rsidRDefault="00AC29C9" w:rsidP="00F43E0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43E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accións 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cuen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cia temporal</w:t>
            </w:r>
            <w:r w:rsidR="000869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873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relacionadas co 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0D28DB3" w14:textId="04B112ED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ustra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n. </w:t>
            </w:r>
          </w:p>
          <w:p w14:paraId="7892BBD4" w14:textId="7E848979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recorren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36B8F4E6" w14:textId="77777777" w:rsidR="00AC29C9" w:rsidRPr="006666A0" w:rsidRDefault="00AC29C9" w:rsidP="00F43E0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6A57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rima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930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="00F43E0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melodía de Pitín</w:t>
            </w:r>
            <w:r w:rsidR="002B4EC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303CAFE0" w14:textId="6C758F82" w:rsidR="00686B12" w:rsidRPr="006666A0" w:rsidRDefault="00686B12" w:rsidP="00686B1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Resolución dun xogo lingüístico.</w:t>
            </w:r>
          </w:p>
        </w:tc>
        <w:tc>
          <w:tcPr>
            <w:tcW w:w="1800" w:type="pct"/>
          </w:tcPr>
          <w:p w14:paraId="2333E198" w14:textId="21118D1B" w:rsidR="00AC29C9" w:rsidRPr="006666A0" w:rsidRDefault="00456A39" w:rsidP="00F43E0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0B501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B5018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1862470F" w14:textId="0BE094C3" w:rsidR="00AC29C9" w:rsidRPr="006666A0" w:rsidRDefault="00456A39" w:rsidP="00C0506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0B501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AC29C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B5018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0D4CBED4" w14:textId="41B1458B" w:rsidR="00AC29C9" w:rsidRPr="006666A0" w:rsidRDefault="00456A39" w:rsidP="000B501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0B501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2-6.</w:t>
            </w:r>
            <w:r w:rsidR="000B501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B5018" w:rsidRPr="006666A0">
              <w:rPr>
                <w:rFonts w:ascii="Arial" w:hAnsi="Arial" w:cs="Arial"/>
                <w:sz w:val="19"/>
                <w:szCs w:val="19"/>
                <w:lang w:val="gl-ES"/>
              </w:rPr>
              <w:t>Amosar interese polos textos escritos como fonte de aprendizaxe e medio de comunicación.</w:t>
            </w:r>
          </w:p>
        </w:tc>
      </w:tr>
    </w:tbl>
    <w:p w14:paraId="6F6D9BA4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31C2F84B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5AF8DBA9" w14:textId="041DE4FD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80FD09E" w14:textId="2B266B78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E760C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4B985F1A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1FBC263F" w14:textId="7676AE20" w:rsidR="00AC29C9" w:rsidRPr="006666A0" w:rsidRDefault="00BF0E56" w:rsidP="00950E3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013FFED" w14:textId="0954D3FA" w:rsidR="00AC29C9" w:rsidRPr="006666A0" w:rsidRDefault="00BF0E56" w:rsidP="00950E3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A4DF40C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7AD10706" w14:textId="77777777" w:rsidTr="005746AF">
        <w:tc>
          <w:tcPr>
            <w:tcW w:w="1523" w:type="pct"/>
          </w:tcPr>
          <w:p w14:paraId="2F85541E" w14:textId="52D3788A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3EE1745E" w14:textId="51816295" w:rsidR="00FE6346" w:rsidRPr="006666A0" w:rsidRDefault="00FE6346" w:rsidP="00FE634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Creación de textos moi sinxelos con intención informativa utilizando a linguaxe verbal e non verbal</w:t>
            </w:r>
            <w:r w:rsidR="0053161A" w:rsidRPr="006666A0">
              <w:rPr>
                <w:rFonts w:ascii="Arial" w:hAnsi="Arial" w:cs="Arial"/>
                <w:sz w:val="19"/>
                <w:szCs w:val="19"/>
                <w:lang w:val="gl-ES"/>
              </w:rPr>
              <w:t>: carteis publicitarios, anuncios, cómic.</w:t>
            </w:r>
          </w:p>
          <w:p w14:paraId="29A05418" w14:textId="7CA1E193" w:rsidR="0053161A" w:rsidRPr="006666A0" w:rsidRDefault="0053161A" w:rsidP="0053161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78F30543" w14:textId="0E218E14" w:rsidR="00AC29C9" w:rsidRPr="006666A0" w:rsidRDefault="00FE6346" w:rsidP="00FE634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</w:tc>
        <w:tc>
          <w:tcPr>
            <w:tcW w:w="1677" w:type="pct"/>
          </w:tcPr>
          <w:p w14:paraId="1E1DE223" w14:textId="2195527E" w:rsidR="00AC29C9" w:rsidRPr="006666A0" w:rsidRDefault="00950E3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s, t, d, 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B7929DC" w14:textId="2AA40517" w:rsidR="00AC29C9" w:rsidRPr="006666A0" w:rsidRDefault="0075095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al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686B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s, t, d, 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247D242" w14:textId="094800E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directas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s, t, d, 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invers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85A1933" w14:textId="62FA418F" w:rsidR="00AC29C9" w:rsidRPr="006666A0" w:rsidRDefault="0075095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conteñ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s, t, d, n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respectando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enlaces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2D43D525" w14:textId="461392DE" w:rsidR="000B5018" w:rsidRPr="006666A0" w:rsidRDefault="000B501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 de oracións sinxelas.</w:t>
            </w:r>
          </w:p>
          <w:p w14:paraId="438590AB" w14:textId="43D6FFB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967DB8C" w14:textId="6C5C6A8B" w:rsidR="00EC092E" w:rsidRPr="006666A0" w:rsidRDefault="00EC092E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de grupos nominais nun </w:t>
            </w:r>
            <w:r w:rsidR="005F19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sinxelo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cartel informativo. </w:t>
            </w:r>
          </w:p>
          <w:p w14:paraId="760BD379" w14:textId="6A664F69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carte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limpeza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aula. </w:t>
            </w:r>
          </w:p>
          <w:p w14:paraId="3EBCC39D" w14:textId="41D2E62C" w:rsidR="00AC29C9" w:rsidRPr="006666A0" w:rsidRDefault="00AC29C9" w:rsidP="00950E3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limpeza, claridade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0B501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e.</w:t>
            </w:r>
          </w:p>
        </w:tc>
        <w:tc>
          <w:tcPr>
            <w:tcW w:w="1800" w:type="pct"/>
          </w:tcPr>
          <w:p w14:paraId="6F127B39" w14:textId="39C54DD4" w:rsidR="00672472" w:rsidRPr="006666A0" w:rsidRDefault="006666A0" w:rsidP="00EC092E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67247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672472" w:rsidRPr="006666A0">
              <w:rPr>
                <w:sz w:val="19"/>
                <w:szCs w:val="19"/>
                <w:lang w:val="gl-ES"/>
              </w:rPr>
              <w:t>Elaborar textos m</w:t>
            </w:r>
            <w:r w:rsidR="00E760CB" w:rsidRPr="006666A0">
              <w:rPr>
                <w:sz w:val="19"/>
                <w:szCs w:val="19"/>
                <w:lang w:val="gl-ES"/>
              </w:rPr>
              <w:t>oi sinxelos que combinen a ling</w:t>
            </w:r>
            <w:r w:rsidR="00672472" w:rsidRPr="006666A0">
              <w:rPr>
                <w:sz w:val="19"/>
                <w:szCs w:val="19"/>
                <w:lang w:val="gl-ES"/>
              </w:rPr>
              <w:t>u</w:t>
            </w:r>
            <w:r w:rsidR="00E760CB" w:rsidRPr="006666A0">
              <w:rPr>
                <w:sz w:val="19"/>
                <w:szCs w:val="19"/>
                <w:lang w:val="gl-ES"/>
              </w:rPr>
              <w:t>a</w:t>
            </w:r>
            <w:r w:rsidR="00672472" w:rsidRPr="006666A0">
              <w:rPr>
                <w:sz w:val="19"/>
                <w:szCs w:val="19"/>
                <w:lang w:val="gl-ES"/>
              </w:rPr>
              <w:t>xe verbal e a non verbal.</w:t>
            </w:r>
          </w:p>
          <w:p w14:paraId="300E8934" w14:textId="0F88C18A" w:rsidR="00672472" w:rsidRPr="006666A0" w:rsidRDefault="006666A0" w:rsidP="00EC092E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67247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672472" w:rsidRPr="006666A0">
              <w:rPr>
                <w:sz w:val="19"/>
                <w:szCs w:val="19"/>
                <w:lang w:val="gl-ES"/>
              </w:rPr>
              <w:t>Interes</w:t>
            </w:r>
            <w:r w:rsidR="00E760CB" w:rsidRPr="006666A0">
              <w:rPr>
                <w:sz w:val="19"/>
                <w:szCs w:val="19"/>
                <w:lang w:val="gl-ES"/>
              </w:rPr>
              <w:t>ars</w:t>
            </w:r>
            <w:r w:rsidR="00672472" w:rsidRPr="006666A0">
              <w:rPr>
                <w:sz w:val="19"/>
                <w:szCs w:val="19"/>
                <w:lang w:val="gl-ES"/>
              </w:rPr>
              <w:t>e pola presentación dos tr</w:t>
            </w:r>
            <w:r w:rsidR="00E760CB" w:rsidRPr="006666A0">
              <w:rPr>
                <w:sz w:val="19"/>
                <w:szCs w:val="19"/>
                <w:lang w:val="gl-ES"/>
              </w:rPr>
              <w:t>aballos escritos e valorar a ling</w:t>
            </w:r>
            <w:r w:rsidR="00672472" w:rsidRPr="006666A0">
              <w:rPr>
                <w:sz w:val="19"/>
                <w:szCs w:val="19"/>
                <w:lang w:val="gl-ES"/>
              </w:rPr>
              <w:t>u</w:t>
            </w:r>
            <w:r w:rsidR="00E760CB" w:rsidRPr="006666A0">
              <w:rPr>
                <w:sz w:val="19"/>
                <w:szCs w:val="19"/>
                <w:lang w:val="gl-ES"/>
              </w:rPr>
              <w:t>a</w:t>
            </w:r>
            <w:r w:rsidR="00672472" w:rsidRPr="006666A0">
              <w:rPr>
                <w:sz w:val="19"/>
                <w:szCs w:val="19"/>
                <w:lang w:val="gl-ES"/>
              </w:rPr>
              <w:t xml:space="preserve"> escrita como medio de comun</w:t>
            </w:r>
            <w:r w:rsidR="00E760CB" w:rsidRPr="006666A0">
              <w:rPr>
                <w:sz w:val="19"/>
                <w:szCs w:val="19"/>
                <w:lang w:val="gl-ES"/>
              </w:rPr>
              <w:t xml:space="preserve">icación e de </w:t>
            </w:r>
            <w:r w:rsidR="00672472" w:rsidRPr="006666A0">
              <w:rPr>
                <w:sz w:val="19"/>
                <w:szCs w:val="19"/>
                <w:lang w:val="gl-ES"/>
              </w:rPr>
              <w:t>expresión creativa.</w:t>
            </w:r>
          </w:p>
          <w:p w14:paraId="6AA94536" w14:textId="7506B282" w:rsidR="00AC29C9" w:rsidRPr="006666A0" w:rsidRDefault="00AC29C9" w:rsidP="00672472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</w:p>
        </w:tc>
      </w:tr>
    </w:tbl>
    <w:p w14:paraId="40076C4A" w14:textId="36D888EB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00AE1EC5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77D21724" w14:textId="3F33C460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1CEAC20" w14:textId="20386A85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E760C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636F74AD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32DF288F" w14:textId="09418A24" w:rsidR="00AC29C9" w:rsidRPr="006666A0" w:rsidRDefault="00BF0E56" w:rsidP="00DB0A2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DB0A2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623CA3F" w14:textId="32C178EB" w:rsidR="00AC29C9" w:rsidRPr="006666A0" w:rsidRDefault="00BF0E56" w:rsidP="00DB0A2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B0A2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6129F21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72DD8463" w14:textId="77777777" w:rsidTr="005746AF">
        <w:tc>
          <w:tcPr>
            <w:tcW w:w="1523" w:type="pct"/>
          </w:tcPr>
          <w:p w14:paraId="45DBF9D2" w14:textId="51AB48D6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E760CB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18A34EFA" w14:textId="4CFB01AB" w:rsidR="007770CF" w:rsidRPr="006666A0" w:rsidRDefault="00E760CB" w:rsidP="0089689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Observación das variacións morfolóxicas (de singular e plural, feminino e masculino) en </w:t>
            </w:r>
            <w:r w:rsidR="00686B12" w:rsidRPr="006666A0">
              <w:rPr>
                <w:rFonts w:ascii="Arial" w:hAnsi="Arial" w:cs="Arial"/>
                <w:sz w:val="19"/>
                <w:szCs w:val="19"/>
                <w:lang w:val="gl-ES"/>
              </w:rPr>
              <w:t>oracións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70C55B9" w14:textId="7AD1AF9C" w:rsidR="00E760CB" w:rsidRPr="006666A0" w:rsidRDefault="00E760CB" w:rsidP="00D8266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6DFB9320" w14:textId="4C8748A9" w:rsidR="00E760CB" w:rsidRPr="006666A0" w:rsidRDefault="00E760CB" w:rsidP="00D8266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7CFB59A7" w14:textId="280B11B3" w:rsidR="00E760CB" w:rsidRPr="006666A0" w:rsidRDefault="00E760CB" w:rsidP="00D8266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de similitudes e diferenzas entre as linguas que coñece para mellorar na súa aprendizaxe e lograr unha competencia comunicativa integrada.</w:t>
            </w:r>
          </w:p>
          <w:p w14:paraId="4C1999FF" w14:textId="101C44D7" w:rsidR="00DB0A2E" w:rsidRPr="006666A0" w:rsidRDefault="00DB0A2E" w:rsidP="00E760CB">
            <w:pPr>
              <w:pStyle w:val="Prrafodelista1"/>
              <w:spacing w:after="106" w:line="260" w:lineRule="exact"/>
              <w:ind w:left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0D35A8ED" w14:textId="363D7D68" w:rsidR="00AC29C9" w:rsidRPr="006666A0" w:rsidRDefault="00DF050E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artigo determinado</w:t>
            </w:r>
            <w:r w:rsidR="005F19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: singular e plural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8CB92A1" w14:textId="74C59DA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</w:t>
            </w:r>
            <w:r w:rsidR="00DB0A2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entre </w:t>
            </w:r>
            <w:r w:rsidR="005F19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artigo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5F19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CFBED43" w14:textId="5C659302" w:rsidR="00DF050E" w:rsidRPr="006666A0" w:rsidRDefault="00ED64FB" w:rsidP="00DF050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Asociación fonema/grafema (</w:t>
            </w:r>
            <w:r w:rsidR="00DF050E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s, t, d, 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).</w:t>
            </w:r>
            <w:r w:rsidR="00DF05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266F8835" w14:textId="5C3D1981" w:rsidR="00DF050E" w:rsidRPr="006666A0" w:rsidRDefault="00DF050E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auditiva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sons e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asociación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grafías en palabras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2A06478" w14:textId="5B0B8301" w:rsidR="00DF050E" w:rsidRPr="006666A0" w:rsidRDefault="00DF050E" w:rsidP="00DF050E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de 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sílabas directas e inversas con </w:t>
            </w:r>
            <w:r w:rsidR="00E505F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s 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E505F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4C53050" w14:textId="7BCF0AEF" w:rsidR="00AC29C9" w:rsidRPr="006666A0" w:rsidRDefault="005F1901" w:rsidP="005F190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Fixación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léxico correcto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galego con 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usuais</w:t>
            </w:r>
            <w:r w:rsidR="00E505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nas que se adoitan producir interferencias lingüísticas.</w:t>
            </w:r>
          </w:p>
        </w:tc>
        <w:tc>
          <w:tcPr>
            <w:tcW w:w="1800" w:type="pct"/>
          </w:tcPr>
          <w:p w14:paraId="317D1961" w14:textId="1455C386" w:rsidR="00AC29C9" w:rsidRPr="006666A0" w:rsidRDefault="006666A0" w:rsidP="00E760C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96B7F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E760C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996B7F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996B7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46C6E55F" w14:textId="5882AF36" w:rsidR="00E760CB" w:rsidRPr="006666A0" w:rsidRDefault="006666A0" w:rsidP="00E760C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60C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8B25E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3</w:t>
            </w:r>
            <w:r w:rsidR="00E760C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Recoñecer</w:t>
            </w:r>
            <w:r w:rsidR="00DF050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>a relación entre son e grafía</w:t>
            </w:r>
            <w:r w:rsidR="00A057BC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así com</w:t>
            </w:r>
            <w:r w:rsidR="00A057BC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0BDB306D" w14:textId="6174CF5D" w:rsidR="00E760CB" w:rsidRPr="006666A0" w:rsidRDefault="006666A0" w:rsidP="008B25E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60C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8B25E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</w:t>
            </w:r>
            <w:r w:rsidR="00E760C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E760C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AC29C9" w:rsidRPr="006666A0" w14:paraId="47F73D00" w14:textId="77777777" w:rsidTr="005746AF">
        <w:tc>
          <w:tcPr>
            <w:tcW w:w="1523" w:type="pct"/>
          </w:tcPr>
          <w:p w14:paraId="372CAC0C" w14:textId="1FC92815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5. 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LITER</w:t>
            </w:r>
            <w:r w:rsidR="00995FE3" w:rsidRPr="006666A0">
              <w:rPr>
                <w:rFonts w:cs="Arial"/>
                <w:b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RIA</w:t>
            </w:r>
          </w:p>
          <w:p w14:paraId="1AE3217A" w14:textId="77777777" w:rsidR="00AC29C9" w:rsidRPr="006666A0" w:rsidRDefault="0028642B" w:rsidP="0089689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3BC69F76" w14:textId="13D46EB3" w:rsidR="00E87053" w:rsidRPr="006666A0" w:rsidRDefault="00E87053" w:rsidP="0089689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</w:tc>
        <w:tc>
          <w:tcPr>
            <w:tcW w:w="1677" w:type="pct"/>
          </w:tcPr>
          <w:p w14:paraId="0A372393" w14:textId="5DD4BEA6" w:rsidR="00DF050E" w:rsidRPr="006666A0" w:rsidRDefault="00DF050E" w:rsidP="00DF050E">
            <w:pPr>
              <w:pStyle w:val="Prrafodelista3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Lectura da adaptación dunha fábula clásica.</w:t>
            </w:r>
          </w:p>
          <w:p w14:paraId="6BEE4EBD" w14:textId="6BC54D92" w:rsidR="008E5E72" w:rsidRPr="006666A0" w:rsidRDefault="008E5E72" w:rsidP="008E5E72">
            <w:pPr>
              <w:pStyle w:val="Prrafodelista3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Análise de características básicas do conto </w:t>
            </w:r>
            <w:r w:rsidRPr="006666A0">
              <w:rPr>
                <w:rFonts w:ascii="Arial" w:hAnsi="Arial"/>
                <w:bCs/>
                <w:i/>
                <w:sz w:val="19"/>
                <w:szCs w:val="19"/>
                <w:lang w:val="gl-ES"/>
              </w:rPr>
              <w:t>Os dous osos e a sandía</w:t>
            </w: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.</w:t>
            </w:r>
          </w:p>
          <w:p w14:paraId="1AAC9F07" w14:textId="77777777" w:rsidR="00DF050E" w:rsidRPr="006666A0" w:rsidRDefault="00DF050E" w:rsidP="00DF050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expresiva de textos rimados poñendo atención ao ritmo e á entoación. </w:t>
            </w:r>
          </w:p>
          <w:p w14:paraId="009079CC" w14:textId="77777777" w:rsidR="00AC29C9" w:rsidRPr="006666A0" w:rsidRDefault="00AC29C9" w:rsidP="00DF050E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3FC7033B" w14:textId="1DAE2CE9" w:rsidR="00AC29C9" w:rsidRPr="006666A0" w:rsidRDefault="006666A0" w:rsidP="0028642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10E9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</w:t>
            </w:r>
            <w:r w:rsidR="0028642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Ler de forma guiada</w:t>
            </w:r>
            <w:r w:rsidR="0028642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adecuados aos intereses infantís, para chegar progresivamente á expresividade e autonomía lectoras. </w:t>
            </w:r>
          </w:p>
          <w:p w14:paraId="419D3B42" w14:textId="38E5AF98" w:rsidR="0028642B" w:rsidRPr="006666A0" w:rsidRDefault="006666A0" w:rsidP="0028642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8642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28642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</w:tr>
    </w:tbl>
    <w:p w14:paraId="72EC0F20" w14:textId="449238C2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8D4BD3" w:rsidRPr="006666A0">
        <w:rPr>
          <w:rFonts w:ascii="Arial" w:hAnsi="Arial" w:cs="Arial"/>
          <w:b/>
          <w:sz w:val="19"/>
          <w:szCs w:val="19"/>
          <w:lang w:val="gl-ES"/>
        </w:rPr>
        <w:t xml:space="preserve">ESCOITAR E </w:t>
      </w:r>
      <w:r w:rsidR="00241C6F" w:rsidRPr="006666A0">
        <w:rPr>
          <w:rFonts w:ascii="Arial" w:hAnsi="Arial" w:cs="Arial"/>
          <w:b/>
          <w:sz w:val="19"/>
          <w:szCs w:val="19"/>
          <w:lang w:val="gl-ES"/>
        </w:rPr>
        <w:t>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012DF730" w14:textId="77777777" w:rsidTr="005746AF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50D2E91" w14:textId="5F96952F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B2385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5C058E7" w14:textId="3C72E8A0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F1F62CA" w14:textId="11905FCA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21DED85" w14:textId="18BB049B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3664004D" w14:textId="77777777" w:rsidTr="005746AF">
        <w:trPr>
          <w:cantSplit/>
        </w:trPr>
        <w:tc>
          <w:tcPr>
            <w:tcW w:w="1460" w:type="pct"/>
          </w:tcPr>
          <w:p w14:paraId="6A01462B" w14:textId="0D289AE3" w:rsidR="00B23851" w:rsidRPr="006666A0" w:rsidRDefault="006666A0" w:rsidP="00B2385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23851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B70A741" w14:textId="275459AF" w:rsidR="00AC29C9" w:rsidRPr="006666A0" w:rsidRDefault="00AC29C9" w:rsidP="004C794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FDC7259" w14:textId="640266A8" w:rsidR="00AC29C9" w:rsidRPr="006666A0" w:rsidRDefault="00456A39" w:rsidP="00E822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B2385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es e específicas moi evidentes de documentos audiovisuais sinxelos que pre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ent</w:t>
            </w:r>
            <w:r w:rsidR="00E822AF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imaxes e/ou sons moi redundantes co contido.</w:t>
            </w:r>
          </w:p>
        </w:tc>
        <w:tc>
          <w:tcPr>
            <w:tcW w:w="1460" w:type="pct"/>
          </w:tcPr>
          <w:p w14:paraId="7E4C6BBD" w14:textId="750187AE" w:rsidR="00CE1448" w:rsidRPr="006666A0" w:rsidRDefault="00CE1448" w:rsidP="00CE144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Responde correctamente </w:t>
            </w:r>
            <w:r w:rsidR="0083120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preguntas de comprensión literal sobre un texto oral. </w:t>
            </w:r>
          </w:p>
          <w:p w14:paraId="04DD647F" w14:textId="74945BA6" w:rsidR="00CE1448" w:rsidRPr="006666A0" w:rsidRDefault="00CE1448" w:rsidP="001A4AF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  <w:r w:rsidR="00493DA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vAlign w:val="center"/>
          </w:tcPr>
          <w:p w14:paraId="3C650CC4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56E507" w14:textId="2B9CF42B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0BA790A0" w14:textId="77777777" w:rsidR="00AC29C9" w:rsidRPr="006666A0" w:rsidRDefault="004C794A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SC</w:t>
            </w:r>
          </w:p>
        </w:tc>
      </w:tr>
      <w:tr w:rsidR="003A08B2" w:rsidRPr="006666A0" w14:paraId="098B657E" w14:textId="77777777" w:rsidTr="005746AF">
        <w:trPr>
          <w:cantSplit/>
        </w:trPr>
        <w:tc>
          <w:tcPr>
            <w:tcW w:w="1460" w:type="pct"/>
          </w:tcPr>
          <w:p w14:paraId="25E9E902" w14:textId="20F17CB0" w:rsidR="00B23851" w:rsidRPr="006666A0" w:rsidRDefault="006666A0" w:rsidP="00B2385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23851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356C49F6" w14:textId="3868C211" w:rsidR="003A08B2" w:rsidRPr="006666A0" w:rsidRDefault="003A08B2" w:rsidP="00D8266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6405B62" w14:textId="77777777" w:rsidR="00881796" w:rsidRPr="00881796" w:rsidRDefault="00456A39" w:rsidP="0088179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53074"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B23851"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E53074"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B23851"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E53074" w:rsidRPr="00881796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E53074" w:rsidRPr="00881796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23851" w:rsidRPr="00881796">
              <w:rPr>
                <w:rFonts w:ascii="Arial" w:hAnsi="Arial" w:cs="Arial"/>
                <w:sz w:val="19"/>
                <w:szCs w:val="19"/>
                <w:lang w:val="gl-ES"/>
              </w:rPr>
              <w:t>Participa nunha conversa entre</w:t>
            </w:r>
            <w:r w:rsidR="00166B85" w:rsidRPr="00881796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23851" w:rsidRPr="00881796">
              <w:rPr>
                <w:rFonts w:ascii="Arial" w:hAnsi="Arial" w:cs="Arial"/>
                <w:sz w:val="19"/>
                <w:szCs w:val="19"/>
                <w:lang w:val="gl-ES"/>
              </w:rPr>
              <w:t>iguais, comprendendo o que di o interlocutor e con</w:t>
            </w:r>
            <w:r w:rsidR="00FE4D0E" w:rsidRPr="00881796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B23851" w:rsidRPr="00881796">
              <w:rPr>
                <w:rFonts w:ascii="Arial" w:hAnsi="Arial" w:cs="Arial"/>
                <w:sz w:val="19"/>
                <w:szCs w:val="19"/>
                <w:lang w:val="gl-ES"/>
              </w:rPr>
              <w:t>estando se é preciso</w:t>
            </w:r>
            <w:r w:rsidR="00E53074" w:rsidRPr="00881796">
              <w:rPr>
                <w:rFonts w:ascii="Arial" w:hAnsi="Arial" w:cs="Arial"/>
                <w:sz w:val="19"/>
                <w:szCs w:val="19"/>
                <w:lang w:val="gl-ES"/>
              </w:rPr>
              <w:t xml:space="preserve">. </w:t>
            </w:r>
          </w:p>
          <w:p w14:paraId="4D383D35" w14:textId="7670CF2A" w:rsidR="00FE4D0E" w:rsidRPr="00881796" w:rsidRDefault="00881796" w:rsidP="00881796">
            <w:pPr>
              <w:pStyle w:val="Default"/>
              <w:rPr>
                <w:color w:val="auto"/>
                <w:sz w:val="19"/>
                <w:szCs w:val="19"/>
                <w:lang w:val="gl-ES"/>
              </w:rPr>
            </w:pPr>
            <w:r w:rsidRPr="00881796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 xml:space="preserve">B </w:t>
            </w:r>
            <w:r w:rsidR="00B23851" w:rsidRPr="00881796">
              <w:rPr>
                <w:rFonts w:eastAsia="Calibri"/>
                <w:b/>
                <w:color w:val="FF0000"/>
                <w:sz w:val="19"/>
                <w:szCs w:val="19"/>
                <w:lang w:val="gl-ES" w:eastAsia="es-ES"/>
              </w:rPr>
              <w:t>1-3.3.</w:t>
            </w:r>
            <w:r w:rsidR="00B23851" w:rsidRPr="00881796">
              <w:rPr>
                <w:color w:val="auto"/>
                <w:sz w:val="19"/>
                <w:szCs w:val="19"/>
                <w:lang w:val="gl-ES"/>
              </w:rPr>
              <w:t xml:space="preserve"> Elabora e produce textos orais moi breves e sinxelos ante a clase. </w:t>
            </w:r>
          </w:p>
        </w:tc>
        <w:tc>
          <w:tcPr>
            <w:tcW w:w="1460" w:type="pct"/>
          </w:tcPr>
          <w:p w14:paraId="5364D2B4" w14:textId="76A410E6" w:rsidR="00E822AF" w:rsidRPr="006666A0" w:rsidRDefault="00E822AF" w:rsidP="00E822A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Em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rega a lingua oral para </w:t>
            </w:r>
            <w:r w:rsidR="00FE14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describir a lámina e 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localizar elementos no espazo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09AD246" w14:textId="1EF617E3" w:rsidR="00E822AF" w:rsidRPr="006666A0" w:rsidRDefault="00E822AF" w:rsidP="008F67B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opinións sobre 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coidado do material e 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comportamentos adecuados na  aula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7546DA34" w14:textId="77777777" w:rsidR="003A08B2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818300" w14:textId="75D97C71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AC29C9" w:rsidRPr="006666A0" w14:paraId="59B97B6E" w14:textId="77777777" w:rsidTr="005746AF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2CD606E5" w14:textId="71CADA35" w:rsidR="00B23851" w:rsidRPr="006666A0" w:rsidRDefault="006666A0" w:rsidP="00B2385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23851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</w:t>
            </w:r>
            <w:r w:rsidR="00CE144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ctando as intervencións dos e das demais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75AC64F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7938C5B4" w14:textId="5C39683A" w:rsidR="00831201" w:rsidRPr="006666A0" w:rsidRDefault="00456A39" w:rsidP="00E822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DC136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FE4D0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 sen interromper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079E4C0B" w14:textId="0798C37A" w:rsidR="00AC29C9" w:rsidRPr="006666A0" w:rsidRDefault="00456A39" w:rsidP="00E505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DC136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4.</w:t>
            </w:r>
            <w:r w:rsidR="00FE4D0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opinións da persoa que fala en situacións comunicativas cotiás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30756DBC" w14:textId="0F29352E" w:rsidR="00CE1448" w:rsidRPr="006666A0" w:rsidRDefault="00CE1448" w:rsidP="00CE144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activamente as intervencións dos interlocutores 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textos orais de diferente extensión</w:t>
            </w:r>
            <w:r w:rsidR="00FE14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B61921E" w14:textId="7A8CE11E" w:rsidR="00CE1448" w:rsidRPr="006666A0" w:rsidRDefault="00E822AF" w:rsidP="008F67B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Lembra datos necesarios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localizar os obxectos descritos</w:t>
            </w:r>
            <w:r w:rsidR="001A4AF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oralmente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955A" w14:textId="3959D2B0" w:rsidR="004C794A" w:rsidRPr="006666A0" w:rsidRDefault="00AC29C9" w:rsidP="00555D8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AC29C9" w:rsidRPr="006666A0" w14:paraId="33F8F964" w14:textId="77777777" w:rsidTr="005746AF">
        <w:trPr>
          <w:cantSplit/>
        </w:trPr>
        <w:tc>
          <w:tcPr>
            <w:tcW w:w="1460" w:type="pct"/>
          </w:tcPr>
          <w:p w14:paraId="2B4AC23F" w14:textId="3DFDAD9A" w:rsidR="00B23851" w:rsidRPr="006666A0" w:rsidRDefault="006666A0" w:rsidP="00B2385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23851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amosando valoración e respecto polas normas que rexen a interacción oral</w:t>
            </w:r>
            <w:r w:rsidR="00B2385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8380EC0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99AE3D3" w14:textId="486EC69D" w:rsidR="00AC29C9" w:rsidRPr="006666A0" w:rsidRDefault="00456A39" w:rsidP="00DC136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DC136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DC136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1884C932" w14:textId="3C9392A7" w:rsidR="0088252E" w:rsidRPr="006666A0" w:rsidRDefault="00456A39" w:rsidP="00FE4D0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8252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1-5.2. 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opinións das persoas participantes nos intercambios orais</w:t>
            </w:r>
            <w:r w:rsidR="0088252E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622C3BB" w14:textId="0945BDD5" w:rsidR="00FE4D0E" w:rsidRPr="006666A0" w:rsidRDefault="00456A39" w:rsidP="00FE4D0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E4D0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1-5.5. </w:t>
            </w:r>
            <w:r w:rsidR="00FE4D0E" w:rsidRPr="006666A0">
              <w:rPr>
                <w:rFonts w:ascii="Arial" w:hAnsi="Arial" w:cs="Arial"/>
                <w:sz w:val="19"/>
                <w:szCs w:val="19"/>
                <w:lang w:val="gl-ES"/>
              </w:rPr>
              <w:t>Mantén o tema nun intercambio comunicativo oral, mostra interese e unha actitude receptiva de escoita.</w:t>
            </w:r>
          </w:p>
        </w:tc>
        <w:tc>
          <w:tcPr>
            <w:tcW w:w="1460" w:type="pct"/>
          </w:tcPr>
          <w:p w14:paraId="5EBBD1F8" w14:textId="3203259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interese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nas actividades </w:t>
            </w:r>
            <w:r w:rsidR="00FE14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orais </w:t>
            </w:r>
            <w:r w:rsidR="008F67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propostas.</w:t>
            </w:r>
          </w:p>
          <w:p w14:paraId="4E777DFF" w14:textId="412D30D7" w:rsidR="00CE1448" w:rsidRPr="006666A0" w:rsidRDefault="00C2631B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Pide e r</w:t>
            </w:r>
            <w:r w:rsidR="00CE144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especta a quenda de palabra.</w:t>
            </w:r>
          </w:p>
          <w:p w14:paraId="66730CA7" w14:textId="37623203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 experi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nci</w:t>
            </w:r>
            <w:r w:rsidR="00CE144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escola utili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unha linguaxe non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discriminatori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6B962A5" w14:textId="4B350D99" w:rsidR="00AC29C9" w:rsidRPr="006666A0" w:rsidRDefault="00FE145D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interven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tema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adecuado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CE144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710A3712" w14:textId="2C310890" w:rsidR="00AC29C9" w:rsidRPr="006666A0" w:rsidRDefault="00FE145D" w:rsidP="001A4AF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axeitado,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pronuncia e xestos </w:t>
            </w:r>
            <w:r w:rsidR="001A4AF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correctos</w:t>
            </w:r>
            <w:r w:rsidR="00FE4D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discurso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vAlign w:val="center"/>
          </w:tcPr>
          <w:p w14:paraId="140338EA" w14:textId="77777777" w:rsidR="00AC29C9" w:rsidRPr="006666A0" w:rsidRDefault="00AC29C9" w:rsidP="00555D8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4F27180" w14:textId="5AAB227A" w:rsidR="00555D8F" w:rsidRPr="006666A0" w:rsidRDefault="00555D8F" w:rsidP="00555D8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71844C83" w14:textId="557CEBDB" w:rsidR="00AC29C9" w:rsidRPr="006666A0" w:rsidRDefault="00AC29C9" w:rsidP="004D660E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  <w:r w:rsidR="00456DDC" w:rsidRPr="006666A0">
        <w:rPr>
          <w:rFonts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cs="Arial"/>
          <w:b/>
          <w:sz w:val="19"/>
          <w:szCs w:val="19"/>
          <w:lang w:val="gl-ES"/>
        </w:rPr>
        <w:t xml:space="preserve">CIÓN </w:t>
      </w:r>
      <w:r w:rsidRPr="006666A0">
        <w:rPr>
          <w:rFonts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23BA3E06" w14:textId="77777777" w:rsidTr="005746AF">
        <w:tc>
          <w:tcPr>
            <w:tcW w:w="1460" w:type="pct"/>
            <w:shd w:val="clear" w:color="auto" w:fill="E0001B"/>
            <w:vAlign w:val="center"/>
          </w:tcPr>
          <w:p w14:paraId="7B783FF6" w14:textId="706842BB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F3AC2AB" w14:textId="5427F019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C4AEF2B" w14:textId="1F7181FE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1C5FE52" w14:textId="45D40652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8A2E2DD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08D71E8B" w14:textId="6007BAE7" w:rsidR="00A468D7" w:rsidRPr="006666A0" w:rsidRDefault="00456A39" w:rsidP="00A468D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468D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4337B3EC" w14:textId="0C75B838" w:rsidR="00AC29C9" w:rsidRPr="006666A0" w:rsidRDefault="00AC29C9" w:rsidP="0088252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AFE3608" w14:textId="6A6C0701" w:rsidR="00AC29C9" w:rsidRPr="006666A0" w:rsidRDefault="00456A39" w:rsidP="00CD60B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A468D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CD60B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comprende, de maneira xeral, a información de ilustracións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30613434" w14:textId="77777777" w:rsidR="00895104" w:rsidRPr="006666A0" w:rsidRDefault="00895104" w:rsidP="0089510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 interpreta o contido do texto en viñetas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Os dous osos e a sandía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 soporte das imaxes e da audición do texto. </w:t>
            </w:r>
          </w:p>
          <w:p w14:paraId="1552A1A6" w14:textId="00DAF52D" w:rsidR="00AC29C9" w:rsidRPr="006666A0" w:rsidRDefault="00895104" w:rsidP="00C2631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valor do título nun texto e o significado das ilustracións que o acompañan.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00BD6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AC29C9" w:rsidRPr="006666A0" w14:paraId="7DDA8EF4" w14:textId="77777777" w:rsidTr="00CD60B1">
        <w:trPr>
          <w:trHeight w:val="4027"/>
        </w:trPr>
        <w:tc>
          <w:tcPr>
            <w:tcW w:w="1460" w:type="pct"/>
          </w:tcPr>
          <w:p w14:paraId="5E2149E3" w14:textId="6967B1EB" w:rsidR="00A468D7" w:rsidRPr="006666A0" w:rsidRDefault="00456A39" w:rsidP="00A468D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468D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4BE6151F" w14:textId="0E3D3B86" w:rsidR="00AC29C9" w:rsidRPr="006666A0" w:rsidRDefault="00AC29C9" w:rsidP="00A468D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4C5221F" w14:textId="1E0D6BD7" w:rsidR="00AC29C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A468D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468D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textos moi sinxelos</w:t>
            </w:r>
          </w:p>
          <w:p w14:paraId="29BAF3A1" w14:textId="7E372142" w:rsidR="002104BF" w:rsidRPr="006666A0" w:rsidRDefault="00456A39" w:rsidP="0088179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104B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A468D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2104B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468D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2104B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104B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alta, acadando progr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>sivamente a velocidade axeitada</w:t>
            </w:r>
            <w:r w:rsidR="00DC7E97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</w:tcPr>
          <w:p w14:paraId="244A20DE" w14:textId="77777777" w:rsidR="00895104" w:rsidRPr="006666A0" w:rsidRDefault="00895104" w:rsidP="0089510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as palabras e oracións formadas polas letras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m, p, l, s, t, d, 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ADB999F" w14:textId="360C770D" w:rsidR="00895104" w:rsidRPr="006666A0" w:rsidRDefault="00895104" w:rsidP="0089510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silencio e en voz alta palabras, frases, oracións e os breves textos formados polas letras coñecidas. </w:t>
            </w:r>
          </w:p>
          <w:p w14:paraId="65A152B5" w14:textId="2403E048" w:rsidR="00895104" w:rsidRPr="006666A0" w:rsidRDefault="00895104" w:rsidP="0089510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coa entoación e </w:t>
            </w:r>
            <w:r w:rsidR="00881796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ritmo correctos os diálogos do texto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dous osos e a sandía</w:t>
            </w:r>
            <w:r w:rsidR="00CD60B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="00493DA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entende o contido e amplía o vocabulario recorrendo ao contexto da lectura</w:t>
            </w:r>
            <w:r w:rsidR="00493DA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17D6F7F1" w14:textId="2C92B5DD" w:rsidR="00493DA2" w:rsidRPr="006666A0" w:rsidRDefault="00493DA2" w:rsidP="0089510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conti</w:t>
            </w:r>
            <w:r w:rsidR="00CD60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de diferentes textos breves.</w:t>
            </w:r>
          </w:p>
          <w:p w14:paraId="5864B0E3" w14:textId="5A0B6EC4" w:rsidR="00A468D7" w:rsidRPr="006666A0" w:rsidRDefault="00895104" w:rsidP="00CD60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coa entoación e o ritmo correctos o poema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melodía de Pitín.</w:t>
            </w:r>
          </w:p>
        </w:tc>
        <w:tc>
          <w:tcPr>
            <w:tcW w:w="620" w:type="pct"/>
            <w:vAlign w:val="center"/>
          </w:tcPr>
          <w:p w14:paraId="7256885F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9E2D38D" w14:textId="7CBA8D7C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A468D7" w:rsidRPr="006666A0" w14:paraId="02DD2F51" w14:textId="77777777" w:rsidTr="005746AF">
        <w:tc>
          <w:tcPr>
            <w:tcW w:w="1460" w:type="pct"/>
          </w:tcPr>
          <w:p w14:paraId="357EA82D" w14:textId="5DE78FCD" w:rsidR="00A468D7" w:rsidRPr="006666A0" w:rsidRDefault="00456A39" w:rsidP="00A468D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A468D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A468D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03DF2B44" w14:textId="77777777" w:rsidR="00A468D7" w:rsidRPr="006666A0" w:rsidRDefault="00A468D7" w:rsidP="00A468D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38B78C4" w14:textId="52DE3584" w:rsidR="00A468D7" w:rsidRPr="006666A0" w:rsidRDefault="00456A39" w:rsidP="00CD60B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93DA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8B571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7</w:t>
            </w:r>
            <w:r w:rsidR="00493DA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.2.</w:t>
            </w:r>
            <w:r w:rsidR="00493DA2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571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Expresa, de maneira sinxela, opinións e valoracións sobre as lecturas feitas. </w:t>
            </w:r>
          </w:p>
        </w:tc>
        <w:tc>
          <w:tcPr>
            <w:tcW w:w="1460" w:type="pct"/>
          </w:tcPr>
          <w:p w14:paraId="38A4BF5C" w14:textId="579ADF07" w:rsidR="00A468D7" w:rsidRPr="006666A0" w:rsidRDefault="00A468D7" w:rsidP="008817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sentido global d</w:t>
            </w:r>
            <w:r w:rsidR="00881796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</w:t>
            </w:r>
            <w:r w:rsidR="008B571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Os dous osos e a sandía </w:t>
            </w:r>
            <w:r w:rsidR="008B571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extrae unha conclusión sobre </w:t>
            </w:r>
            <w:r w:rsidR="00881796">
              <w:rPr>
                <w:rFonts w:ascii="Arial" w:hAnsi="Arial" w:cs="Arial"/>
                <w:bCs/>
                <w:sz w:val="19"/>
                <w:szCs w:val="19"/>
                <w:lang w:val="gl-ES"/>
              </w:rPr>
              <w:t>el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1BD2BA52" w14:textId="77777777" w:rsidR="00A468D7" w:rsidRPr="006666A0" w:rsidRDefault="00C2631B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34E0331" w14:textId="7E42A165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36ECB876" w14:textId="77777777" w:rsidR="00A468D7" w:rsidRPr="006666A0" w:rsidRDefault="00A468D7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26D4A14" w14:textId="77777777" w:rsidR="00A468D7" w:rsidRPr="006666A0" w:rsidRDefault="00A468D7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4AB1276" w14:textId="2A3584B0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5AC1FB8" w14:textId="77777777" w:rsidTr="005746AF">
        <w:tc>
          <w:tcPr>
            <w:tcW w:w="1460" w:type="pct"/>
            <w:shd w:val="clear" w:color="auto" w:fill="E0001B"/>
            <w:vAlign w:val="center"/>
          </w:tcPr>
          <w:p w14:paraId="71F02164" w14:textId="64EB040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A468D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43DE214" w14:textId="0707EF43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516F0B4" w14:textId="43577B5C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C1D289F" w14:textId="03990816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468D7" w:rsidRPr="006666A0" w14:paraId="7C62EE2A" w14:textId="77777777" w:rsidTr="005746AF">
        <w:trPr>
          <w:trHeight w:val="1917"/>
        </w:trPr>
        <w:tc>
          <w:tcPr>
            <w:tcW w:w="1460" w:type="pct"/>
          </w:tcPr>
          <w:p w14:paraId="16B500C8" w14:textId="75857779" w:rsidR="00A468D7" w:rsidRPr="006666A0" w:rsidRDefault="006666A0" w:rsidP="00A468D7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A468D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A468D7" w:rsidRPr="006666A0">
              <w:rPr>
                <w:sz w:val="19"/>
                <w:szCs w:val="19"/>
                <w:lang w:val="gl-ES"/>
              </w:rPr>
              <w:t xml:space="preserve"> Elaborar textos moi sinxelos que combinen a linguaxe verbal e a non verbal.</w:t>
            </w:r>
          </w:p>
          <w:p w14:paraId="5BE03118" w14:textId="77777777" w:rsidR="00A468D7" w:rsidRPr="006666A0" w:rsidRDefault="00A468D7" w:rsidP="00A468D7">
            <w:pPr>
              <w:pStyle w:val="Default"/>
              <w:spacing w:line="240" w:lineRule="exact"/>
              <w:rPr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2C84447" w14:textId="7967162E" w:rsidR="00A468D7" w:rsidRPr="006666A0" w:rsidRDefault="00456A39" w:rsidP="00F27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27E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3-3.1.</w:t>
            </w:r>
            <w:r w:rsidR="00F27EA5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 moi sinxelos que combinan a linguaxe verbal e non verbal: carteis publicitarios, anuncios, cómic.</w:t>
            </w:r>
          </w:p>
        </w:tc>
        <w:tc>
          <w:tcPr>
            <w:tcW w:w="1460" w:type="pct"/>
            <w:shd w:val="clear" w:color="auto" w:fill="auto"/>
          </w:tcPr>
          <w:p w14:paraId="49ACB75B" w14:textId="77777777" w:rsidR="00A468D7" w:rsidRPr="006666A0" w:rsidRDefault="00DA49AF" w:rsidP="00C2631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</w:t>
            </w:r>
            <w:r w:rsidR="00C2631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intención comunicativa</w:t>
            </w:r>
            <w:r w:rsidR="00C2631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completa un cartel informativo con grupos nominais axeitados á imaxe e elabora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 cartel para a aula. </w:t>
            </w:r>
          </w:p>
          <w:p w14:paraId="17F03A7A" w14:textId="0202E804" w:rsidR="00721183" w:rsidRPr="006666A0" w:rsidRDefault="00721183" w:rsidP="00C2631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forma libre o nome dun amigo ou amiga.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BF1FC36" w14:textId="77777777" w:rsidR="00C2631B" w:rsidRPr="006666A0" w:rsidRDefault="00C2631B" w:rsidP="00C2631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D65701E" w14:textId="77777777" w:rsidR="00C2631B" w:rsidRPr="006666A0" w:rsidRDefault="00C2631B" w:rsidP="00C2631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6001643" w14:textId="478B1A32" w:rsidR="00A468D7" w:rsidRPr="006666A0" w:rsidRDefault="00C2631B" w:rsidP="00C2631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A468D7" w:rsidRPr="006666A0" w14:paraId="423AC80C" w14:textId="77777777" w:rsidTr="005746AF">
        <w:trPr>
          <w:trHeight w:val="1917"/>
        </w:trPr>
        <w:tc>
          <w:tcPr>
            <w:tcW w:w="1460" w:type="pct"/>
          </w:tcPr>
          <w:p w14:paraId="2F714F0E" w14:textId="2BC6230F" w:rsidR="00A468D7" w:rsidRPr="006666A0" w:rsidRDefault="006666A0" w:rsidP="00A468D7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A468D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A468D7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7FF95D09" w14:textId="77777777" w:rsidR="00A468D7" w:rsidRPr="006666A0" w:rsidRDefault="00A468D7" w:rsidP="00A468D7">
            <w:pPr>
              <w:pStyle w:val="Default"/>
              <w:spacing w:line="240" w:lineRule="exact"/>
              <w:rPr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0985143" w14:textId="38E0C5D4" w:rsidR="00A468D7" w:rsidRPr="006666A0" w:rsidRDefault="00456A39" w:rsidP="00F27EA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27E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3-6.1.</w:t>
            </w:r>
            <w:r w:rsidR="00F27EA5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Interésase pola presentación dos textos seguindo as normas básicas de presentación establecidas: disposición no papel, limpeza e calidade caligráfica. </w:t>
            </w:r>
          </w:p>
          <w:p w14:paraId="1C7327B8" w14:textId="2B5614AE" w:rsidR="00F27EA5" w:rsidRPr="006666A0" w:rsidRDefault="00456A39" w:rsidP="00F27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27E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3-6.2.</w:t>
            </w:r>
            <w:r w:rsidR="00F27EA5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shd w:val="clear" w:color="auto" w:fill="auto"/>
          </w:tcPr>
          <w:p w14:paraId="42258079" w14:textId="77777777" w:rsidR="00DA49AF" w:rsidRPr="006666A0" w:rsidRDefault="00DA49AF" w:rsidP="00DA49A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Enlaza correctamente as letras. </w:t>
            </w:r>
          </w:p>
          <w:p w14:paraId="2BDDC5D9" w14:textId="77777777" w:rsidR="00F27EA5" w:rsidRPr="006666A0" w:rsidRDefault="00DA49A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</w:t>
            </w:r>
          </w:p>
          <w:p w14:paraId="08C784A8" w14:textId="182C8DD8" w:rsidR="003A0C05" w:rsidRPr="006666A0" w:rsidRDefault="003A0C05" w:rsidP="003A0C0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traballos con limpeza, claridade e orde.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938C718" w14:textId="5D369614" w:rsidR="00A468D7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7B5AAD27" w14:textId="4789168E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F27EA5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D1E5CDB" w14:textId="77777777" w:rsidTr="005746AF">
        <w:tc>
          <w:tcPr>
            <w:tcW w:w="1460" w:type="pct"/>
            <w:shd w:val="clear" w:color="auto" w:fill="E0001B"/>
            <w:vAlign w:val="center"/>
          </w:tcPr>
          <w:p w14:paraId="60B1BCFC" w14:textId="182569F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</w:t>
            </w:r>
            <w:r w:rsidR="00F27EA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DABE74A" w14:textId="056F44FD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6D4D041" w14:textId="209A5B5A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D464DAB" w14:textId="1827DDA1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2FA9EDF" w14:textId="77777777" w:rsidTr="00985002">
        <w:trPr>
          <w:trHeight w:val="2600"/>
        </w:trPr>
        <w:tc>
          <w:tcPr>
            <w:tcW w:w="1460" w:type="pct"/>
          </w:tcPr>
          <w:p w14:paraId="45DA7294" w14:textId="700E9FEC" w:rsidR="00F27EA5" w:rsidRPr="006666A0" w:rsidRDefault="006666A0" w:rsidP="00F27EA5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27EA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70DD1F30" w14:textId="478EA19A" w:rsidR="00AC29C9" w:rsidRPr="006666A0" w:rsidRDefault="00AC29C9" w:rsidP="004A414B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0DF9F34A" w14:textId="5C32D985" w:rsidR="00AC29C9" w:rsidRPr="006666A0" w:rsidRDefault="006666A0" w:rsidP="00F27EA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10E9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</w:t>
            </w:r>
            <w:r w:rsidR="00F27EA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Sinala a denominación dos textos </w:t>
            </w:r>
            <w:r w:rsidR="00DA49AF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traballados e recoñece neste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>s, de forma xeral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F27E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palabras e sílabas.</w:t>
            </w:r>
          </w:p>
          <w:p w14:paraId="6E026846" w14:textId="3FCED5CF" w:rsidR="00F27EA5" w:rsidRPr="006666A0" w:rsidRDefault="006666A0" w:rsidP="003C76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A49AF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4-1.3.</w:t>
            </w:r>
            <w:r w:rsidR="00DA49A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A49AF"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 os nomes propios a partir de palabras dadas, frases ou textos.</w:t>
            </w:r>
          </w:p>
        </w:tc>
        <w:tc>
          <w:tcPr>
            <w:tcW w:w="1460" w:type="pct"/>
            <w:shd w:val="clear" w:color="auto" w:fill="auto"/>
          </w:tcPr>
          <w:p w14:paraId="6D673EBC" w14:textId="4383288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ñece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distingue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polo uso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tipos: artigo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B636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BED4EF6" w14:textId="214D5AD1" w:rsidR="001B6367" w:rsidRPr="006666A0" w:rsidRDefault="00007023" w:rsidP="001B636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 sílabas dunha palabra e completa palabras coas sílabas axeitadas.</w:t>
            </w:r>
          </w:p>
          <w:p w14:paraId="19B68655" w14:textId="2B7CDF0E" w:rsidR="001B6367" w:rsidRPr="006666A0" w:rsidRDefault="001B6367" w:rsidP="000070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nomes propios.</w:t>
            </w:r>
          </w:p>
          <w:p w14:paraId="2CDEB57F" w14:textId="6EC5A562" w:rsidR="00AC29C9" w:rsidRPr="006666A0" w:rsidRDefault="00AC29C9" w:rsidP="0098500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dancia entre artigos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B636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substantivos 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F27E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comunicativa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22856CF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6E5A512" w14:textId="3096F900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3C766A" w:rsidRPr="006666A0" w14:paraId="238F90FC" w14:textId="77777777" w:rsidTr="001B6367">
        <w:trPr>
          <w:trHeight w:val="1665"/>
        </w:trPr>
        <w:tc>
          <w:tcPr>
            <w:tcW w:w="1460" w:type="pct"/>
          </w:tcPr>
          <w:p w14:paraId="3BA819BE" w14:textId="6C177D67" w:rsidR="003C766A" w:rsidRPr="006666A0" w:rsidRDefault="006666A0" w:rsidP="00881796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C766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Recoñecer</w:t>
            </w:r>
            <w:r w:rsidR="007211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>a relación entre son e grafía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así com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4D975716" w14:textId="454CE170" w:rsidR="003C766A" w:rsidRPr="006666A0" w:rsidRDefault="006666A0" w:rsidP="003C76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C766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3C766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3AF06431" w14:textId="62907090" w:rsidR="003C766A" w:rsidRPr="006666A0" w:rsidRDefault="006666A0" w:rsidP="003C76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C766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4-3.2.</w:t>
            </w:r>
            <w:r w:rsidR="003C766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enunciado.</w:t>
            </w:r>
          </w:p>
        </w:tc>
        <w:tc>
          <w:tcPr>
            <w:tcW w:w="1460" w:type="pct"/>
            <w:shd w:val="clear" w:color="auto" w:fill="auto"/>
          </w:tcPr>
          <w:p w14:paraId="2A72FE61" w14:textId="6E9272B7" w:rsidR="004A414B" w:rsidRPr="006666A0" w:rsidRDefault="00AF2EEE" w:rsidP="004A414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palabras que conteñen un son dado.</w:t>
            </w:r>
          </w:p>
          <w:p w14:paraId="74F291E7" w14:textId="006B49A4" w:rsidR="00AF2EEE" w:rsidRPr="006666A0" w:rsidRDefault="004A414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e </w:t>
            </w:r>
            <w:r w:rsidR="00BC73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sinala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diferen</w:t>
            </w:r>
            <w:r w:rsidR="00BC73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formais entre palabras </w:t>
            </w:r>
            <w:r w:rsidR="00BC73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partir 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grafías</w:t>
            </w:r>
            <w:r w:rsidR="009850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as distinguen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340814C" w14:textId="2EF4CB3B" w:rsidR="00007023" w:rsidRPr="006666A0" w:rsidRDefault="00007023" w:rsidP="000070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enunciados con palabras axeitadas</w:t>
            </w:r>
            <w:r w:rsidR="00BC73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contexto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CACFDC0" w14:textId="6B37EB71" w:rsidR="003C766A" w:rsidRPr="006666A0" w:rsidRDefault="005B2357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166B85" w:rsidRPr="006666A0" w14:paraId="6D249760" w14:textId="77777777" w:rsidTr="005746AF">
        <w:trPr>
          <w:trHeight w:val="1917"/>
        </w:trPr>
        <w:tc>
          <w:tcPr>
            <w:tcW w:w="1460" w:type="pct"/>
          </w:tcPr>
          <w:p w14:paraId="2BB5A3B3" w14:textId="2A92FDBC" w:rsidR="00166B85" w:rsidRPr="006666A0" w:rsidRDefault="006666A0" w:rsidP="004A414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66B8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166B8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7255E12B" w14:textId="44C426C0" w:rsidR="00166B85" w:rsidRPr="006666A0" w:rsidRDefault="006666A0" w:rsidP="003C76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66B8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4-4.1.</w:t>
            </w:r>
            <w:r w:rsidR="00166B85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66B85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</w:t>
            </w:r>
            <w:r w:rsidR="001B6367" w:rsidRPr="006666A0">
              <w:rPr>
                <w:rFonts w:ascii="Arial" w:hAnsi="Arial" w:cs="Arial"/>
                <w:sz w:val="19"/>
                <w:szCs w:val="19"/>
                <w:lang w:val="gl-ES"/>
              </w:rPr>
              <w:t>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63AC11F9" w14:textId="011BC0A4" w:rsidR="00166B85" w:rsidRPr="006666A0" w:rsidRDefault="00AF2EEE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as diferenzas léxicas en termos usuais do galego fronte ao castelán.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ADB3883" w14:textId="77777777" w:rsidR="00166B85" w:rsidRPr="006666A0" w:rsidRDefault="005B2357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B3A7843" w14:textId="3713C651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F93DA2C" w14:textId="0554A9DF" w:rsidR="00F27EA5" w:rsidRPr="006666A0" w:rsidRDefault="00F27EA5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C3EECE6" w14:textId="77777777" w:rsidR="003C766A" w:rsidRPr="006666A0" w:rsidRDefault="003C766A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515D590" w14:textId="77777777" w:rsidR="00AF2EEE" w:rsidRPr="006666A0" w:rsidRDefault="00AF2EEE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3ADAA40" w14:textId="4B8668AD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3C766A" w:rsidRPr="006666A0">
        <w:rPr>
          <w:rFonts w:ascii="Arial" w:hAnsi="Arial" w:cs="Arial"/>
          <w:b/>
          <w:sz w:val="19"/>
          <w:szCs w:val="19"/>
          <w:lang w:val="gl-ES"/>
        </w:rPr>
        <w:t>A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33DE6B56" w14:textId="77777777" w:rsidTr="005746AF">
        <w:tc>
          <w:tcPr>
            <w:tcW w:w="1460" w:type="pct"/>
            <w:shd w:val="clear" w:color="auto" w:fill="E0001B"/>
            <w:vAlign w:val="center"/>
          </w:tcPr>
          <w:p w14:paraId="78693FE6" w14:textId="09254872" w:rsidR="00AC29C9" w:rsidRPr="006666A0" w:rsidRDefault="00912D8B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8C554E9" w14:textId="247FBE99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5576050" w14:textId="4E307D74" w:rsidR="00AC29C9" w:rsidRPr="006666A0" w:rsidRDefault="008D4BD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416A5AB" w14:textId="368B0AB7" w:rsidR="00AC29C9" w:rsidRPr="006666A0" w:rsidRDefault="00BA3905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7B41BB72" w14:textId="77777777" w:rsidTr="005746AF">
        <w:trPr>
          <w:trHeight w:val="640"/>
        </w:trPr>
        <w:tc>
          <w:tcPr>
            <w:tcW w:w="1460" w:type="pct"/>
            <w:shd w:val="clear" w:color="auto" w:fill="auto"/>
          </w:tcPr>
          <w:p w14:paraId="73E968BA" w14:textId="25CF9BF5" w:rsidR="003C766A" w:rsidRPr="006666A0" w:rsidRDefault="006666A0" w:rsidP="003C766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C766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3C766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 textos adecuados aos intereses infantís, para chegar progresivamente á expresividade e autonomía lectoras. </w:t>
            </w:r>
          </w:p>
          <w:p w14:paraId="76C89064" w14:textId="7674A4F6" w:rsidR="00AC29C9" w:rsidRPr="006666A0" w:rsidRDefault="00AC29C9" w:rsidP="00540FB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F879686" w14:textId="714EDB07" w:rsidR="00AC29C9" w:rsidRPr="006666A0" w:rsidRDefault="00456A39" w:rsidP="00491752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</w:t>
            </w:r>
            <w:r w:rsidR="0049175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49175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1796">
              <w:rPr>
                <w:rFonts w:ascii="Arial" w:hAnsi="Arial" w:cs="Arial"/>
                <w:sz w:val="19"/>
                <w:szCs w:val="19"/>
                <w:lang w:val="gl-ES"/>
              </w:rPr>
              <w:t>Le de forma guiada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en silenci</w:t>
            </w:r>
            <w:r w:rsidR="00491752" w:rsidRPr="006666A0">
              <w:rPr>
                <w:rFonts w:ascii="Arial" w:hAnsi="Arial" w:cs="Arial"/>
                <w:sz w:val="19"/>
                <w:szCs w:val="19"/>
                <w:lang w:val="gl-ES"/>
              </w:rPr>
              <w:t>o, adecuados aos intereses infantís, para chegar progresivamente á autonomía lectora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0758377B" w14:textId="79358A22" w:rsidR="00491752" w:rsidRPr="006666A0" w:rsidRDefault="00456A39" w:rsidP="0088179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9175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491752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91752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0F4D034B" w14:textId="72CE67FC" w:rsidR="00AF2EEE" w:rsidRPr="006666A0" w:rsidRDefault="00AF2EEE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os diálogos das viñetas do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dous osos e a sandía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 e dramatización axeitadas.</w:t>
            </w:r>
          </w:p>
          <w:p w14:paraId="00DC9020" w14:textId="16013E74" w:rsidR="00A81ACB" w:rsidRPr="006666A0" w:rsidRDefault="00A81ACB" w:rsidP="000070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Recita 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poema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A </w:t>
            </w:r>
            <w:r w:rsidR="003C766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melodía de Pitín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que </w:t>
            </w:r>
            <w:r w:rsidR="00996B7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conté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996B7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ía</w:t>
            </w:r>
            <w:r w:rsidR="00996B7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</w:t>
            </w:r>
            <w:r w:rsidR="00996B7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996B7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C7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unidade</w:t>
            </w:r>
            <w:r w:rsidR="00881796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070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 axeitada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E61F3ED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91C510" w14:textId="0ED7BD37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540FB1" w:rsidRPr="006666A0" w14:paraId="03374C61" w14:textId="77777777" w:rsidTr="005746AF">
        <w:trPr>
          <w:trHeight w:val="640"/>
        </w:trPr>
        <w:tc>
          <w:tcPr>
            <w:tcW w:w="1460" w:type="pct"/>
            <w:shd w:val="clear" w:color="auto" w:fill="auto"/>
          </w:tcPr>
          <w:p w14:paraId="0696A04C" w14:textId="5E2A40D7" w:rsidR="00540FB1" w:rsidRPr="006666A0" w:rsidRDefault="006666A0" w:rsidP="00540FB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40FB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540FB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6839771F" w14:textId="77777777" w:rsidR="00540FB1" w:rsidRPr="006666A0" w:rsidRDefault="00540FB1" w:rsidP="003C766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F9BBF6B" w14:textId="6EE8193D" w:rsidR="00540FB1" w:rsidRPr="006666A0" w:rsidRDefault="00456A39" w:rsidP="00AF2EEE">
            <w:pPr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F2EE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AF2EEE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40FB1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150B5FF0" w14:textId="329B8882" w:rsidR="00540FB1" w:rsidRPr="006666A0" w:rsidRDefault="00AF2EEE" w:rsidP="005119A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e </w:t>
            </w:r>
            <w:r w:rsidR="000070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razoa a </w:t>
            </w:r>
            <w:r w:rsidR="005119A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aprendizaxe que se extrae</w:t>
            </w:r>
            <w:r w:rsidR="000070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119A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comportamento dos personaxes na</w:t>
            </w:r>
            <w:r w:rsidR="000070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fábula </w:t>
            </w:r>
            <w:r w:rsidR="0000702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dous osos e a sandía.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CABEB45" w14:textId="77777777" w:rsidR="00540FB1" w:rsidRPr="006666A0" w:rsidRDefault="0000702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555D8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L</w:t>
            </w:r>
          </w:p>
          <w:p w14:paraId="706C3B99" w14:textId="113D7945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23C0F871" w14:textId="3A6D6160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ELEMENT</w:t>
      </w:r>
      <w:r w:rsidR="00491752"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Pr="006666A0">
        <w:rPr>
          <w:rFonts w:ascii="Arial" w:hAnsi="Arial" w:cs="Arial"/>
          <w:b/>
          <w:sz w:val="19"/>
          <w:szCs w:val="19"/>
          <w:lang w:val="gl-ES"/>
        </w:rPr>
        <w:t>S</w:t>
      </w:r>
      <w:r w:rsidR="00491752" w:rsidRPr="006666A0">
        <w:rPr>
          <w:rFonts w:ascii="Arial" w:hAnsi="Arial" w:cs="Arial"/>
          <w:b/>
          <w:sz w:val="19"/>
          <w:szCs w:val="19"/>
          <w:lang w:val="gl-ES"/>
        </w:rPr>
        <w:t xml:space="preserve"> 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491752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0CDFEDE9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3D07D833" w14:textId="7DD1E6DC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0FDEB80" w14:textId="140B6D3C" w:rsidR="00AC29C9" w:rsidRPr="006666A0" w:rsidRDefault="002A4F4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8407892" w14:textId="2C70716B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C5E689C" w14:textId="0E259870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AC29C9" w:rsidRPr="006666A0" w14:paraId="48D3B87F" w14:textId="77777777" w:rsidTr="005746AF">
        <w:tc>
          <w:tcPr>
            <w:tcW w:w="787" w:type="pct"/>
            <w:vMerge/>
            <w:shd w:val="clear" w:color="auto" w:fill="F49600"/>
          </w:tcPr>
          <w:p w14:paraId="05B6B0D5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CAA7CCC" w14:textId="4EE1C27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="00540FB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827866" w14:textId="56B2EA1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7F51B62B" w14:textId="0C54D76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CC69D02" w14:textId="5B24D12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A824CA3" w14:textId="33CFD89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3C2ED3F" w14:textId="1454538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por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0814502C" w14:textId="53E5A5F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E546A00" w14:textId="103799D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733673" w14:textId="7E2873E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9FCB94F" w14:textId="6C73D99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F5DFC3D" w14:textId="50A8173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3A2A9C6" w14:textId="5A438DD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257BCEA" w14:textId="7B3D10D2" w:rsidR="00AC29C9" w:rsidRPr="006666A0" w:rsidRDefault="00A81ACB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F72863" w14:textId="6B55F9C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96B7F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le</w:t>
            </w:r>
            <w:r w:rsidR="00996B7F" w:rsidRPr="006666A0">
              <w:rPr>
                <w:rFonts w:ascii="Arial" w:hAnsi="Arial" w:cs="Arial"/>
                <w:sz w:val="19"/>
                <w:szCs w:val="19"/>
                <w:lang w:val="gl-ES"/>
              </w:rPr>
              <w:t>v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96B7F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6D52D78" w14:textId="3FDF517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3B3DFD5B" w14:textId="6CA4EB0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ació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2D5EB4" w14:textId="0772E71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6B9706A4" w14:textId="6781107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1BE6A6F5" w14:textId="2B97E5E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A9FD5B3" w14:textId="706D9AF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Agrupamento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60D625EB" w14:textId="6EC641F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27985CF" w14:textId="54E4424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0F1D14" w14:textId="57E8822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DDB8206" w14:textId="1BCD59F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19180064" w14:textId="0892884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7D59B481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7C565F5F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756EA6EE" w14:textId="5EA3B6B1" w:rsidR="00AC29C9" w:rsidRPr="006666A0" w:rsidRDefault="00AC29C9" w:rsidP="00DB570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106F238" w14:textId="2C9B7247" w:rsidR="00AC29C9" w:rsidRPr="006666A0" w:rsidRDefault="00873C23" w:rsidP="007F3D4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2872EA0" w14:textId="17E150DB" w:rsidR="00AC29C9" w:rsidRPr="006666A0" w:rsidRDefault="00AC29C9" w:rsidP="007F3D4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471499A0" w14:textId="4B4AD2F7" w:rsidR="00AC29C9" w:rsidRPr="006666A0" w:rsidRDefault="007F3D40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UALIFICACIÓ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</w:p>
        </w:tc>
      </w:tr>
      <w:tr w:rsidR="00AC29C9" w:rsidRPr="006666A0" w14:paraId="759534BE" w14:textId="77777777" w:rsidTr="005746AF">
        <w:tc>
          <w:tcPr>
            <w:tcW w:w="787" w:type="pct"/>
            <w:vMerge/>
            <w:shd w:val="clear" w:color="auto" w:fill="F49600"/>
          </w:tcPr>
          <w:p w14:paraId="1895ADF5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13F5FF4" w14:textId="4CA3F03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DF327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traballo </w:t>
            </w:r>
            <w:r w:rsidR="00996B7F" w:rsidRPr="006666A0">
              <w:rPr>
                <w:rFonts w:ascii="Arial" w:hAnsi="Arial" w:cs="Arial"/>
                <w:sz w:val="19"/>
                <w:szCs w:val="19"/>
                <w:lang w:val="gl-ES"/>
              </w:rPr>
              <w:t>di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DF327C" w:rsidRPr="006666A0">
              <w:rPr>
                <w:rFonts w:ascii="Arial" w:hAnsi="Arial" w:cs="Arial"/>
                <w:sz w:val="19"/>
                <w:szCs w:val="19"/>
                <w:lang w:val="gl-ES"/>
              </w:rPr>
              <w:t>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750E636" w14:textId="4D41258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59C85E7" w14:textId="38E411A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0C9B20E" w14:textId="0EDCBA7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64C09355" w14:textId="1CFE560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E11253" w14:textId="12D461D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788C9F4" w14:textId="5CFEBBC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15B85A47" w14:textId="34474FB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5C6C17F4" w14:textId="6C48EAC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DFD464" w14:textId="75CA883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5119A2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AE3D79E" w14:textId="24C6422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D3B9B0" w14:textId="2B1D927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6287875A" w14:textId="2887D0D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4606FA0" w14:textId="0D7D174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2A6FE22" w14:textId="1D1DEF1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7009E2" w14:textId="158DC03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241C6F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74381165" w14:textId="41B095E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6004EEC" w14:textId="08FEB666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74E077B1" w14:textId="5D01DAAC" w:rsidR="00AC29C9" w:rsidRPr="006666A0" w:rsidRDefault="007F3D40" w:rsidP="0089689D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a de control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cada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ualificar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ase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con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1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se resolveu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correctament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 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no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é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err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óne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a, per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é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incompleta ou falta nela algú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n ele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encial,</w:t>
            </w:r>
            <w:r w:rsidR="0037673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pódese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valorar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con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0,5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s. </w:t>
            </w:r>
            <w:r w:rsidR="00E7233B" w:rsidRPr="006666A0">
              <w:rPr>
                <w:rFonts w:ascii="Arial" w:hAnsi="Arial" w:cs="Arial"/>
                <w:sz w:val="19"/>
                <w:szCs w:val="19"/>
                <w:lang w:val="gl-ES"/>
              </w:rPr>
              <w:t>Así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</w:t>
            </w:r>
            <w:r w:rsidR="00F459E0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m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xima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pro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b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a ser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10 punt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625CB7D6" w14:textId="41BA041F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657E64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: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7F3D40" w:rsidRPr="006666A0">
              <w:rPr>
                <w:rFonts w:ascii="Arial" w:hAnsi="Arial" w:cs="Arial"/>
                <w:sz w:val="19"/>
                <w:szCs w:val="19"/>
                <w:lang w:val="gl-ES"/>
              </w:rPr>
              <w:t>en como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cla</w:t>
            </w:r>
            <w:r w:rsidR="007F3D40" w:rsidRPr="006666A0">
              <w:rPr>
                <w:rFonts w:ascii="Arial" w:hAnsi="Arial" w:cs="Arial"/>
                <w:sz w:val="19"/>
                <w:szCs w:val="19"/>
                <w:lang w:val="gl-ES"/>
              </w:rPr>
              <w:t>ve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="001321C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7F3D40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diagn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ó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stic</w:t>
            </w:r>
            <w:r w:rsidR="007F3D4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rúbrica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7F3D4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unidade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05745F" w14:textId="64B184DB" w:rsidR="00AC29C9" w:rsidRPr="006666A0" w:rsidRDefault="007F3D40" w:rsidP="0089689D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s 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probas de avaliación por competencias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5E4E1C01" w14:textId="268320CD" w:rsidR="00AC29C9" w:rsidRPr="006666A0" w:rsidRDefault="007F3D40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observa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781549D1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AC29C9" w:rsidRPr="006666A0" w14:paraId="3014465F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63BDCD3C" w14:textId="2E8A00D4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3776FCF" w14:textId="3A422182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18091917" w14:textId="05D000CF" w:rsidR="00AC29C9" w:rsidRPr="006666A0" w:rsidRDefault="00BD52CF" w:rsidP="00BD52C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MEDIDAS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DADE</w:t>
            </w:r>
          </w:p>
        </w:tc>
      </w:tr>
      <w:tr w:rsidR="00AC29C9" w:rsidRPr="006666A0" w14:paraId="38AEC20A" w14:textId="77777777" w:rsidTr="005746AF">
        <w:tc>
          <w:tcPr>
            <w:tcW w:w="787" w:type="pct"/>
            <w:vMerge/>
            <w:shd w:val="clear" w:color="auto" w:fill="F49600"/>
          </w:tcPr>
          <w:p w14:paraId="14DC7B23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696CB246" w14:textId="10D696EB" w:rsidR="00AC29C9" w:rsidRPr="006666A0" w:rsidRDefault="00AC29C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 á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A0008FD" w14:textId="51FBB112" w:rsidR="00AC29C9" w:rsidRPr="006666A0" w:rsidRDefault="0045620E" w:rsidP="00AF2EEE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3E65986B" w14:textId="7F6FC7DB" w:rsidR="00AC29C9" w:rsidRPr="006666A0" w:rsidRDefault="00AC29C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7757D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A9517C9" w14:textId="177D23CD" w:rsidR="00AC29C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996B7F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24BE6ED6" w14:textId="1F7FDA79" w:rsidR="00AC29C9" w:rsidRPr="006666A0" w:rsidRDefault="005B389B" w:rsidP="00241C6F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996B7F" w:rsidRPr="006666A0">
              <w:rPr>
                <w:rFonts w:cs="Arial"/>
                <w:sz w:val="19"/>
                <w:szCs w:val="19"/>
                <w:lang w:val="gl-ES"/>
              </w:rPr>
              <w:t xml:space="preserve"> 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.º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2356B940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527B3DFF" w14:textId="77777777" w:rsidTr="005746AF">
        <w:tc>
          <w:tcPr>
            <w:tcW w:w="787" w:type="pct"/>
            <w:shd w:val="clear" w:color="auto" w:fill="F49600"/>
            <w:vAlign w:val="center"/>
          </w:tcPr>
          <w:p w14:paraId="510D87E4" w14:textId="153995C6" w:rsidR="00AC29C9" w:rsidRPr="006666A0" w:rsidRDefault="00D65A7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0F232626" w14:textId="206894E2" w:rsidR="00AC29C9" w:rsidRPr="006666A0" w:rsidRDefault="00BF0E56" w:rsidP="008F5F8C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8F5F8C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F5F8C" w:rsidRPr="006666A0">
              <w:rPr>
                <w:rFonts w:cs="Arial"/>
                <w:i/>
                <w:sz w:val="19"/>
                <w:szCs w:val="19"/>
                <w:lang w:val="gl-ES"/>
              </w:rPr>
              <w:t>Unha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  <w:r w:rsidR="00AF2EEE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</w:p>
        </w:tc>
      </w:tr>
    </w:tbl>
    <w:p w14:paraId="5D063055" w14:textId="77777777" w:rsidR="00AC29C9" w:rsidRPr="006666A0" w:rsidRDefault="00AC29C9" w:rsidP="00AC29C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4722AE48" w14:textId="77777777" w:rsidTr="005746AF">
        <w:tc>
          <w:tcPr>
            <w:tcW w:w="787" w:type="pct"/>
            <w:shd w:val="clear" w:color="auto" w:fill="F49600"/>
            <w:vAlign w:val="center"/>
          </w:tcPr>
          <w:p w14:paraId="51791EC5" w14:textId="1ACEBF30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2E9E4901" w14:textId="109C2D1C" w:rsidR="00AC29C9" w:rsidRPr="006666A0" w:rsidRDefault="0045620E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Recursos complementari</w:t>
            </w:r>
            <w:r w:rsidR="00BD52CF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de 1.º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09637240" w14:textId="1D779AF8" w:rsidR="00AC29C9" w:rsidRPr="006666A0" w:rsidRDefault="00996B7F" w:rsidP="00241C6F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</w:t>
            </w:r>
            <w:r w:rsidR="00241C6F" w:rsidRPr="006666A0">
              <w:rPr>
                <w:rFonts w:cs="Arial"/>
                <w:b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r</w:t>
            </w:r>
            <w:r w:rsidR="00241C6F" w:rsidRPr="006666A0">
              <w:rPr>
                <w:rFonts w:cs="Arial"/>
                <w:b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fonem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1884E05E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7347633E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3CA03251" w14:textId="731DAEA6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68B721CB" w14:textId="1924B528" w:rsidR="00AC29C9" w:rsidRPr="006666A0" w:rsidRDefault="00AC29C9" w:rsidP="00232F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549856D1" w14:textId="53FB6E98" w:rsidR="00AC29C9" w:rsidRPr="006666A0" w:rsidRDefault="00AC29C9" w:rsidP="00241C6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>Os osos e a sandía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! 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melodía de Pitín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18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1ED30AA9" w14:textId="77777777" w:rsidTr="005746AF">
        <w:tc>
          <w:tcPr>
            <w:tcW w:w="787" w:type="pct"/>
            <w:vMerge/>
            <w:shd w:val="clear" w:color="auto" w:fill="F49600"/>
            <w:vAlign w:val="center"/>
          </w:tcPr>
          <w:p w14:paraId="14B74121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54A4F5A" w14:textId="6B8E9D33" w:rsidR="00AC29C9" w:rsidRPr="006666A0" w:rsidRDefault="00AC29C9" w:rsidP="00AF2EE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AF2EEE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AF2EEE" w:rsidRPr="006666A0">
              <w:rPr>
                <w:rFonts w:cs="Arial"/>
                <w:i/>
                <w:sz w:val="19"/>
                <w:szCs w:val="19"/>
                <w:lang w:val="gl-ES"/>
              </w:rPr>
              <w:t>A miña</w:t>
            </w:r>
            <w:r w:rsidR="003D1972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cla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3D1972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3D1972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Completar un carte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l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para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cla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49232651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214CBC81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7E862CE" w14:textId="4D6C4632" w:rsidR="00AC29C9" w:rsidRPr="006666A0" w:rsidRDefault="00AC29C9" w:rsidP="000C6C0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Lectura de 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viñetas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d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e imax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7C9288F0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6481D514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3D8506E" w14:textId="433182A2" w:rsidR="00AC29C9" w:rsidRPr="006666A0" w:rsidRDefault="00AC29C9" w:rsidP="00101A3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241C6F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AF2EEE" w:rsidRPr="006666A0">
              <w:rPr>
                <w:rFonts w:cs="Arial"/>
                <w:iCs/>
                <w:sz w:val="19"/>
                <w:szCs w:val="19"/>
                <w:lang w:val="gl-ES"/>
              </w:rPr>
              <w:t>Localización de obxectos no espazo ilustrado na lámi</w:t>
            </w:r>
            <w:r w:rsidR="00101A34" w:rsidRPr="006666A0">
              <w:rPr>
                <w:rFonts w:cs="Arial"/>
                <w:iCs/>
                <w:sz w:val="19"/>
                <w:szCs w:val="19"/>
                <w:lang w:val="gl-ES"/>
              </w:rPr>
              <w:t>na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3D1972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96B7F" w:rsidRPr="006666A0">
              <w:rPr>
                <w:rFonts w:cs="Arial"/>
                <w:i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="00996B7F" w:rsidRPr="006666A0">
              <w:rPr>
                <w:rFonts w:cs="Arial"/>
                <w:iCs/>
                <w:sz w:val="19"/>
                <w:szCs w:val="19"/>
                <w:lang w:val="gl-ES"/>
              </w:rPr>
              <w:t>ar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iCs/>
                <w:sz w:val="19"/>
                <w:szCs w:val="19"/>
                <w:lang w:val="gl-ES"/>
              </w:rPr>
              <w:t>opinión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18A1A31E" w14:textId="77777777" w:rsidTr="005746AF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1C9C5E7E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35E1D2A1" w14:textId="4E90676D" w:rsidR="006A41CB" w:rsidRPr="006666A0" w:rsidRDefault="00241C6F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 </w:t>
            </w:r>
            <w:r w:rsidR="00CC60B8"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CC60B8"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="00CC60B8" w:rsidRPr="006666A0">
              <w:rPr>
                <w:rFonts w:cs="Arial"/>
                <w:b/>
                <w:sz w:val="19"/>
                <w:szCs w:val="19"/>
                <w:lang w:val="gl-ES"/>
              </w:rPr>
              <w:t>constitucional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. </w:t>
            </w:r>
          </w:p>
          <w:p w14:paraId="335A2F93" w14:textId="4E8C6BF1" w:rsidR="000E79C9" w:rsidRPr="006666A0" w:rsidRDefault="00241C6F" w:rsidP="00996B7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en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 universa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s.</w:t>
            </w:r>
            <w:r w:rsidR="00CC60B8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996B7F" w:rsidRPr="006666A0">
              <w:rPr>
                <w:rFonts w:cs="Arial"/>
                <w:iCs/>
                <w:sz w:val="19"/>
                <w:szCs w:val="19"/>
                <w:lang w:val="gl-ES"/>
              </w:rPr>
              <w:t>Te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r</w:t>
            </w:r>
            <w:r w:rsidR="00996B7F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coidado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do </w:t>
            </w:r>
            <w:r w:rsidR="00AC29C9" w:rsidRPr="006666A0">
              <w:rPr>
                <w:rFonts w:cs="Arial"/>
                <w:iCs/>
                <w:sz w:val="19"/>
                <w:szCs w:val="19"/>
                <w:lang w:val="gl-ES"/>
              </w:rPr>
              <w:t>material escolar</w:t>
            </w:r>
            <w:r w:rsidR="000E79C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E79C9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0E79C9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251E7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25DFE003" w14:textId="437245F8" w:rsidR="00AC29C9" w:rsidRPr="006666A0" w:rsidRDefault="00996B7F" w:rsidP="00241C6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T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r</w:t>
            </w:r>
            <w:r w:rsidR="00CC60B8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>interese</w:t>
            </w:r>
            <w:r w:rsidR="001321C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para </w:t>
            </w:r>
            <w:r w:rsidR="00CC60B8" w:rsidRPr="006666A0">
              <w:rPr>
                <w:rFonts w:cs="Arial"/>
                <w:iCs/>
                <w:sz w:val="19"/>
                <w:szCs w:val="19"/>
                <w:lang w:val="gl-ES"/>
              </w:rPr>
              <w:t>man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te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r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a aula limpa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991A44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BFB6914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7425F740" w14:textId="77777777" w:rsidTr="005746AF">
        <w:tc>
          <w:tcPr>
            <w:tcW w:w="787" w:type="pct"/>
            <w:shd w:val="clear" w:color="auto" w:fill="F49600"/>
            <w:vAlign w:val="center"/>
          </w:tcPr>
          <w:p w14:paraId="46FADA10" w14:textId="7BD07E87" w:rsidR="00AC29C9" w:rsidRPr="006666A0" w:rsidRDefault="00BD52CF" w:rsidP="00232F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208C81B0" w14:textId="29BA02FD" w:rsidR="00AC29C9" w:rsidRPr="006666A0" w:rsidRDefault="00BF0E56" w:rsidP="005746AF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DF327C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DF327C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de lectura:</w:t>
            </w:r>
          </w:p>
          <w:p w14:paraId="67246C8A" w14:textId="77777777" w:rsidR="00AC29C9" w:rsidRPr="006666A0" w:rsidRDefault="00101A34" w:rsidP="00DF327C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1779899" w14:textId="378521F2" w:rsidR="008F5F8C" w:rsidRPr="006666A0" w:rsidRDefault="008F5F8C" w:rsidP="00DF327C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 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F8B5200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AC29C9" w:rsidRPr="006666A0" w14:paraId="718CF947" w14:textId="77777777" w:rsidTr="005746AF">
        <w:tc>
          <w:tcPr>
            <w:tcW w:w="785" w:type="pct"/>
            <w:shd w:val="clear" w:color="auto" w:fill="F49600"/>
            <w:vAlign w:val="center"/>
          </w:tcPr>
          <w:p w14:paraId="4ED5BEAA" w14:textId="0892E9A6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7900528D" w14:textId="3EC304CF" w:rsidR="00AC29C9" w:rsidRPr="006666A0" w:rsidRDefault="00AC29C9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Identificar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nome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ar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persoas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, anim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C56147">
              <w:rPr>
                <w:rFonts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C6BE06A" w14:textId="46CE68CD" w:rsidR="00AC29C9" w:rsidRPr="006666A0" w:rsidRDefault="00AC29C9" w:rsidP="008F5F8C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101A34" w:rsidRPr="006666A0">
              <w:rPr>
                <w:rFonts w:cs="Arial"/>
                <w:sz w:val="19"/>
                <w:szCs w:val="19"/>
                <w:lang w:val="gl-ES"/>
              </w:rPr>
              <w:t>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8F5F8C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101A34" w:rsidRPr="006666A0">
              <w:rPr>
                <w:rFonts w:cs="Arial"/>
                <w:i/>
                <w:sz w:val="19"/>
                <w:szCs w:val="19"/>
                <w:lang w:val="gl-ES"/>
              </w:rPr>
              <w:t>e é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101A34" w:rsidRPr="006666A0">
              <w:rPr>
                <w:rFonts w:cs="Arial"/>
                <w:i/>
                <w:sz w:val="19"/>
                <w:szCs w:val="19"/>
                <w:lang w:val="gl-ES"/>
              </w:rPr>
              <w:t>en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é</w:t>
            </w:r>
            <w:r w:rsidR="00101A34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8441087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69135D99" w14:textId="77777777" w:rsidTr="005746AF">
        <w:tc>
          <w:tcPr>
            <w:tcW w:w="787" w:type="pct"/>
            <w:shd w:val="clear" w:color="auto" w:fill="F49600"/>
            <w:vAlign w:val="center"/>
          </w:tcPr>
          <w:p w14:paraId="763AEF12" w14:textId="3ABA92B6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4DF2722F" w14:textId="3969E0F8" w:rsidR="00AC29C9" w:rsidRPr="006666A0" w:rsidRDefault="00873C23" w:rsidP="00C56147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101A34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 xml:space="preserve">: a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 xml:space="preserve">orde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disciplina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 comunicació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: iniciar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comunicació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A pertenz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: o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cs="Arial"/>
                <w:sz w:val="19"/>
                <w:szCs w:val="19"/>
                <w:lang w:val="gl-ES"/>
              </w:rPr>
              <w:t xml:space="preserve">grupo 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de cla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e;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 xml:space="preserve"> co</w:t>
            </w:r>
            <w:r w:rsidR="00CC60B8" w:rsidRPr="006666A0">
              <w:rPr>
                <w:rFonts w:cs="Arial"/>
                <w:sz w:val="19"/>
                <w:szCs w:val="19"/>
                <w:lang w:val="gl-ES"/>
              </w:rPr>
              <w:t>lectiva: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 xml:space="preserve"> o traballo ben feito</w:t>
            </w:r>
            <w:r w:rsidR="005A13D7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5A13D7" w:rsidRPr="006666A0">
              <w:rPr>
                <w:rFonts w:cs="Arial"/>
                <w:sz w:val="19"/>
                <w:szCs w:val="19"/>
                <w:lang w:val="gl-ES"/>
              </w:rPr>
              <w:t>c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>idadanía: o</w:t>
            </w:r>
            <w:r w:rsidR="005A13D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C56147">
              <w:rPr>
                <w:rFonts w:cs="Arial"/>
                <w:sz w:val="19"/>
                <w:szCs w:val="19"/>
                <w:lang w:val="gl-ES"/>
              </w:rPr>
              <w:t>polas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="00232F77" w:rsidRPr="006666A0">
              <w:rPr>
                <w:rFonts w:cs="Arial"/>
                <w:sz w:val="19"/>
                <w:szCs w:val="19"/>
                <w:lang w:val="gl-ES"/>
              </w:rPr>
              <w:t xml:space="preserve"> comúns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974AB2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6FA9F55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033CC610" w14:textId="77777777" w:rsidTr="005746AF">
        <w:tc>
          <w:tcPr>
            <w:tcW w:w="787" w:type="pct"/>
            <w:shd w:val="clear" w:color="auto" w:fill="F49600"/>
            <w:vAlign w:val="center"/>
          </w:tcPr>
          <w:p w14:paraId="77BF572B" w14:textId="460BC9F6" w:rsidR="00AC29C9" w:rsidRPr="006666A0" w:rsidRDefault="00AC29C9" w:rsidP="00232F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32F7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27FFDEB" w14:textId="50A183B5" w:rsidR="00AC29C9" w:rsidRPr="006666A0" w:rsidRDefault="005B389B" w:rsidP="00BD52CF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de 1.º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5974DD12" w14:textId="77777777" w:rsidR="00E22066" w:rsidRPr="006666A0" w:rsidRDefault="00E22066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D87154D" w14:textId="3CDB4D0A" w:rsidR="00AC29C9" w:rsidRPr="00C56147" w:rsidRDefault="00CB5D52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C56147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C29C9" w:rsidRPr="00C56147">
        <w:rPr>
          <w:rFonts w:ascii="Arial" w:hAnsi="Arial" w:cs="Arial"/>
          <w:b/>
          <w:sz w:val="44"/>
          <w:szCs w:val="44"/>
          <w:lang w:val="gl-ES"/>
        </w:rPr>
        <w:t xml:space="preserve"> 2. </w:t>
      </w:r>
      <w:r w:rsidR="00E22066" w:rsidRPr="00C56147">
        <w:rPr>
          <w:rFonts w:ascii="Arial" w:hAnsi="Arial" w:cs="Arial"/>
          <w:b/>
          <w:sz w:val="44"/>
          <w:szCs w:val="44"/>
          <w:lang w:val="gl-ES"/>
        </w:rPr>
        <w:t>No</w:t>
      </w:r>
      <w:r w:rsidR="00AC29C9" w:rsidRPr="00C56147">
        <w:rPr>
          <w:rFonts w:ascii="Arial" w:hAnsi="Arial" w:cs="Arial"/>
          <w:b/>
          <w:sz w:val="44"/>
          <w:szCs w:val="44"/>
          <w:lang w:val="gl-ES"/>
        </w:rPr>
        <w:t xml:space="preserve"> saló</w:t>
      </w:r>
      <w:r w:rsidR="00E22066" w:rsidRPr="00C56147">
        <w:rPr>
          <w:rFonts w:ascii="Arial" w:hAnsi="Arial" w:cs="Arial"/>
          <w:b/>
          <w:sz w:val="44"/>
          <w:szCs w:val="44"/>
          <w:lang w:val="gl-ES"/>
        </w:rPr>
        <w:t>n</w:t>
      </w:r>
      <w:r w:rsidR="00AC29C9" w:rsidRPr="00C56147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E22066" w:rsidRPr="00C56147">
        <w:rPr>
          <w:rFonts w:ascii="Arial" w:hAnsi="Arial" w:cs="Arial"/>
          <w:b/>
          <w:sz w:val="44"/>
          <w:szCs w:val="44"/>
          <w:lang w:val="gl-ES"/>
        </w:rPr>
        <w:t>d</w:t>
      </w:r>
      <w:r w:rsidR="00AC29C9" w:rsidRPr="00C56147">
        <w:rPr>
          <w:rFonts w:ascii="Arial" w:hAnsi="Arial" w:cs="Arial"/>
          <w:b/>
          <w:sz w:val="44"/>
          <w:szCs w:val="44"/>
          <w:lang w:val="gl-ES"/>
        </w:rPr>
        <w:t>a</w:t>
      </w:r>
      <w:r w:rsidR="009344AD" w:rsidRPr="00C56147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E22066" w:rsidRPr="00C56147">
        <w:rPr>
          <w:rFonts w:ascii="Arial" w:hAnsi="Arial" w:cs="Arial"/>
          <w:b/>
          <w:sz w:val="44"/>
          <w:szCs w:val="44"/>
          <w:lang w:val="gl-ES"/>
        </w:rPr>
        <w:t>casa</w:t>
      </w:r>
    </w:p>
    <w:p w14:paraId="5249125E" w14:textId="77777777" w:rsidR="00AC29C9" w:rsidRPr="006666A0" w:rsidRDefault="00AC29C9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AC29C9">
          <w:footerReference w:type="default" r:id="rId15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58528BD2" w14:textId="74C228FF" w:rsidR="00AC29C9" w:rsidRPr="00C56147" w:rsidRDefault="00BF0E56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AC29C9" w:rsidRPr="00C56147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C56147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AC29C9" w:rsidRPr="00C56147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C56147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7444439C" w14:textId="42599458" w:rsidR="00E22066" w:rsidRPr="006666A0" w:rsidRDefault="009D5155" w:rsidP="00841518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</w:t>
      </w:r>
      <w:r w:rsidR="00E22066" w:rsidRPr="006666A0">
        <w:rPr>
          <w:rFonts w:cs="Arial"/>
          <w:sz w:val="19"/>
          <w:szCs w:val="19"/>
          <w:lang w:val="gl-ES"/>
        </w:rPr>
        <w:t xml:space="preserve">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="00E22066"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3CB9DE0F" w14:textId="33101DF0" w:rsidR="00E22066" w:rsidRPr="006666A0" w:rsidRDefault="009D5155" w:rsidP="00841518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b) </w:t>
      </w:r>
      <w:r w:rsidR="00E22066" w:rsidRPr="006666A0">
        <w:rPr>
          <w:rFonts w:cs="Arial"/>
          <w:sz w:val="19"/>
          <w:szCs w:val="19"/>
          <w:lang w:val="gl-ES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4188B852" w14:textId="77777777" w:rsidR="00E22066" w:rsidRPr="006666A0" w:rsidRDefault="00E22066" w:rsidP="00E22066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3513F795" w14:textId="77777777" w:rsidR="00E22066" w:rsidRPr="006666A0" w:rsidRDefault="00E22066" w:rsidP="00E22066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</w:t>
      </w:r>
      <w:r w:rsidRPr="006666A0">
        <w:rPr>
          <w:rFonts w:cs="Arial"/>
          <w:sz w:val="19"/>
          <w:szCs w:val="19"/>
          <w:lang w:val="gl-ES"/>
        </w:rPr>
        <w:tab/>
        <w:t>Adquirir en, polo menos, unha lingua estranxeira a competencia comunicativa básica que os permita expresar e comprender mensaxes sinxelas e resolver situacións cotiás.</w:t>
      </w:r>
    </w:p>
    <w:p w14:paraId="5A0DE824" w14:textId="75654DD9" w:rsidR="00E22066" w:rsidRPr="006666A0" w:rsidRDefault="00E22066" w:rsidP="00E22066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h)</w:t>
      </w:r>
      <w:r w:rsidRPr="006666A0">
        <w:rPr>
          <w:rFonts w:cs="Arial"/>
          <w:sz w:val="19"/>
          <w:szCs w:val="19"/>
          <w:lang w:val="gl-ES"/>
        </w:rPr>
        <w:tab/>
        <w:t>Coñecer os aspectos fun</w:t>
      </w:r>
      <w:r w:rsidR="009D5155" w:rsidRPr="006666A0">
        <w:rPr>
          <w:rFonts w:cs="Arial"/>
          <w:sz w:val="19"/>
          <w:szCs w:val="19"/>
          <w:lang w:val="gl-ES"/>
        </w:rPr>
        <w:t>damentais das ciencias da natur</w:t>
      </w:r>
      <w:r w:rsidRPr="006666A0">
        <w:rPr>
          <w:rFonts w:cs="Arial"/>
          <w:sz w:val="19"/>
          <w:szCs w:val="19"/>
          <w:lang w:val="gl-ES"/>
        </w:rPr>
        <w:t xml:space="preserve">eza, </w:t>
      </w:r>
      <w:r w:rsidR="00956E2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956E2A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956E2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956E2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956E2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25FFF5AD" w14:textId="3E6A4019" w:rsidR="009D5155" w:rsidRPr="006666A0" w:rsidRDefault="009D5155" w:rsidP="009D5155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3B99B102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12287BBC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AC29C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361FA541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77136CCD" w14:textId="4AAC219E" w:rsidR="00AC29C9" w:rsidRPr="00C56147" w:rsidRDefault="00AC29C9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C56147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2D7F25" w:rsidRPr="00C56147">
        <w:rPr>
          <w:rFonts w:ascii="Arial" w:hAnsi="Arial" w:cs="Arial"/>
          <w:b/>
          <w:sz w:val="25"/>
          <w:szCs w:val="25"/>
          <w:lang w:val="gl-ES"/>
        </w:rPr>
        <w:t>O</w:t>
      </w:r>
      <w:r w:rsidRPr="00C56147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C56147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2D7F25" w:rsidRPr="00C56147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C56147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C56147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3F41EB89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5EF5B25F" w14:textId="16B32069" w:rsidR="00AC29C9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E22066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O espazo d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casa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aprovéitase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atender 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familiar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extensió</w:t>
      </w:r>
      <w:r w:rsidR="00493536" w:rsidRPr="006666A0">
        <w:rPr>
          <w:rFonts w:ascii="Arial" w:hAnsi="Arial" w:cs="Arial"/>
          <w:sz w:val="19"/>
          <w:szCs w:val="19"/>
          <w:lang w:val="gl-ES"/>
        </w:rPr>
        <w:t>n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vínculos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="00101A34" w:rsidRPr="006666A0">
        <w:rPr>
          <w:rFonts w:ascii="Arial" w:hAnsi="Arial" w:cs="Arial"/>
          <w:sz w:val="19"/>
          <w:szCs w:val="19"/>
          <w:lang w:val="gl-ES"/>
        </w:rPr>
        <w:t>establecen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n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ámbito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exempl</w:t>
      </w:r>
      <w:r w:rsidR="00101A34" w:rsidRPr="006666A0">
        <w:rPr>
          <w:rFonts w:ascii="Arial" w:hAnsi="Arial" w:cs="Arial"/>
          <w:sz w:val="19"/>
          <w:szCs w:val="19"/>
          <w:lang w:val="gl-ES"/>
        </w:rPr>
        <w:t>o</w:t>
      </w:r>
      <w:r w:rsidR="00493536" w:rsidRPr="006666A0">
        <w:rPr>
          <w:rFonts w:ascii="Arial" w:hAnsi="Arial" w:cs="Arial"/>
          <w:sz w:val="19"/>
          <w:szCs w:val="19"/>
          <w:lang w:val="gl-ES"/>
        </w:rPr>
        <w:t>, ademais de propoñer</w:t>
      </w:r>
      <w:r w:rsidR="00101A34" w:rsidRPr="006666A0">
        <w:rPr>
          <w:rFonts w:ascii="Arial" w:hAnsi="Arial" w:cs="Arial"/>
          <w:sz w:val="19"/>
          <w:szCs w:val="19"/>
          <w:lang w:val="gl-ES"/>
        </w:rPr>
        <w:t>lles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aos nenos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falar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sobre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perso</w:t>
      </w:r>
      <w:r w:rsidR="009344AD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seu co</w:t>
      </w:r>
      <w:r w:rsidR="009344AD" w:rsidRPr="006666A0">
        <w:rPr>
          <w:rFonts w:ascii="Arial" w:hAnsi="Arial" w:cs="Arial"/>
          <w:sz w:val="19"/>
          <w:szCs w:val="19"/>
          <w:lang w:val="gl-ES"/>
        </w:rPr>
        <w:t>ntorn</w:t>
      </w:r>
      <w:r w:rsidR="00493536"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ler</w:t>
      </w:r>
      <w:r w:rsidR="009344AD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textos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bre</w:t>
      </w:r>
      <w:r w:rsidR="00493536" w:rsidRPr="006666A0">
        <w:rPr>
          <w:rFonts w:ascii="Arial" w:hAnsi="Arial" w:cs="Arial"/>
          <w:sz w:val="19"/>
          <w:szCs w:val="19"/>
          <w:lang w:val="gl-ES"/>
        </w:rPr>
        <w:t>ve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en qu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rela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familiar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es teñen un protagonismo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especial,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unidade pretende f</w:t>
      </w:r>
      <w:r w:rsidR="00BF0E56" w:rsidRPr="006666A0">
        <w:rPr>
          <w:rFonts w:ascii="Arial" w:hAnsi="Arial" w:cs="Arial"/>
          <w:sz w:val="19"/>
          <w:szCs w:val="19"/>
          <w:lang w:val="gl-ES"/>
        </w:rPr>
        <w:t>acer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56E2A">
        <w:rPr>
          <w:rFonts w:ascii="Arial" w:hAnsi="Arial" w:cs="Arial"/>
          <w:sz w:val="19"/>
          <w:szCs w:val="19"/>
          <w:lang w:val="gl-ES"/>
        </w:rPr>
        <w:t>que reflexionen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sobre o mundo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afectos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expre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493536" w:rsidRPr="006666A0">
        <w:rPr>
          <w:rFonts w:ascii="Arial" w:hAnsi="Arial" w:cs="Arial"/>
          <w:sz w:val="19"/>
          <w:szCs w:val="19"/>
          <w:lang w:val="gl-ES"/>
        </w:rPr>
        <w:t>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los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part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 do alumnado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974AB2" w:rsidRPr="006666A0">
        <w:rPr>
          <w:rFonts w:ascii="Arial" w:hAnsi="Arial" w:cs="Arial"/>
          <w:sz w:val="19"/>
          <w:szCs w:val="19"/>
          <w:lang w:val="gl-ES"/>
        </w:rPr>
        <w:t xml:space="preserve"> final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Saber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Facer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dedícase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50E34" w:rsidRPr="006666A0">
        <w:rPr>
          <w:rFonts w:ascii="Arial" w:hAnsi="Arial" w:cs="Arial"/>
          <w:sz w:val="19"/>
          <w:szCs w:val="19"/>
          <w:lang w:val="gl-ES"/>
        </w:rPr>
        <w:t xml:space="preserve">texto </w:t>
      </w:r>
      <w:r w:rsidR="00493536" w:rsidRPr="006666A0">
        <w:rPr>
          <w:rFonts w:ascii="Arial" w:hAnsi="Arial" w:cs="Arial"/>
          <w:sz w:val="19"/>
          <w:szCs w:val="19"/>
          <w:lang w:val="gl-ES"/>
        </w:rPr>
        <w:t>que acompañ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fotos dun 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lbum familiar, de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493536" w:rsidRPr="006666A0">
        <w:rPr>
          <w:rFonts w:ascii="Arial" w:hAnsi="Arial" w:cs="Arial"/>
          <w:sz w:val="19"/>
          <w:szCs w:val="19"/>
          <w:lang w:val="gl-ES"/>
        </w:rPr>
        <w:t xml:space="preserve"> que integra 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7212F" w:rsidRPr="006666A0">
        <w:rPr>
          <w:rFonts w:ascii="Arial" w:hAnsi="Arial" w:cs="Arial"/>
          <w:sz w:val="19"/>
          <w:szCs w:val="19"/>
          <w:lang w:val="gl-ES"/>
        </w:rPr>
        <w:t>conxunto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 aspectos revisado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pr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viament</w:t>
      </w:r>
      <w:r w:rsidR="00493536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2C8CAEB" w14:textId="5BF343FE" w:rsidR="00AC29C9" w:rsidRPr="006666A0" w:rsidRDefault="0049353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9344AD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Os nenos teñ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en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un dominio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important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rela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familiar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s, tant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ola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experi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ncia </w:t>
      </w:r>
      <w:r w:rsidR="00DB073B" w:rsidRPr="006666A0">
        <w:rPr>
          <w:rFonts w:ascii="Arial" w:hAnsi="Arial" w:cs="Arial"/>
          <w:sz w:val="19"/>
          <w:szCs w:val="19"/>
          <w:lang w:val="gl-ES"/>
        </w:rPr>
        <w:t>persoal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Pr="006666A0">
        <w:rPr>
          <w:rFonts w:ascii="Arial" w:hAnsi="Arial" w:cs="Arial"/>
          <w:sz w:val="19"/>
          <w:szCs w:val="19"/>
          <w:lang w:val="gl-ES"/>
        </w:rPr>
        <w:t>a polo traballo realizado en etapas educativa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anterior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s.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Ademais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poden ser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capace</w:t>
      </w:r>
      <w:r w:rsidR="009344AD" w:rsidRPr="006666A0">
        <w:rPr>
          <w:rFonts w:ascii="Arial" w:hAnsi="Arial" w:cs="Arial"/>
          <w:sz w:val="19"/>
          <w:szCs w:val="19"/>
          <w:lang w:val="gl-ES"/>
        </w:rPr>
        <w:t>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identificar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</w:t>
      </w:r>
      <w:r w:rsidR="00873C23" w:rsidRPr="006666A0">
        <w:rPr>
          <w:rFonts w:ascii="Arial" w:hAnsi="Arial" w:cs="Arial"/>
          <w:sz w:val="19"/>
          <w:szCs w:val="19"/>
          <w:lang w:val="gl-ES"/>
        </w:rPr>
        <w:t xml:space="preserve"> grafías </w:t>
      </w:r>
      <w:r w:rsidR="00AC29C9" w:rsidRPr="006666A0">
        <w:rPr>
          <w:rFonts w:ascii="Arial" w:hAnsi="Arial" w:cs="Arial"/>
          <w:i/>
          <w:sz w:val="19"/>
          <w:szCs w:val="19"/>
          <w:lang w:val="gl-ES"/>
        </w:rPr>
        <w:t>f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AC29C9" w:rsidRPr="006666A0">
        <w:rPr>
          <w:rFonts w:ascii="Arial" w:hAnsi="Arial" w:cs="Arial"/>
          <w:i/>
          <w:sz w:val="19"/>
          <w:szCs w:val="19"/>
          <w:lang w:val="gl-ES"/>
        </w:rPr>
        <w:t>r</w:t>
      </w:r>
      <w:r w:rsidR="009D5155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i/>
          <w:sz w:val="19"/>
          <w:szCs w:val="19"/>
          <w:lang w:val="gl-ES"/>
        </w:rPr>
        <w:t>nh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;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pero </w:t>
      </w:r>
      <w:r w:rsidR="00101A34" w:rsidRPr="006666A0">
        <w:rPr>
          <w:rFonts w:ascii="Arial" w:hAnsi="Arial" w:cs="Arial"/>
          <w:sz w:val="19"/>
          <w:szCs w:val="19"/>
          <w:lang w:val="gl-ES"/>
        </w:rPr>
        <w:t>cumprirá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74AB2" w:rsidRPr="006666A0">
        <w:rPr>
          <w:rFonts w:ascii="Arial" w:hAnsi="Arial" w:cs="Arial"/>
          <w:sz w:val="19"/>
          <w:szCs w:val="19"/>
          <w:lang w:val="gl-ES"/>
        </w:rPr>
        <w:t>consolidar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reali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fon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é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tica d</w:t>
      </w:r>
      <w:r w:rsidR="00DA7149" w:rsidRPr="006666A0">
        <w:rPr>
          <w:rFonts w:ascii="Arial" w:hAnsi="Arial" w:cs="Arial"/>
          <w:sz w:val="19"/>
          <w:szCs w:val="19"/>
          <w:lang w:val="gl-ES"/>
        </w:rPr>
        <w:t>algunhas del</w:t>
      </w:r>
      <w:r w:rsidR="00E7233B" w:rsidRPr="006666A0">
        <w:rPr>
          <w:rFonts w:ascii="Arial" w:hAnsi="Arial" w:cs="Arial"/>
          <w:sz w:val="19"/>
          <w:szCs w:val="19"/>
          <w:lang w:val="gl-ES"/>
        </w:rPr>
        <w:t>as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3C1D5C22" w14:textId="77777777" w:rsidR="00AC29C9" w:rsidRPr="006666A0" w:rsidRDefault="00AC29C9" w:rsidP="00AC29C9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4D64581F" w14:textId="77777777" w:rsidR="00AC29C9" w:rsidRPr="006666A0" w:rsidRDefault="00AC29C9" w:rsidP="00DA7149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1FE8A5DB" w14:textId="70EF0820" w:rsidR="00D80E12" w:rsidRPr="006666A0" w:rsidRDefault="00AC29C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E7233B" w:rsidRPr="006666A0">
        <w:rPr>
          <w:rFonts w:ascii="Arial" w:hAnsi="Arial" w:cs="Arial"/>
          <w:sz w:val="19"/>
          <w:szCs w:val="19"/>
          <w:lang w:val="gl-ES"/>
        </w:rPr>
        <w:t>propósito</w:t>
      </w:r>
      <w:r w:rsidR="00DA714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E7E46" w:rsidRPr="006666A0">
        <w:rPr>
          <w:rFonts w:ascii="Arial" w:hAnsi="Arial" w:cs="Arial"/>
          <w:sz w:val="19"/>
          <w:szCs w:val="19"/>
          <w:lang w:val="gl-ES"/>
        </w:rPr>
        <w:t>das</w:t>
      </w:r>
      <w:r w:rsidR="00873C23" w:rsidRPr="006666A0">
        <w:rPr>
          <w:rFonts w:ascii="Arial" w:hAnsi="Arial" w:cs="Arial"/>
          <w:sz w:val="19"/>
          <w:szCs w:val="19"/>
          <w:lang w:val="gl-ES"/>
        </w:rPr>
        <w:t xml:space="preserve"> grafías </w:t>
      </w:r>
      <w:r w:rsidRPr="006666A0">
        <w:rPr>
          <w:rFonts w:ascii="Arial" w:hAnsi="Arial" w:cs="Arial"/>
          <w:sz w:val="19"/>
          <w:szCs w:val="19"/>
          <w:lang w:val="gl-ES"/>
        </w:rPr>
        <w:t>tra</w:t>
      </w:r>
      <w:r w:rsidR="00DA7149" w:rsidRPr="006666A0">
        <w:rPr>
          <w:rFonts w:ascii="Arial" w:hAnsi="Arial" w:cs="Arial"/>
          <w:sz w:val="19"/>
          <w:szCs w:val="19"/>
          <w:lang w:val="gl-ES"/>
        </w:rPr>
        <w:t xml:space="preserve">tadas na unidade, poden atoparse </w:t>
      </w:r>
      <w:r w:rsidR="001E553F" w:rsidRPr="006666A0">
        <w:rPr>
          <w:rFonts w:ascii="Arial" w:hAnsi="Arial" w:cs="Arial"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de di</w:t>
      </w:r>
      <w:r w:rsidR="00DA7149" w:rsidRPr="006666A0">
        <w:rPr>
          <w:rFonts w:ascii="Arial" w:hAnsi="Arial" w:cs="Arial"/>
          <w:sz w:val="19"/>
          <w:szCs w:val="19"/>
          <w:lang w:val="gl-ES"/>
        </w:rPr>
        <w:t>fer</w:t>
      </w:r>
      <w:r w:rsidR="001C410C" w:rsidRPr="006666A0">
        <w:rPr>
          <w:rFonts w:ascii="Arial" w:hAnsi="Arial" w:cs="Arial"/>
          <w:sz w:val="19"/>
          <w:szCs w:val="19"/>
          <w:lang w:val="gl-ES"/>
        </w:rPr>
        <w:t>e</w:t>
      </w:r>
      <w:r w:rsidR="00DA7149" w:rsidRPr="006666A0">
        <w:rPr>
          <w:rFonts w:ascii="Arial" w:hAnsi="Arial" w:cs="Arial"/>
          <w:sz w:val="19"/>
          <w:szCs w:val="19"/>
          <w:lang w:val="gl-ES"/>
        </w:rPr>
        <w:t>nte tipo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: en </w:t>
      </w:r>
      <w:r w:rsidR="00DA7149" w:rsidRPr="006666A0">
        <w:rPr>
          <w:rFonts w:ascii="Arial" w:hAnsi="Arial" w:cs="Arial"/>
          <w:sz w:val="19"/>
          <w:szCs w:val="19"/>
          <w:lang w:val="gl-ES"/>
        </w:rPr>
        <w:t>primeiro lugar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DA7149" w:rsidRPr="006666A0">
        <w:rPr>
          <w:rFonts w:ascii="Arial" w:hAnsi="Arial" w:cs="Arial"/>
          <w:sz w:val="19"/>
          <w:szCs w:val="19"/>
          <w:lang w:val="gl-ES"/>
        </w:rPr>
        <w:t>que afectan ao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tr</w:t>
      </w:r>
      <w:r w:rsidR="00DA7149" w:rsidRPr="006666A0">
        <w:rPr>
          <w:rFonts w:ascii="Arial" w:hAnsi="Arial" w:cs="Arial"/>
          <w:sz w:val="19"/>
          <w:szCs w:val="19"/>
          <w:lang w:val="gl-ES"/>
        </w:rPr>
        <w:t xml:space="preserve">azado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letra</w:t>
      </w:r>
      <w:r w:rsidR="009344AD" w:rsidRPr="006666A0">
        <w:rPr>
          <w:rFonts w:ascii="Arial" w:hAnsi="Arial" w:cs="Arial"/>
          <w:sz w:val="19"/>
          <w:szCs w:val="19"/>
          <w:lang w:val="gl-ES"/>
        </w:rPr>
        <w:t xml:space="preserve"> (p</w:t>
      </w:r>
      <w:r w:rsidR="00D80E12" w:rsidRPr="006666A0">
        <w:rPr>
          <w:rFonts w:ascii="Arial" w:hAnsi="Arial" w:cs="Arial"/>
          <w:sz w:val="19"/>
          <w:szCs w:val="19"/>
          <w:lang w:val="gl-ES"/>
        </w:rPr>
        <w:t>or exemplo</w:t>
      </w:r>
      <w:r w:rsidR="009344AD" w:rsidRPr="006666A0">
        <w:rPr>
          <w:rFonts w:ascii="Arial" w:hAnsi="Arial" w:cs="Arial"/>
          <w:sz w:val="19"/>
          <w:szCs w:val="19"/>
          <w:lang w:val="gl-ES"/>
        </w:rPr>
        <w:t>,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n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Pr="006666A0">
        <w:rPr>
          <w:rFonts w:ascii="Arial" w:hAnsi="Arial" w:cs="Arial"/>
          <w:i/>
          <w:iCs/>
          <w:sz w:val="19"/>
          <w:szCs w:val="19"/>
          <w:lang w:val="gl-ES"/>
        </w:rPr>
        <w:t>f</w:t>
      </w:r>
      <w:r w:rsidR="00101A34" w:rsidRPr="006666A0">
        <w:rPr>
          <w:rFonts w:ascii="Arial" w:hAnsi="Arial" w:cs="Arial"/>
          <w:i/>
          <w:iCs/>
          <w:sz w:val="19"/>
          <w:szCs w:val="19"/>
          <w:lang w:val="gl-ES"/>
        </w:rPr>
        <w:t xml:space="preserve"> </w:t>
      </w:r>
      <w:r w:rsidR="00101A34" w:rsidRPr="006666A0">
        <w:rPr>
          <w:rFonts w:ascii="Arial" w:hAnsi="Arial" w:cs="Arial"/>
          <w:iCs/>
          <w:sz w:val="19"/>
          <w:szCs w:val="19"/>
          <w:lang w:val="gl-ES"/>
        </w:rPr>
        <w:t>e no</w:t>
      </w:r>
      <w:r w:rsidR="00101A34" w:rsidRPr="006666A0">
        <w:rPr>
          <w:rFonts w:ascii="Arial" w:hAnsi="Arial" w:cs="Arial"/>
          <w:i/>
          <w:iCs/>
          <w:sz w:val="19"/>
          <w:szCs w:val="19"/>
          <w:lang w:val="gl-ES"/>
        </w:rPr>
        <w:t xml:space="preserve"> h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); en </w:t>
      </w:r>
      <w:r w:rsidR="00CB5D52" w:rsidRPr="006666A0">
        <w:rPr>
          <w:rFonts w:ascii="Arial" w:hAnsi="Arial" w:cs="Arial"/>
          <w:sz w:val="19"/>
          <w:szCs w:val="19"/>
          <w:lang w:val="gl-ES"/>
        </w:rPr>
        <w:t xml:space="preserve">segundo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lugar, aquelas que teñ</w:t>
      </w:r>
      <w:r w:rsidRPr="006666A0">
        <w:rPr>
          <w:rFonts w:ascii="Arial" w:hAnsi="Arial" w:cs="Arial"/>
          <w:sz w:val="19"/>
          <w:szCs w:val="19"/>
          <w:lang w:val="gl-ES"/>
        </w:rPr>
        <w:t>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 co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Pr="006666A0">
        <w:rPr>
          <w:rFonts w:ascii="Arial" w:hAnsi="Arial" w:cs="Arial"/>
          <w:sz w:val="19"/>
          <w:szCs w:val="19"/>
          <w:lang w:val="gl-ES"/>
        </w:rPr>
        <w:t>reali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sz w:val="19"/>
          <w:szCs w:val="19"/>
          <w:lang w:val="gl-ES"/>
        </w:rPr>
        <w:t>fon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é</w:t>
      </w:r>
      <w:r w:rsidR="00D80E12" w:rsidRPr="006666A0">
        <w:rPr>
          <w:rFonts w:ascii="Arial" w:hAnsi="Arial" w:cs="Arial"/>
          <w:sz w:val="19"/>
          <w:szCs w:val="19"/>
          <w:lang w:val="gl-ES"/>
        </w:rPr>
        <w:t>tica (o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so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n R forte e </w:t>
      </w:r>
      <w:r w:rsidR="00101A34" w:rsidRPr="006666A0">
        <w:rPr>
          <w:rFonts w:ascii="Arial" w:hAnsi="Arial" w:cs="Arial"/>
          <w:sz w:val="19"/>
          <w:szCs w:val="19"/>
          <w:lang w:val="gl-ES"/>
        </w:rPr>
        <w:t xml:space="preserve">son velar característico da lingua galega </w:t>
      </w:r>
      <w:r w:rsidR="009D5155" w:rsidRPr="006666A0">
        <w:rPr>
          <w:rFonts w:ascii="Arial" w:hAnsi="Arial" w:cs="Arial"/>
          <w:sz w:val="19"/>
          <w:szCs w:val="19"/>
          <w:lang w:val="gl-ES"/>
        </w:rPr>
        <w:t>que lle corresponde</w:t>
      </w:r>
      <w:r w:rsidR="00101A34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56E2A">
        <w:rPr>
          <w:rFonts w:ascii="Arial" w:hAnsi="Arial" w:cs="Arial"/>
          <w:sz w:val="19"/>
          <w:szCs w:val="19"/>
          <w:lang w:val="gl-ES"/>
        </w:rPr>
        <w:t>a</w:t>
      </w:r>
      <w:r w:rsidR="00101A34" w:rsidRPr="006666A0">
        <w:rPr>
          <w:rFonts w:ascii="Arial" w:hAnsi="Arial" w:cs="Arial"/>
          <w:sz w:val="19"/>
          <w:szCs w:val="19"/>
          <w:lang w:val="gl-ES"/>
        </w:rPr>
        <w:t xml:space="preserve">o dígrafo </w:t>
      </w:r>
      <w:r w:rsidR="00101A34" w:rsidRPr="006666A0">
        <w:rPr>
          <w:rFonts w:ascii="Arial" w:hAnsi="Arial" w:cs="Arial"/>
          <w:i/>
          <w:sz w:val="19"/>
          <w:szCs w:val="19"/>
          <w:lang w:val="gl-ES"/>
        </w:rPr>
        <w:t>nh</w:t>
      </w:r>
      <w:r w:rsidR="009D5155" w:rsidRPr="006666A0">
        <w:rPr>
          <w:rFonts w:ascii="Arial" w:hAnsi="Arial" w:cs="Arial"/>
          <w:sz w:val="19"/>
          <w:szCs w:val="19"/>
          <w:lang w:val="gl-ES"/>
        </w:rPr>
        <w:t xml:space="preserve"> e ao n e posición final), e e</w:t>
      </w:r>
      <w:r w:rsidR="00D80E12" w:rsidRPr="006666A0">
        <w:rPr>
          <w:rFonts w:ascii="Arial" w:hAnsi="Arial" w:cs="Arial"/>
          <w:sz w:val="19"/>
          <w:szCs w:val="19"/>
          <w:lang w:val="gl-ES"/>
        </w:rPr>
        <w:t>n terceiro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lugar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D5155" w:rsidRPr="006666A0">
        <w:rPr>
          <w:rFonts w:ascii="Arial" w:hAnsi="Arial" w:cs="Arial"/>
          <w:sz w:val="19"/>
          <w:szCs w:val="19"/>
          <w:lang w:val="gl-ES"/>
        </w:rPr>
        <w:t>cómpre ter en conta as dificultades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que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son 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froito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Pr="006666A0">
        <w:rPr>
          <w:rFonts w:ascii="Arial" w:hAnsi="Arial" w:cs="Arial"/>
          <w:sz w:val="19"/>
          <w:szCs w:val="19"/>
          <w:lang w:val="gl-ES"/>
        </w:rPr>
        <w:t>no</w:t>
      </w:r>
      <w:r w:rsidR="00101A34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-correspond</w:t>
      </w:r>
      <w:r w:rsidR="00EA5521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ncia ent</w:t>
      </w:r>
      <w:r w:rsidR="00D80E12" w:rsidRPr="006666A0">
        <w:rPr>
          <w:rFonts w:ascii="Arial" w:hAnsi="Arial" w:cs="Arial"/>
          <w:sz w:val="19"/>
          <w:szCs w:val="19"/>
          <w:lang w:val="gl-ES"/>
        </w:rPr>
        <w:t>re grafí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sz w:val="19"/>
          <w:szCs w:val="19"/>
          <w:lang w:val="gl-ES"/>
        </w:rPr>
        <w:t>so</w:t>
      </w:r>
      <w:r w:rsidR="00D80E12" w:rsidRPr="006666A0">
        <w:rPr>
          <w:rFonts w:ascii="Arial" w:hAnsi="Arial" w:cs="Arial"/>
          <w:sz w:val="19"/>
          <w:szCs w:val="19"/>
          <w:lang w:val="gl-ES"/>
        </w:rPr>
        <w:t>n, ben porque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grafía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no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n 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D80E12" w:rsidRPr="006666A0">
        <w:rPr>
          <w:rFonts w:ascii="Arial" w:hAnsi="Arial" w:cs="Arial"/>
          <w:sz w:val="19"/>
          <w:szCs w:val="19"/>
          <w:lang w:val="gl-ES"/>
        </w:rPr>
        <w:t>e vincula xe</w:t>
      </w:r>
      <w:r w:rsidRPr="006666A0">
        <w:rPr>
          <w:rFonts w:ascii="Arial" w:hAnsi="Arial" w:cs="Arial"/>
          <w:sz w:val="19"/>
          <w:szCs w:val="19"/>
          <w:lang w:val="gl-ES"/>
        </w:rPr>
        <w:t>ralment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ningún </w:t>
      </w:r>
      <w:r w:rsidRPr="006666A0">
        <w:rPr>
          <w:rFonts w:ascii="Arial" w:hAnsi="Arial" w:cs="Arial"/>
          <w:sz w:val="19"/>
          <w:szCs w:val="19"/>
          <w:lang w:val="gl-ES"/>
        </w:rPr>
        <w:t>so</w:t>
      </w:r>
      <w:r w:rsidR="00D80E12" w:rsidRPr="006666A0">
        <w:rPr>
          <w:rFonts w:ascii="Arial" w:hAnsi="Arial" w:cs="Arial"/>
          <w:sz w:val="19"/>
          <w:szCs w:val="19"/>
          <w:lang w:val="gl-ES"/>
        </w:rPr>
        <w:t>n (o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cas</w:t>
      </w:r>
      <w:r w:rsidR="00D80E12" w:rsidRPr="006666A0">
        <w:rPr>
          <w:rFonts w:ascii="Arial" w:hAnsi="Arial" w:cs="Arial"/>
          <w:sz w:val="19"/>
          <w:szCs w:val="19"/>
          <w:lang w:val="gl-ES"/>
        </w:rPr>
        <w:t>o do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i/>
          <w:sz w:val="19"/>
          <w:szCs w:val="19"/>
          <w:lang w:val="gl-ES"/>
        </w:rPr>
        <w:t>h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)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ben porque un son se representa cun dígrafo (</w:t>
      </w:r>
      <w:r w:rsidR="00D80E12" w:rsidRPr="006666A0">
        <w:rPr>
          <w:rFonts w:ascii="Arial" w:hAnsi="Arial" w:cs="Arial"/>
          <w:i/>
          <w:sz w:val="19"/>
          <w:szCs w:val="19"/>
          <w:lang w:val="gl-ES"/>
        </w:rPr>
        <w:t>rr</w:t>
      </w:r>
      <w:r w:rsidR="00D80E12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D80E12" w:rsidRPr="006666A0">
        <w:rPr>
          <w:rFonts w:ascii="Arial" w:hAnsi="Arial" w:cs="Arial"/>
          <w:i/>
          <w:sz w:val="19"/>
          <w:szCs w:val="19"/>
          <w:lang w:val="gl-ES"/>
        </w:rPr>
        <w:t>nh</w:t>
      </w:r>
      <w:r w:rsidR="00D80E12" w:rsidRPr="006666A0">
        <w:rPr>
          <w:rFonts w:ascii="Arial" w:hAnsi="Arial" w:cs="Arial"/>
          <w:sz w:val="19"/>
          <w:szCs w:val="19"/>
          <w:lang w:val="gl-ES"/>
        </w:rPr>
        <w:t>).</w:t>
      </w:r>
    </w:p>
    <w:p w14:paraId="0A742D35" w14:textId="77777777" w:rsidR="00DE551E" w:rsidRPr="006666A0" w:rsidRDefault="00DE551E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DE551E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5F6FA23" w14:textId="5442AACB" w:rsidR="00AC29C9" w:rsidRPr="006666A0" w:rsidRDefault="00AC29C9" w:rsidP="00AC29C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546E3E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A14384" w:rsidRPr="006666A0">
        <w:rPr>
          <w:rFonts w:cs="Arial"/>
          <w:sz w:val="19"/>
          <w:szCs w:val="19"/>
          <w:lang w:val="gl-ES"/>
        </w:rPr>
        <w:t>3</w:t>
      </w:r>
      <w:r w:rsidR="00546E3E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A14384" w:rsidRPr="006666A0">
        <w:rPr>
          <w:rFonts w:cs="Arial"/>
          <w:sz w:val="19"/>
          <w:szCs w:val="19"/>
          <w:lang w:val="gl-ES"/>
        </w:rPr>
        <w:t>4</w:t>
      </w:r>
      <w:r w:rsidR="00546E3E" w:rsidRPr="006666A0">
        <w:rPr>
          <w:rFonts w:cs="Arial"/>
          <w:sz w:val="19"/>
          <w:szCs w:val="19"/>
          <w:lang w:val="gl-ES"/>
        </w:rPr>
        <w:t>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d</w:t>
      </w:r>
      <w:r w:rsidR="001A72C2" w:rsidRPr="006666A0">
        <w:rPr>
          <w:rFonts w:cs="Arial"/>
          <w:sz w:val="19"/>
          <w:szCs w:val="19"/>
          <w:lang w:val="gl-ES"/>
        </w:rPr>
        <w:t xml:space="preserve">e </w:t>
      </w:r>
      <w:r w:rsidRPr="006666A0">
        <w:rPr>
          <w:rFonts w:cs="Arial"/>
          <w:sz w:val="19"/>
          <w:szCs w:val="19"/>
          <w:lang w:val="gl-ES"/>
        </w:rPr>
        <w:t>o</w:t>
      </w:r>
      <w:r w:rsidR="001A72C2" w:rsidRPr="006666A0">
        <w:rPr>
          <w:rFonts w:cs="Arial"/>
          <w:sz w:val="19"/>
          <w:szCs w:val="19"/>
          <w:lang w:val="gl-ES"/>
        </w:rPr>
        <w:t>u</w:t>
      </w:r>
      <w:r w:rsidRPr="006666A0">
        <w:rPr>
          <w:rFonts w:cs="Arial"/>
          <w:sz w:val="19"/>
          <w:szCs w:val="19"/>
          <w:lang w:val="gl-ES"/>
        </w:rPr>
        <w:t>tubr</w:t>
      </w:r>
      <w:r w:rsidR="001A72C2" w:rsidRPr="006666A0">
        <w:rPr>
          <w:rFonts w:cs="Arial"/>
          <w:sz w:val="19"/>
          <w:szCs w:val="19"/>
          <w:lang w:val="gl-ES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510C3E85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0EE6C6D1" w14:textId="33E6768F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4665F8F2" w14:textId="500F4A9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6D0F466F" w14:textId="77777777" w:rsidTr="005746AF">
        <w:tc>
          <w:tcPr>
            <w:tcW w:w="1523" w:type="pct"/>
            <w:shd w:val="clear" w:color="auto" w:fill="F49600"/>
            <w:vAlign w:val="center"/>
          </w:tcPr>
          <w:p w14:paraId="5DC74FA7" w14:textId="3F4E37BB" w:rsidR="00AC29C9" w:rsidRPr="006666A0" w:rsidRDefault="00BF0E56" w:rsidP="00D80E1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CURRICULARES</w:t>
            </w:r>
            <w:r w:rsidR="00D80E1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247A39E" w14:textId="2295FF80" w:rsidR="00AC29C9" w:rsidRPr="006666A0" w:rsidRDefault="00BF0E56" w:rsidP="00D80E1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80E1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15CB818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6F9B9EE1" w14:textId="77777777" w:rsidTr="009D5155">
        <w:trPr>
          <w:trHeight w:val="8140"/>
        </w:trPr>
        <w:tc>
          <w:tcPr>
            <w:tcW w:w="1523" w:type="pct"/>
          </w:tcPr>
          <w:p w14:paraId="7E0E08BB" w14:textId="6CCE749B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9D5155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</w:t>
            </w:r>
          </w:p>
          <w:p w14:paraId="1E705669" w14:textId="77777777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56AFC333" w14:textId="73E1BB63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172F2F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 (breves exposicións ante a clase, conversas sobre contidos de aprendizaxe e aplicación sobre a organización do traballo).</w:t>
            </w:r>
          </w:p>
          <w:p w14:paraId="31369687" w14:textId="77777777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4CCA6239" w14:textId="27E80C80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…), con respecto das normas que rexen a interacción oral (quendas de palabra, mantemento do tema, mostra de interese, mirar a quen fala e actitude receptiva de escoita).</w:t>
            </w:r>
          </w:p>
          <w:p w14:paraId="1137550F" w14:textId="501F848C" w:rsidR="00AC29C9" w:rsidRPr="006666A0" w:rsidRDefault="00D80E12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expresarse oralmente coa pron</w:t>
            </w:r>
            <w:r w:rsidR="009F335D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ncia e coa entoación adecuadas.</w:t>
            </w:r>
          </w:p>
        </w:tc>
        <w:tc>
          <w:tcPr>
            <w:tcW w:w="1677" w:type="pct"/>
          </w:tcPr>
          <w:p w14:paraId="12C6D667" w14:textId="00E6306C" w:rsidR="00AC29C9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experiencias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familia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agrada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acer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A72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familia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11BD880" w14:textId="6D2BBD5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casa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familia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1C47374" w14:textId="3349EE35" w:rsidR="009D5155" w:rsidRPr="006666A0" w:rsidRDefault="00AC29C9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</w:t>
            </w:r>
            <w:r w:rsidR="00DE55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posta 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pregunt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presentada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mina.</w:t>
            </w:r>
          </w:p>
          <w:p w14:paraId="7ACD311A" w14:textId="1CADBFAC" w:rsidR="00AC29C9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atenta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oral 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conversa e identificación das persoas que falan pola acción representada.</w:t>
            </w:r>
          </w:p>
          <w:p w14:paraId="60D54A8E" w14:textId="67672825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Descrición oral dunha persoa da familia atendendo a varios criterios físicos e afectivos.</w:t>
            </w:r>
          </w:p>
          <w:p w14:paraId="2CE1A71C" w14:textId="4012BEEC" w:rsidR="009E4068" w:rsidRPr="006666A0" w:rsidRDefault="009E406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son do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O </w:t>
            </w:r>
            <w:r w:rsidR="003E3862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aberto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escoitadas 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audición.</w:t>
            </w:r>
          </w:p>
          <w:p w14:paraId="656F8BEB" w14:textId="1A39E3C1" w:rsidR="00AC29C9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34105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34105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os </w:t>
            </w:r>
            <w:r w:rsidR="0034105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BF98569" w14:textId="77777777" w:rsidR="00AC29C9" w:rsidRPr="006666A0" w:rsidRDefault="00AC29C9" w:rsidP="003E386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Reflexió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com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 pode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ar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af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ecto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utili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ando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ingua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verbal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verbal.</w:t>
            </w:r>
          </w:p>
          <w:p w14:paraId="03579383" w14:textId="662A0AF2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dun relato oral e recoñecemento de datos de comprensión literal.</w:t>
            </w:r>
          </w:p>
        </w:tc>
        <w:tc>
          <w:tcPr>
            <w:tcW w:w="1800" w:type="pct"/>
          </w:tcPr>
          <w:p w14:paraId="57035926" w14:textId="0B040848" w:rsidR="009D5155" w:rsidRPr="006666A0" w:rsidRDefault="006666A0" w:rsidP="009D51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D51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67FEE82" w14:textId="05AA1C69" w:rsidR="009D5155" w:rsidRPr="006666A0" w:rsidRDefault="006666A0" w:rsidP="009D51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D51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64EDB3B0" w14:textId="184C0A2A" w:rsidR="009D5155" w:rsidRPr="006666A0" w:rsidRDefault="006666A0" w:rsidP="009D51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D51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E134533" w14:textId="700CDBA3" w:rsidR="009D5155" w:rsidRPr="006666A0" w:rsidRDefault="006666A0" w:rsidP="009D51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D51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BA51079" w14:textId="62FAE2FF" w:rsidR="003E3862" w:rsidRPr="006666A0" w:rsidRDefault="006666A0" w:rsidP="003E386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E386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3E386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</w:t>
            </w:r>
            <w:r w:rsidR="00395D6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B3BC904" w14:textId="77777777" w:rsidR="00AC29C9" w:rsidRPr="006666A0" w:rsidRDefault="00AC29C9" w:rsidP="00DE551E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02B0477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4CF7FE42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4D572445" w14:textId="2384863A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3173925" w14:textId="3E22252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477A1779" w14:textId="77777777" w:rsidTr="005746AF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60E1FE32" w14:textId="04CB9EFF" w:rsidR="00AC29C9" w:rsidRPr="006666A0" w:rsidRDefault="00BF0E56" w:rsidP="003E386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8E1A44C" w14:textId="645EB301" w:rsidR="00AC29C9" w:rsidRPr="006666A0" w:rsidRDefault="00BF0E56" w:rsidP="00A756C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56C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368D32B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24E0AF9A" w14:textId="77777777" w:rsidTr="005746AF">
        <w:tc>
          <w:tcPr>
            <w:tcW w:w="1523" w:type="pct"/>
          </w:tcPr>
          <w:p w14:paraId="31E36AA7" w14:textId="30B8E088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683CB417" w14:textId="6855D603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7BD5BF8D" w14:textId="07975E42" w:rsidR="009D5155" w:rsidRPr="006666A0" w:rsidRDefault="009D5155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5BCA7A4F" w14:textId="55B61145" w:rsidR="003E3862" w:rsidRPr="006666A0" w:rsidRDefault="009D5155" w:rsidP="009D51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7FFACC1D" w14:textId="79E71FCE" w:rsidR="00395D64" w:rsidRPr="006666A0" w:rsidRDefault="00395D64" w:rsidP="003E38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  <w:p w14:paraId="3D7FEC12" w14:textId="269596D1" w:rsidR="00AC29C9" w:rsidRPr="006666A0" w:rsidRDefault="00AC29C9" w:rsidP="00395D64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F905377" w14:textId="0BF4F9CF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241C6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viñetas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="009D515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0EDEEFC6" w14:textId="7D48BA3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241C6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viñetas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="009D515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19A13601" w14:textId="79C7B93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voz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alta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ió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sinxelas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formad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8A18B3F" w14:textId="3DE482B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acompañan 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867C348" w14:textId="34E3CD2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persona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accións</w:t>
            </w:r>
            <w:r w:rsidR="00DE55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relacionados co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DE55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75EAF50" w14:textId="0953EAF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secuencia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temporal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hist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oria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narrada. </w:t>
            </w:r>
          </w:p>
          <w:p w14:paraId="36788ACC" w14:textId="571026C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e do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significado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n. </w:t>
            </w:r>
          </w:p>
          <w:p w14:paraId="49717BD1" w14:textId="748231B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95D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recorrendo ao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21A7D440" w14:textId="5A42A360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dialoga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64E5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D51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poñendo atención na entoación de preguntas e exclamacións</w:t>
            </w:r>
          </w:p>
          <w:p w14:paraId="3E864E20" w14:textId="72183D09" w:rsidR="00AC29C9" w:rsidRPr="006666A0" w:rsidRDefault="0070504B" w:rsidP="009D515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 trabalinguas.</w:t>
            </w:r>
          </w:p>
        </w:tc>
        <w:tc>
          <w:tcPr>
            <w:tcW w:w="1800" w:type="pct"/>
          </w:tcPr>
          <w:p w14:paraId="5DA218F5" w14:textId="519BB19E" w:rsidR="009D5155" w:rsidRPr="006666A0" w:rsidRDefault="00456A39" w:rsidP="009D515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D515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2-2.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Interpretar e comprender, de maneira xeral, a información procedente de ilustracións.</w:t>
            </w:r>
          </w:p>
          <w:p w14:paraId="2EA44E2A" w14:textId="77D15402" w:rsidR="009D5155" w:rsidRPr="006666A0" w:rsidRDefault="00456A39" w:rsidP="009D51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D515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70576EF5" w14:textId="338F2211" w:rsidR="009D5155" w:rsidRPr="006666A0" w:rsidRDefault="00456A39" w:rsidP="009D5155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D515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654894B4" w14:textId="3D7ED40D" w:rsidR="009D5155" w:rsidRPr="006666A0" w:rsidRDefault="00456A39" w:rsidP="009D5155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D515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D515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7D39939B" w14:textId="51E1C728" w:rsidR="00AC29C9" w:rsidRPr="006666A0" w:rsidRDefault="00AC29C9" w:rsidP="00395D6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5ABD6EF3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29363745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30564F79" w14:textId="512E1C45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A339DB6" w14:textId="7640A14F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19BFA19B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1FF31820" w14:textId="0380E958" w:rsidR="00AC29C9" w:rsidRPr="006666A0" w:rsidRDefault="00BF0E56" w:rsidP="00A756C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BF15718" w14:textId="0C2939CE" w:rsidR="00AC29C9" w:rsidRPr="006666A0" w:rsidRDefault="00BF0E56" w:rsidP="00A756C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56C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4A71AE6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7C32D8A" w14:textId="77777777" w:rsidTr="005746AF">
        <w:tc>
          <w:tcPr>
            <w:tcW w:w="1523" w:type="pct"/>
          </w:tcPr>
          <w:p w14:paraId="67A765B0" w14:textId="44E19EB7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552C3729" w14:textId="59CF2EBA" w:rsidR="00CE176B" w:rsidRPr="006666A0" w:rsidRDefault="00CE176B" w:rsidP="00A756C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Composición de textos moi sinxelos propios dos medi</w:t>
            </w:r>
            <w:r w:rsidR="00C2014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os de comunicación social e/ou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dos seus elementos (novas sinxelas e breves, titulares, pés de foto…) so</w:t>
            </w:r>
            <w:r w:rsidR="00C2014E" w:rsidRPr="006666A0">
              <w:rPr>
                <w:rFonts w:ascii="Arial" w:hAnsi="Arial" w:cs="Arial"/>
                <w:sz w:val="19"/>
                <w:szCs w:val="19"/>
                <w:lang w:val="gl-ES"/>
              </w:rPr>
              <w:t>b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 acontecementos próxim</w:t>
            </w:r>
            <w:r w:rsidR="00C2014E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á experiencia do alumnado en soportes habituais no ámbito escolar.</w:t>
            </w:r>
          </w:p>
          <w:p w14:paraId="272A4F96" w14:textId="2CA8720D" w:rsidR="00A756C7" w:rsidRPr="006666A0" w:rsidRDefault="00CE176B" w:rsidP="00A756C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742BC217" w14:textId="77777777" w:rsidR="00C2014E" w:rsidRPr="006666A0" w:rsidRDefault="00C2014E" w:rsidP="00C2014E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21822A1B" w14:textId="4DC1D5EE" w:rsidR="00A756C7" w:rsidRPr="006666A0" w:rsidRDefault="00C2014E" w:rsidP="00C2014E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</w:t>
            </w:r>
            <w:r w:rsidR="0039321D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060A921" w14:textId="59037AEA" w:rsidR="00AC29C9" w:rsidRPr="006666A0" w:rsidRDefault="00AC29C9" w:rsidP="00A756C7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7450BBD" w14:textId="67E9DB1B" w:rsidR="00AC29C9" w:rsidRPr="006666A0" w:rsidRDefault="00CE176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="00C13AD9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(son 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),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="008C1192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e o</w:t>
            </w:r>
            <w:r w:rsidR="00C2014E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s</w:t>
            </w:r>
            <w:r w:rsidR="008C1192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dígrafo</w:t>
            </w:r>
            <w:r w:rsidR="00C2014E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s </w:t>
            </w:r>
            <w:r w:rsidR="00C2014E" w:rsidRPr="006666A0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rr</w:t>
            </w:r>
            <w:r w:rsidR="00C2014E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e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nh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EE026B4" w14:textId="305C25E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r</w:t>
            </w:r>
            <w:r w:rsidR="008C119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="00C2014E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, </w:t>
            </w:r>
            <w:r w:rsidR="00CE176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nh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2839A773" w14:textId="4DCB238D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="00C13AD9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r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(so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fort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),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="00C13AD9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CE176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nh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46D9BB85" w14:textId="1A14B41E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natural </w:t>
            </w:r>
            <w:r w:rsidR="00C2014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R forte: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9FBC7DE" w14:textId="40A9FE0A" w:rsidR="00AC29C9" w:rsidRPr="006666A0" w:rsidRDefault="008C119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Ditados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conteñ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="00C13AD9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r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(so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fort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C13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), 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="00C13AD9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</w:t>
            </w:r>
            <w:r w:rsidR="00C13AD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CE176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nh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as outras letras coñecidas,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respectando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ando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correcta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mente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enlace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entre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1545AF16" w14:textId="4F94C9F6" w:rsidR="008167D1" w:rsidRPr="006666A0" w:rsidRDefault="008167D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completando coa palabra axeitada ao contexto.</w:t>
            </w:r>
          </w:p>
          <w:p w14:paraId="757F7985" w14:textId="1D1D978A" w:rsidR="0070504B" w:rsidRPr="006666A0" w:rsidRDefault="0070504B" w:rsidP="0070504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6915ECEA" w14:textId="2D53A077" w:rsidR="008C1192" w:rsidRPr="006666A0" w:rsidRDefault="008C119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Enumeración de tarefas nun calendario de actividades.</w:t>
            </w:r>
          </w:p>
          <w:p w14:paraId="3B2F4E5D" w14:textId="623F3486" w:rsidR="000D32E9" w:rsidRPr="006666A0" w:rsidRDefault="00950E3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(pé de foto)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0D32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="000D32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lbum de fotos.</w:t>
            </w:r>
          </w:p>
          <w:p w14:paraId="4C2A2D2C" w14:textId="1348444F" w:rsidR="00AC29C9" w:rsidRPr="006666A0" w:rsidRDefault="00AC29C9" w:rsidP="008C119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limpeza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2C4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claridade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800" w:type="pct"/>
          </w:tcPr>
          <w:p w14:paraId="0FD21DA4" w14:textId="1FCFF143" w:rsidR="008F06F8" w:rsidRPr="006666A0" w:rsidRDefault="006666A0" w:rsidP="00C2014E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8F06F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3-</w:t>
            </w:r>
            <w:r w:rsidR="00E2148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8F06F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. </w:t>
            </w:r>
            <w:r w:rsidR="008C119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</w:t>
            </w:r>
            <w:r w:rsidR="008F06F8" w:rsidRPr="006666A0">
              <w:rPr>
                <w:rFonts w:ascii="Arial" w:hAnsi="Arial" w:cs="Arial"/>
                <w:sz w:val="19"/>
                <w:szCs w:val="19"/>
                <w:lang w:val="gl-ES"/>
              </w:rPr>
              <w:t>reescribir textos sinxelos relativos a situacións cotiás infant</w:t>
            </w:r>
            <w:r w:rsidR="00C2014E" w:rsidRPr="006666A0">
              <w:rPr>
                <w:rFonts w:ascii="Arial" w:hAnsi="Arial" w:cs="Arial"/>
                <w:sz w:val="19"/>
                <w:szCs w:val="19"/>
                <w:lang w:val="gl-ES"/>
              </w:rPr>
              <w:t>í</w:t>
            </w:r>
            <w:r w:rsidR="008F06F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s, aqueles propios dos medios de comunicación ou os relacionados coa </w:t>
            </w:r>
            <w:r w:rsidR="008C1192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8F06F8" w:rsidRPr="006666A0">
              <w:rPr>
                <w:rFonts w:ascii="Arial" w:hAnsi="Arial" w:cs="Arial"/>
                <w:sz w:val="19"/>
                <w:szCs w:val="19"/>
                <w:lang w:val="gl-ES"/>
              </w:rPr>
              <w:t>scola, respectando as convencións elementais da escrita.</w:t>
            </w:r>
          </w:p>
          <w:p w14:paraId="79CCE303" w14:textId="211860D1" w:rsidR="00C2014E" w:rsidRPr="006666A0" w:rsidRDefault="006666A0" w:rsidP="00C2014E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C2014E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C2014E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0913CD99" w14:textId="7AAE67D4" w:rsidR="00AC29C9" w:rsidRPr="006666A0" w:rsidRDefault="00AC29C9" w:rsidP="00B85F2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75B6E17E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32D639C1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03F5A13A" w14:textId="2AA07CA5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136EAB1" w14:textId="5035E671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43E8847B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5F727675" w14:textId="0BE6CC72" w:rsidR="00AC29C9" w:rsidRPr="006666A0" w:rsidRDefault="00BF0E56" w:rsidP="00697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5374793" w14:textId="14428AAA" w:rsidR="00AC29C9" w:rsidRPr="006666A0" w:rsidRDefault="00BF0E56" w:rsidP="00697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97CB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74C1A51F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3B2E3142" w14:textId="77777777" w:rsidTr="005746AF">
        <w:tc>
          <w:tcPr>
            <w:tcW w:w="1523" w:type="pct"/>
          </w:tcPr>
          <w:p w14:paraId="4A2F4404" w14:textId="78E7AB8D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697CBB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2AABA25F" w14:textId="77777777" w:rsidR="00697CBB" w:rsidRPr="006666A0" w:rsidRDefault="00697CBB" w:rsidP="00697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580D049" w14:textId="77777777" w:rsidR="00697CBB" w:rsidRPr="006666A0" w:rsidRDefault="00697CBB" w:rsidP="00697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09C335B9" w14:textId="5615FAC9" w:rsidR="00697CBB" w:rsidRPr="006666A0" w:rsidRDefault="00697CBB" w:rsidP="00697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Iniciación ao coñecemento das normas ortográficas máis sinxelas.</w:t>
            </w:r>
            <w:r w:rsidR="0070504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20F0AC56" w14:textId="77777777" w:rsidR="00697CBB" w:rsidRPr="006666A0" w:rsidRDefault="00697CBB" w:rsidP="00697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3045CBB5" w14:textId="77777777" w:rsidR="001A1040" w:rsidRPr="006666A0" w:rsidRDefault="00697CBB" w:rsidP="001A1040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7255E242" w14:textId="00A4A471" w:rsidR="00697CBB" w:rsidRPr="006666A0" w:rsidRDefault="001A1040" w:rsidP="001A1040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2CD2C2FF" w14:textId="2EC562D5" w:rsidR="00697CBB" w:rsidRPr="006666A0" w:rsidRDefault="00697CBB" w:rsidP="00697CBB">
            <w:pPr>
              <w:pStyle w:val="Prrafodelista1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C8F87B4" w14:textId="40BD8E98" w:rsidR="00AC29C9" w:rsidRPr="006666A0" w:rsidRDefault="00697CB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determinant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un, un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ha, uns, unha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</w:t>
            </w:r>
            <w:r w:rsidR="00C63A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955E0C8" w14:textId="348469C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</w:t>
            </w:r>
            <w:r w:rsidR="00697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entre </w:t>
            </w:r>
            <w:r w:rsidR="0070504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determinantes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697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E9D0AB6" w14:textId="7645BF08" w:rsidR="00AC29C9" w:rsidRPr="006666A0" w:rsidRDefault="009E406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0504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son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</w:t>
            </w:r>
            <w:r w:rsidR="0070504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cal O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aberto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697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pechado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3143CAD" w14:textId="7D4E8619" w:rsidR="001A1040" w:rsidRPr="006666A0" w:rsidRDefault="001A104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Asociación grafema/fonema (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forte,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nh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</w:p>
          <w:p w14:paraId="1CAD8EC9" w14:textId="5B8D08C5" w:rsidR="0070504B" w:rsidRPr="006666A0" w:rsidRDefault="0070504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auditiva de sons e a súa asociación </w:t>
            </w:r>
            <w:r w:rsidR="001A104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á grafía correspondente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palabras dadas.</w:t>
            </w:r>
          </w:p>
          <w:p w14:paraId="73D8EF88" w14:textId="12B38702" w:rsidR="00DA22A9" w:rsidRPr="006666A0" w:rsidRDefault="00DA22A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de palabras </w:t>
            </w:r>
            <w:r w:rsidR="001A104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estrutura moi próxima.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405ABE8E" w14:textId="6A5AF820" w:rsidR="0070504B" w:rsidRPr="006666A0" w:rsidRDefault="0070504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Ortografía natural do son R forte, palabras co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EEDDD75" w14:textId="487B639E" w:rsidR="0070504B" w:rsidRPr="006666A0" w:rsidRDefault="0070504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Fixación de léxico correcto en galego con p</w:t>
            </w:r>
            <w:r w:rsidR="001A104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labras usuais nas que se adoitan producir interferencias lingüísticas. </w:t>
            </w:r>
          </w:p>
          <w:p w14:paraId="493C51A5" w14:textId="77777777" w:rsidR="00AC29C9" w:rsidRPr="006666A0" w:rsidRDefault="00AC29C9" w:rsidP="003862C4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45FBA4D4" w14:textId="1DEF9130" w:rsidR="00715154" w:rsidRPr="006666A0" w:rsidRDefault="006666A0" w:rsidP="0071515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1515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71515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1EF260A" w14:textId="74C36007" w:rsidR="00715154" w:rsidRPr="006666A0" w:rsidRDefault="006666A0" w:rsidP="0059303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1515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71515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2E934359" w14:textId="7E22F2A5" w:rsidR="00715154" w:rsidRPr="006666A0" w:rsidRDefault="006666A0" w:rsidP="0071515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1515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71515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C17AEE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71515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05BCE873" w14:textId="0806561A" w:rsidR="00AC29C9" w:rsidRPr="006666A0" w:rsidRDefault="006666A0" w:rsidP="0071515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1515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71515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9B429A" w:rsidRPr="006666A0" w14:paraId="7C16EB54" w14:textId="77777777" w:rsidTr="0016382D">
        <w:tc>
          <w:tcPr>
            <w:tcW w:w="1523" w:type="pct"/>
          </w:tcPr>
          <w:p w14:paraId="762494A1" w14:textId="744D24E0" w:rsidR="009B429A" w:rsidRPr="006666A0" w:rsidRDefault="00456DDC" w:rsidP="0016382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9B429A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5. 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9B429A" w:rsidRPr="006666A0">
              <w:rPr>
                <w:rFonts w:cs="Arial"/>
                <w:b/>
                <w:sz w:val="19"/>
                <w:szCs w:val="19"/>
                <w:lang w:val="gl-ES"/>
              </w:rPr>
              <w:t>LITER</w:t>
            </w:r>
            <w:r w:rsidR="00715154" w:rsidRPr="006666A0">
              <w:rPr>
                <w:rFonts w:cs="Arial"/>
                <w:b/>
                <w:sz w:val="19"/>
                <w:szCs w:val="19"/>
                <w:lang w:val="gl-ES"/>
              </w:rPr>
              <w:t>ARIA</w:t>
            </w:r>
          </w:p>
          <w:p w14:paraId="1F0AF658" w14:textId="77777777" w:rsidR="00593036" w:rsidRPr="006666A0" w:rsidRDefault="00593036" w:rsidP="0059303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07C13E3D" w14:textId="02994340" w:rsidR="00593036" w:rsidRPr="006666A0" w:rsidRDefault="00593036" w:rsidP="0059303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1DF942F5" w14:textId="77777777" w:rsidR="00715154" w:rsidRPr="006666A0" w:rsidRDefault="00F60B92" w:rsidP="0059303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coñecer modelos narrativos e poéticos que se utilizan noutras culturas.</w:t>
            </w:r>
          </w:p>
          <w:p w14:paraId="27F907BA" w14:textId="61D0AFE8" w:rsidR="00593036" w:rsidRPr="006666A0" w:rsidRDefault="00593036" w:rsidP="00593036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4BDDBE1B" w14:textId="6DB1E155" w:rsidR="00F20EA7" w:rsidRPr="006666A0" w:rsidRDefault="00C63A93" w:rsidP="00F20EA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F60B9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adaptación dun conto da</w:t>
            </w:r>
            <w:r w:rsidR="00F20EA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tradición literaria oriental.</w:t>
            </w:r>
          </w:p>
          <w:p w14:paraId="5C1E62A1" w14:textId="723876BF" w:rsidR="00F60B92" w:rsidRPr="006666A0" w:rsidRDefault="00593036" w:rsidP="00F20EA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</w:t>
            </w:r>
            <w:r w:rsidR="00C17AEE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de </w:t>
            </w:r>
            <w:r w:rsidR="00F60B9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características do conto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identificación de personaxes prototípicos.</w:t>
            </w:r>
          </w:p>
          <w:p w14:paraId="79879DE8" w14:textId="25EED822" w:rsidR="00F20EA7" w:rsidRPr="006666A0" w:rsidRDefault="00593036" w:rsidP="00F20EA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Recreación </w:t>
            </w:r>
            <w:r w:rsidR="00F20EA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trabalinguas.</w:t>
            </w:r>
          </w:p>
          <w:p w14:paraId="55572B19" w14:textId="09FC2D79" w:rsidR="009B429A" w:rsidRPr="006666A0" w:rsidRDefault="00F20EA7" w:rsidP="00F20EA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expresiva de textos dialogados poñendo atención ao ritmo e </w:t>
            </w:r>
            <w:r w:rsidR="00C17AEE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entoación.</w:t>
            </w:r>
          </w:p>
          <w:p w14:paraId="17AA2431" w14:textId="5D0EA6C1" w:rsidR="00F20EA7" w:rsidRPr="006666A0" w:rsidRDefault="00F20EA7" w:rsidP="00F60B92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71F7921D" w14:textId="0BE2C60A" w:rsidR="00593036" w:rsidRPr="006666A0" w:rsidRDefault="006666A0" w:rsidP="00593036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9303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59303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41AD49F0" w14:textId="054389A4" w:rsidR="00593036" w:rsidRPr="006666A0" w:rsidRDefault="006666A0" w:rsidP="0059303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9303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59303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  <w:p w14:paraId="753B396C" w14:textId="36FE735C" w:rsidR="009B429A" w:rsidRPr="006666A0" w:rsidRDefault="006666A0" w:rsidP="00F60B9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60B9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F60B9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especto e tolerancia ante as dif</w:t>
            </w:r>
            <w:r w:rsidR="00F60B92" w:rsidRPr="006666A0">
              <w:rPr>
                <w:rFonts w:ascii="Arial" w:hAnsi="Arial" w:cs="Arial"/>
                <w:sz w:val="19"/>
                <w:szCs w:val="19"/>
                <w:lang w:val="gl-ES"/>
              </w:rPr>
              <w:t>erenzas persoais, sociais e culturais.</w:t>
            </w:r>
          </w:p>
        </w:tc>
      </w:tr>
    </w:tbl>
    <w:p w14:paraId="164EE28A" w14:textId="0C1D40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250610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2D7F25" w:rsidRPr="006666A0">
        <w:rPr>
          <w:rFonts w:ascii="Arial" w:hAnsi="Arial" w:cs="Arial"/>
          <w:b/>
          <w:sz w:val="19"/>
          <w:szCs w:val="19"/>
          <w:lang w:val="gl-ES"/>
        </w:rPr>
        <w:t>E</w:t>
      </w:r>
      <w:r w:rsidR="00250610" w:rsidRPr="006666A0">
        <w:rPr>
          <w:rFonts w:ascii="Arial" w:hAnsi="Arial" w:cs="Arial"/>
          <w:b/>
          <w:sz w:val="19"/>
          <w:szCs w:val="19"/>
          <w:lang w:val="gl-ES"/>
        </w:rPr>
        <w:t xml:space="preserve">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38E35373" w14:textId="77777777" w:rsidTr="005746AF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B5586B2" w14:textId="41658844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B1D4E34" w14:textId="4F71E203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E4DFE54" w14:textId="64063178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122A366" w14:textId="08002435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58F5B689" w14:textId="77777777" w:rsidTr="005746AF">
        <w:trPr>
          <w:cantSplit/>
        </w:trPr>
        <w:tc>
          <w:tcPr>
            <w:tcW w:w="1460" w:type="pct"/>
          </w:tcPr>
          <w:p w14:paraId="14394CC1" w14:textId="3CED664A" w:rsidR="00250610" w:rsidRPr="006666A0" w:rsidRDefault="006666A0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5061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8F4F3A2" w14:textId="0C1FB4F2" w:rsidR="00AC29C9" w:rsidRPr="006666A0" w:rsidRDefault="00AC29C9" w:rsidP="0025061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A25E00D" w14:textId="35707DB0" w:rsidR="00AC29C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B194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1B194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1B194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Comprende </w:t>
            </w:r>
            <w:r w:rsidR="00F60B92" w:rsidRPr="006666A0">
              <w:rPr>
                <w:rFonts w:ascii="Arial" w:hAnsi="Arial" w:cs="Arial"/>
                <w:sz w:val="19"/>
                <w:szCs w:val="19"/>
                <w:lang w:val="gl-ES"/>
              </w:rPr>
              <w:t>informacións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relevantes e específicas moi evidentes de documentos audiovisuais sinxelos que presentan imaxes e/ou sons moi redundandes co contido.</w:t>
            </w:r>
          </w:p>
        </w:tc>
        <w:tc>
          <w:tcPr>
            <w:tcW w:w="1460" w:type="pct"/>
          </w:tcPr>
          <w:p w14:paraId="12EF2A0D" w14:textId="77777777" w:rsidR="00F60B92" w:rsidRPr="006666A0" w:rsidRDefault="00F60B92" w:rsidP="006F419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o texto oral.</w:t>
            </w:r>
          </w:p>
          <w:p w14:paraId="2C41809C" w14:textId="055C8ACB" w:rsidR="00F60B92" w:rsidRPr="006666A0" w:rsidRDefault="00F60B92" w:rsidP="006F419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</w:tc>
        <w:tc>
          <w:tcPr>
            <w:tcW w:w="620" w:type="pct"/>
            <w:vAlign w:val="center"/>
          </w:tcPr>
          <w:p w14:paraId="67EFA23B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582B309" w14:textId="021B21C3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135FB028" w14:textId="77777777" w:rsidR="003862C4" w:rsidRPr="006666A0" w:rsidRDefault="003862C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60B92" w:rsidRPr="006666A0" w14:paraId="350218EE" w14:textId="77777777" w:rsidTr="005746AF">
        <w:trPr>
          <w:cantSplit/>
        </w:trPr>
        <w:tc>
          <w:tcPr>
            <w:tcW w:w="1460" w:type="pct"/>
          </w:tcPr>
          <w:p w14:paraId="467CCD77" w14:textId="346499EF" w:rsidR="00F60B92" w:rsidRPr="006666A0" w:rsidRDefault="006666A0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60B9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F60B9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60B92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</w:tc>
        <w:tc>
          <w:tcPr>
            <w:tcW w:w="1460" w:type="pct"/>
          </w:tcPr>
          <w:p w14:paraId="3CE335B5" w14:textId="0F4AA02B" w:rsidR="009B1539" w:rsidRPr="006666A0" w:rsidRDefault="00456A39" w:rsidP="002802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B15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28021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9B15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8021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9B15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9B153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 e produce textos orais breves e sinxelos ante a clase.</w:t>
            </w:r>
          </w:p>
        </w:tc>
        <w:tc>
          <w:tcPr>
            <w:tcW w:w="1460" w:type="pct"/>
          </w:tcPr>
          <w:p w14:paraId="3CE907FE" w14:textId="770BD418" w:rsidR="00F60B92" w:rsidRPr="006666A0" w:rsidRDefault="003B1727" w:rsidP="00F60B9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unha</w:t>
            </w:r>
            <w:r w:rsidR="009B15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persoa d</w:t>
            </w:r>
            <w:r w:rsidR="00F60B9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familia.</w:t>
            </w:r>
          </w:p>
          <w:p w14:paraId="739034AC" w14:textId="6876955A" w:rsidR="00F60B92" w:rsidRPr="006666A0" w:rsidRDefault="00B11E9D" w:rsidP="009B153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as súas experiencias persoais.</w:t>
            </w:r>
          </w:p>
        </w:tc>
        <w:tc>
          <w:tcPr>
            <w:tcW w:w="620" w:type="pct"/>
            <w:vAlign w:val="center"/>
          </w:tcPr>
          <w:p w14:paraId="65EADFDF" w14:textId="77777777" w:rsidR="00F60B92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E41951B" w14:textId="2B4D8341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1B194C" w:rsidRPr="006666A0" w14:paraId="5298FB06" w14:textId="77777777" w:rsidTr="00A952D6">
        <w:trPr>
          <w:cantSplit/>
          <w:trHeight w:val="1046"/>
        </w:trPr>
        <w:tc>
          <w:tcPr>
            <w:tcW w:w="1460" w:type="pct"/>
          </w:tcPr>
          <w:p w14:paraId="656894F6" w14:textId="412CCF05" w:rsidR="001B194C" w:rsidRPr="006666A0" w:rsidRDefault="006666A0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5061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3891C4F7" w14:textId="41298E0A" w:rsidR="001B194C" w:rsidRPr="006666A0" w:rsidRDefault="00456A39" w:rsidP="009B153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B194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</w:t>
            </w:r>
            <w:r w:rsidR="001B194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1B194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B194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</w:tcPr>
          <w:p w14:paraId="5F195DB4" w14:textId="2A692358" w:rsidR="006F4196" w:rsidRPr="006666A0" w:rsidRDefault="00B11E9D" w:rsidP="00B11E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activamente </w:t>
            </w:r>
            <w:r w:rsidR="00A952D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respecta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sentimentos e </w:t>
            </w:r>
            <w:r w:rsidR="00C17AEE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opinións dos compañeiros. </w:t>
            </w:r>
          </w:p>
          <w:p w14:paraId="4B3DF88B" w14:textId="29327BCA" w:rsidR="003B1727" w:rsidRPr="006666A0" w:rsidRDefault="003B1727" w:rsidP="00A952D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Retén datos para identificar personaxes</w:t>
            </w:r>
            <w:r w:rsidR="00A952D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0FF784D1" w14:textId="77777777" w:rsidR="001B194C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374CAE8" w14:textId="25AEF462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AC29C9" w:rsidRPr="006666A0" w14:paraId="6D920525" w14:textId="77777777" w:rsidTr="00250610">
        <w:trPr>
          <w:cantSplit/>
          <w:trHeight w:val="1423"/>
        </w:trPr>
        <w:tc>
          <w:tcPr>
            <w:tcW w:w="1460" w:type="pct"/>
          </w:tcPr>
          <w:p w14:paraId="32218B0B" w14:textId="262456D3" w:rsidR="00250610" w:rsidRPr="006666A0" w:rsidRDefault="006666A0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5061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C7967A7" w14:textId="77777777" w:rsidR="00AC29C9" w:rsidRPr="006666A0" w:rsidRDefault="00AC29C9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88A266B" w14:textId="1E7DBD23" w:rsidR="00AC29C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orais.</w:t>
            </w:r>
          </w:p>
          <w:p w14:paraId="56F0ABEA" w14:textId="6FAB54E8" w:rsidR="00AC29C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opinións das persoas participantes nos intercambios orais.</w:t>
            </w:r>
          </w:p>
          <w:p w14:paraId="3D61AC67" w14:textId="65DEB40A" w:rsidR="002B16E0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2B16E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Utiliza a lingua galega en calquera situación de comunicación dentro da aula e valora o seu uso fóra dela. </w:t>
            </w:r>
          </w:p>
          <w:p w14:paraId="6A001010" w14:textId="43E8B584" w:rsidR="00AC29C9" w:rsidRPr="006666A0" w:rsidRDefault="00456A39" w:rsidP="009B15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1-5.5.</w:t>
            </w:r>
            <w:r w:rsidR="002B16E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Mantén o tema nun intercambio comunicativo oral, mostra inte</w:t>
            </w:r>
            <w:r w:rsidR="009B1539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se e unha actitude rec</w:t>
            </w:r>
            <w:r w:rsidR="009B153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ptiva na escoita.</w:t>
            </w:r>
          </w:p>
        </w:tc>
        <w:tc>
          <w:tcPr>
            <w:tcW w:w="1460" w:type="pct"/>
            <w:shd w:val="clear" w:color="auto" w:fill="auto"/>
          </w:tcPr>
          <w:p w14:paraId="381A5ED6" w14:textId="77777777" w:rsidR="00B11E9D" w:rsidRPr="006666A0" w:rsidRDefault="009B1539" w:rsidP="00B11E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Pide e respecta a quenda de palabra.</w:t>
            </w:r>
            <w:r w:rsidR="00B11E9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09F26150" w14:textId="35230FF1" w:rsidR="00B11E9D" w:rsidRPr="006666A0" w:rsidRDefault="00B11E9D" w:rsidP="0086380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con interese nas actividades orais propostas sobre a familia </w:t>
            </w:r>
          </w:p>
          <w:p w14:paraId="2D188B13" w14:textId="219C34BE" w:rsidR="003B1727" w:rsidRPr="006666A0" w:rsidRDefault="003B1727" w:rsidP="00B11E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unha linguaxe non discrimatoria.</w:t>
            </w:r>
          </w:p>
          <w:p w14:paraId="4B77F5AB" w14:textId="5549F599" w:rsidR="009B1539" w:rsidRPr="006666A0" w:rsidRDefault="00B11E9D" w:rsidP="00B11E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4187B8F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A490001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250610" w:rsidRPr="006666A0" w14:paraId="6F4F5D6D" w14:textId="77777777" w:rsidTr="00A952D6">
        <w:trPr>
          <w:cantSplit/>
          <w:trHeight w:val="1140"/>
        </w:trPr>
        <w:tc>
          <w:tcPr>
            <w:tcW w:w="1460" w:type="pct"/>
          </w:tcPr>
          <w:p w14:paraId="2B2EC10D" w14:textId="02C3E0F8" w:rsidR="00250610" w:rsidRPr="006666A0" w:rsidRDefault="006666A0" w:rsidP="0025061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5061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25061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</w:t>
            </w:r>
          </w:p>
          <w:p w14:paraId="1486BE59" w14:textId="77777777" w:rsidR="00250610" w:rsidRPr="006666A0" w:rsidRDefault="00250610" w:rsidP="00250610">
            <w:pPr>
              <w:pStyle w:val="Prrafodelista1"/>
              <w:spacing w:after="106" w:line="260" w:lineRule="exact"/>
              <w:ind w:left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0411F9F" w14:textId="78B8B21D" w:rsidR="00250610" w:rsidRPr="006666A0" w:rsidRDefault="00456A39" w:rsidP="002B16E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B16E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2B16E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="002B16E0" w:rsidRPr="006666A0">
              <w:rPr>
                <w:rFonts w:ascii="Arial" w:hAnsi="Arial" w:cs="Arial"/>
                <w:sz w:val="19"/>
                <w:szCs w:val="19"/>
                <w:lang w:val="gl-ES"/>
              </w:rPr>
              <w:t>ia e a entoación adecuada a cada acto comunicativo e propia da lingua galega.</w:t>
            </w:r>
          </w:p>
        </w:tc>
        <w:tc>
          <w:tcPr>
            <w:tcW w:w="1460" w:type="pct"/>
            <w:shd w:val="clear" w:color="auto" w:fill="auto"/>
          </w:tcPr>
          <w:p w14:paraId="0389D93B" w14:textId="1BD4A5B1" w:rsidR="00250610" w:rsidRPr="006666A0" w:rsidRDefault="002B16E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son O aberto en palabras escoitadas.</w:t>
            </w:r>
          </w:p>
          <w:p w14:paraId="2D66CE96" w14:textId="3F583582" w:rsidR="009B1539" w:rsidRPr="006666A0" w:rsidRDefault="009B153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ton de voz axeitado e unha pronuncia correcta</w:t>
            </w:r>
            <w:r w:rsidR="00B11E9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nas intervencións.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C101054" w14:textId="36098B80" w:rsidR="00250610" w:rsidRPr="006666A0" w:rsidRDefault="00B11E9D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15DC5408" w14:textId="77777777" w:rsidR="00AC29C9" w:rsidRPr="006666A0" w:rsidRDefault="00AC29C9" w:rsidP="00AC29C9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4090667C" w14:textId="3EF7A529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1B4B3C7D" w14:textId="77777777" w:rsidTr="005746AF">
        <w:tc>
          <w:tcPr>
            <w:tcW w:w="1460" w:type="pct"/>
            <w:shd w:val="clear" w:color="auto" w:fill="E0001B"/>
            <w:vAlign w:val="center"/>
          </w:tcPr>
          <w:p w14:paraId="7EB889FF" w14:textId="23333AA5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892EB82" w14:textId="7958383A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761950D" w14:textId="33B32597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59FB763" w14:textId="42209F0D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F7D7559" w14:textId="77777777" w:rsidTr="00D51D24">
        <w:trPr>
          <w:trHeight w:val="1662"/>
        </w:trPr>
        <w:tc>
          <w:tcPr>
            <w:tcW w:w="1460" w:type="pct"/>
            <w:tcBorders>
              <w:bottom w:val="single" w:sz="4" w:space="0" w:color="auto"/>
            </w:tcBorders>
          </w:tcPr>
          <w:p w14:paraId="7CB80652" w14:textId="738F9A07" w:rsidR="006F4196" w:rsidRPr="006666A0" w:rsidRDefault="00456A39" w:rsidP="006F419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F4196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610EDCD0" w14:textId="77777777" w:rsidR="00AC29C9" w:rsidRPr="006666A0" w:rsidRDefault="00AC29C9" w:rsidP="006F419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1239F17B" w14:textId="27140A09" w:rsidR="00AC29C9" w:rsidRPr="006666A0" w:rsidRDefault="00456A39" w:rsidP="006F419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 e comprende, de maneira xeral, a información de ilustracións.</w:t>
            </w:r>
            <w:r w:rsidR="00DC7E9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60E7A195" w14:textId="1001FC54" w:rsidR="00AC29C9" w:rsidRPr="006666A0" w:rsidRDefault="00D74BC8" w:rsidP="00D74BC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 interpreta o contido do texto en viñetas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</w:t>
            </w:r>
            <w:r w:rsidR="003B172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 soporte das imaxes e a audición do texto. </w:t>
            </w:r>
          </w:p>
          <w:p w14:paraId="60C3AC3B" w14:textId="67E07DC2" w:rsidR="00D51D24" w:rsidRPr="006666A0" w:rsidRDefault="00B35620" w:rsidP="00D51D2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Capta o significado </w:t>
            </w:r>
            <w:r w:rsidR="00D74B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ilustracións </w:t>
            </w:r>
            <w:r w:rsidR="00123DC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</w:t>
            </w:r>
            <w:r w:rsidR="00D74B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acompañan</w:t>
            </w:r>
            <w:r w:rsidR="00C17AEE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23DC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textos</w:t>
            </w:r>
            <w:r w:rsidR="00D74B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3823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AC29C9" w:rsidRPr="006666A0" w14:paraId="715E4F88" w14:textId="77777777" w:rsidTr="005746AF">
        <w:tc>
          <w:tcPr>
            <w:tcW w:w="1460" w:type="pct"/>
          </w:tcPr>
          <w:p w14:paraId="51EB4E00" w14:textId="786E216C" w:rsidR="006F4196" w:rsidRPr="006666A0" w:rsidRDefault="00456A39" w:rsidP="006F419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F4196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4CF73B85" w14:textId="77777777" w:rsidR="00AC29C9" w:rsidRPr="006666A0" w:rsidRDefault="00AC29C9" w:rsidP="006F419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3B32B18" w14:textId="2A455DB6" w:rsidR="00745239" w:rsidRPr="006666A0" w:rsidRDefault="00456A39" w:rsidP="007452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52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7452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74523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74523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C17AEE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textos moi sinxelos</w:t>
            </w:r>
            <w:r w:rsidR="0074523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61D2CAE2" w14:textId="7ADF0D9A" w:rsidR="00AC29C9" w:rsidRPr="006666A0" w:rsidRDefault="00456A39" w:rsidP="006F4196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alta, acadando progresivamente velocidade axeitada.</w:t>
            </w:r>
          </w:p>
        </w:tc>
        <w:tc>
          <w:tcPr>
            <w:tcW w:w="1460" w:type="pct"/>
          </w:tcPr>
          <w:p w14:paraId="5341CADE" w14:textId="6AC3867B" w:rsidR="00D74BC8" w:rsidRPr="006666A0" w:rsidRDefault="00D74BC8" w:rsidP="00D74BC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texto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; 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outros breves textos da unidade.</w:t>
            </w:r>
          </w:p>
          <w:p w14:paraId="0EADFBF3" w14:textId="31D80E7B" w:rsidR="00612E0F" w:rsidRPr="006666A0" w:rsidRDefault="00612E0F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B17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secuencia de personaxes que van participando na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historia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8C1C237" w14:textId="782378E6" w:rsidR="00123DCD" w:rsidRPr="006666A0" w:rsidRDefault="00123DCD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lugar e personaxes do conto.</w:t>
            </w:r>
          </w:p>
          <w:p w14:paraId="40DE486B" w14:textId="77777777" w:rsidR="00E95768" w:rsidRPr="006666A0" w:rsidRDefault="00E95768" w:rsidP="00E957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as palabras e oracións formadas polas letras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h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rr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; e co dígrafo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nh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984A5EE" w14:textId="1DC7ACE1" w:rsidR="00E95768" w:rsidRPr="006666A0" w:rsidRDefault="00E95768" w:rsidP="00E957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Le, en silencio e en voz alta palabras, frases, oracións e textos formados polas letras coñecidas</w:t>
            </w:r>
          </w:p>
          <w:p w14:paraId="43A75140" w14:textId="73AC8985" w:rsidR="00AC29C9" w:rsidRPr="006666A0" w:rsidRDefault="00AC29C9" w:rsidP="009226E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textos</w:t>
            </w:r>
            <w:r w:rsidR="00612E0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226E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9226E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específica que 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dá</w:t>
            </w:r>
            <w:r w:rsidR="00BF24D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resposta a pregunt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24D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formuladas</w:t>
            </w:r>
            <w:r w:rsidR="00BF24D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04E4D208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3E21EC1" w14:textId="54C2B312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95A1ED9" w14:textId="77777777" w:rsidR="00612E0F" w:rsidRPr="006666A0" w:rsidRDefault="00612E0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6F4196" w:rsidRPr="006666A0" w14:paraId="7840C0C7" w14:textId="77777777" w:rsidTr="005746AF">
        <w:tc>
          <w:tcPr>
            <w:tcW w:w="1460" w:type="pct"/>
          </w:tcPr>
          <w:p w14:paraId="07129D15" w14:textId="2764E4A5" w:rsidR="006F4196" w:rsidRPr="006666A0" w:rsidRDefault="00456A39" w:rsidP="003B172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6F4196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7EF392C8" w14:textId="0F233861" w:rsidR="006F4196" w:rsidRPr="006666A0" w:rsidRDefault="00456A39" w:rsidP="006F419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F41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6F4196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4196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  <w:p w14:paraId="7020D165" w14:textId="2317A0B4" w:rsidR="00D74BC8" w:rsidRPr="006666A0" w:rsidRDefault="00D74BC8" w:rsidP="00D74B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807D102" w14:textId="77777777" w:rsidR="006F4196" w:rsidRPr="006666A0" w:rsidRDefault="00D51D24" w:rsidP="00D51D2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</w:t>
            </w:r>
            <w:r w:rsidR="003B17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 por recitar </w:t>
            </w:r>
            <w:r w:rsidR="00123DC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trabalinguas</w:t>
            </w:r>
            <w:r w:rsidR="00B3562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60DF452" w14:textId="3ACE45D8" w:rsidR="003B1727" w:rsidRPr="006666A0" w:rsidRDefault="003B1727" w:rsidP="003B17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a historia presentada no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03E20918" w14:textId="77777777" w:rsidR="006F4196" w:rsidRPr="006666A0" w:rsidRDefault="00123DCD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062C588" w14:textId="77BEFAA0" w:rsidR="00123DCD" w:rsidRPr="006666A0" w:rsidRDefault="00555D8F" w:rsidP="00555D8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3B1727" w:rsidRPr="006666A0" w14:paraId="3D433B30" w14:textId="77777777" w:rsidTr="00555D8F">
        <w:trPr>
          <w:trHeight w:val="1054"/>
        </w:trPr>
        <w:tc>
          <w:tcPr>
            <w:tcW w:w="1460" w:type="pct"/>
          </w:tcPr>
          <w:p w14:paraId="6F931F8A" w14:textId="2A869B8F" w:rsidR="003B1727" w:rsidRPr="006666A0" w:rsidRDefault="00456A39" w:rsidP="006F419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3B172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3B172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int</w:t>
            </w:r>
            <w:r w:rsidR="003B1727" w:rsidRPr="006666A0">
              <w:rPr>
                <w:rFonts w:ascii="Arial" w:hAnsi="Arial" w:cs="Arial"/>
                <w:sz w:val="19"/>
                <w:szCs w:val="19"/>
                <w:lang w:val="gl-ES"/>
              </w:rPr>
              <w:t>erese, así como ser quen de expresar preferencias.</w:t>
            </w:r>
          </w:p>
        </w:tc>
        <w:tc>
          <w:tcPr>
            <w:tcW w:w="1460" w:type="pct"/>
          </w:tcPr>
          <w:p w14:paraId="7A2DED5C" w14:textId="73761583" w:rsidR="003B1727" w:rsidRPr="006666A0" w:rsidRDefault="00456A39" w:rsidP="003B17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B172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3B172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B172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Expresa de maneira sinxela, opinións e valoracións sobre as lecturas feitas. </w:t>
            </w:r>
          </w:p>
        </w:tc>
        <w:tc>
          <w:tcPr>
            <w:tcW w:w="1460" w:type="pct"/>
          </w:tcPr>
          <w:p w14:paraId="71EB008B" w14:textId="77777777" w:rsidR="003B1727" w:rsidRPr="006666A0" w:rsidRDefault="003B1727" w:rsidP="003B17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a ironía presente no título e no contido do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EF7E8EB" w14:textId="602368A5" w:rsidR="003B1727" w:rsidRPr="006666A0" w:rsidRDefault="003B1727" w:rsidP="003B17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Opina sobre a historia que relatada no conto.</w:t>
            </w:r>
          </w:p>
        </w:tc>
        <w:tc>
          <w:tcPr>
            <w:tcW w:w="620" w:type="pct"/>
            <w:vAlign w:val="center"/>
          </w:tcPr>
          <w:p w14:paraId="74A1C8F4" w14:textId="77777777" w:rsidR="003B1727" w:rsidRPr="006666A0" w:rsidRDefault="003B1727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AF5B03" w14:textId="7DA72A27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A1E1967" w14:textId="118382D0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2D1DFE97" w14:textId="77777777" w:rsidTr="005746AF">
        <w:tc>
          <w:tcPr>
            <w:tcW w:w="1460" w:type="pct"/>
            <w:shd w:val="clear" w:color="auto" w:fill="E0001B"/>
            <w:vAlign w:val="center"/>
          </w:tcPr>
          <w:p w14:paraId="7FC16E23" w14:textId="44E78FC3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AAB403B" w14:textId="581D0825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6CBF9AA" w14:textId="30287CF3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A35CD9D" w14:textId="45290935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AB77C4B" w14:textId="77777777" w:rsidTr="005746AF">
        <w:trPr>
          <w:trHeight w:val="1917"/>
        </w:trPr>
        <w:tc>
          <w:tcPr>
            <w:tcW w:w="1460" w:type="pct"/>
          </w:tcPr>
          <w:p w14:paraId="0C80113F" w14:textId="4A86A3BB" w:rsidR="009226EC" w:rsidRPr="006666A0" w:rsidRDefault="006666A0" w:rsidP="009226EC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9226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5877E9" w:rsidRPr="006666A0">
              <w:rPr>
                <w:sz w:val="19"/>
                <w:szCs w:val="19"/>
                <w:lang w:val="gl-ES"/>
              </w:rPr>
              <w:t xml:space="preserve">Producir e </w:t>
            </w:r>
            <w:r w:rsidR="009226EC" w:rsidRPr="006666A0">
              <w:rPr>
                <w:sz w:val="19"/>
                <w:szCs w:val="19"/>
                <w:lang w:val="gl-ES"/>
              </w:rPr>
              <w:t>reescribir textos sinxelos relat</w:t>
            </w:r>
            <w:r w:rsidR="005877E9" w:rsidRPr="006666A0">
              <w:rPr>
                <w:sz w:val="19"/>
                <w:szCs w:val="19"/>
                <w:lang w:val="gl-ES"/>
              </w:rPr>
              <w:t>ivos a situacións cotiás infantí</w:t>
            </w:r>
            <w:r w:rsidR="009226EC" w:rsidRPr="006666A0">
              <w:rPr>
                <w:sz w:val="19"/>
                <w:szCs w:val="19"/>
                <w:lang w:val="gl-ES"/>
              </w:rPr>
              <w:t xml:space="preserve">s, aqueles propios dos medios de comunicación ou os relacionados coa </w:t>
            </w:r>
            <w:r w:rsidR="005877E9" w:rsidRPr="006666A0">
              <w:rPr>
                <w:sz w:val="19"/>
                <w:szCs w:val="19"/>
                <w:lang w:val="gl-ES"/>
              </w:rPr>
              <w:t>e</w:t>
            </w:r>
            <w:r w:rsidR="009226EC" w:rsidRPr="006666A0">
              <w:rPr>
                <w:sz w:val="19"/>
                <w:szCs w:val="19"/>
                <w:lang w:val="gl-ES"/>
              </w:rPr>
              <w:t>scola, respectando as convencións elementais da escrita.</w:t>
            </w:r>
          </w:p>
          <w:p w14:paraId="4D05AC2C" w14:textId="77777777" w:rsidR="00AC29C9" w:rsidRPr="006666A0" w:rsidRDefault="00AC29C9" w:rsidP="005877E9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6741D05" w14:textId="4DDB5ACD" w:rsidR="005877E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</w:t>
            </w:r>
            <w:r w:rsidR="005877E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EB6E1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4261B7" w:rsidRPr="006666A0">
              <w:rPr>
                <w:rFonts w:ascii="Arial" w:hAnsi="Arial" w:cs="Arial"/>
                <w:sz w:val="19"/>
                <w:szCs w:val="19"/>
                <w:lang w:val="gl-ES"/>
              </w:rPr>
              <w:t>r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oduce e reescribe textos moi sinxelos relativos as situacións cotiás infantís, como invitacións, felicitacións, notas ou avisos.</w:t>
            </w:r>
          </w:p>
          <w:p w14:paraId="5B100606" w14:textId="2A7B2047" w:rsidR="00AC29C9" w:rsidRPr="006666A0" w:rsidRDefault="00456A39" w:rsidP="005877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877E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3-1.3.</w:t>
            </w:r>
            <w:r w:rsidR="005877E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338BEB52" w14:textId="103CE4E4" w:rsidR="005877E9" w:rsidRPr="006666A0" w:rsidRDefault="00456A39" w:rsidP="005877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877E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3-1.4.</w:t>
            </w:r>
            <w:r w:rsidR="005877E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543B6940" w14:textId="4228C79D" w:rsidR="005877E9" w:rsidRPr="006666A0" w:rsidRDefault="00456A39" w:rsidP="005877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5877E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3-1.5.</w:t>
            </w:r>
            <w:r w:rsidR="005877E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pequenos textos propios dos medios de comunicación social e/ou dos seus elementos (novas</w:t>
            </w:r>
            <w:r w:rsidR="0007219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sinxelas e breves, tit</w:t>
            </w:r>
            <w:r w:rsidR="00C17AEE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="0007219B" w:rsidRPr="006666A0">
              <w:rPr>
                <w:rFonts w:ascii="Arial" w:hAnsi="Arial" w:cs="Arial"/>
                <w:sz w:val="19"/>
                <w:szCs w:val="19"/>
                <w:lang w:val="gl-ES"/>
              </w:rPr>
              <w:t>lares, p</w:t>
            </w:r>
            <w:r w:rsidR="005877E9" w:rsidRPr="006666A0">
              <w:rPr>
                <w:rFonts w:ascii="Arial" w:hAnsi="Arial" w:cs="Arial"/>
                <w:sz w:val="19"/>
                <w:szCs w:val="19"/>
                <w:lang w:val="gl-ES"/>
              </w:rPr>
              <w:t>és de foto…) sobre acontecementos próximos á súa experiencia.</w:t>
            </w:r>
          </w:p>
        </w:tc>
        <w:tc>
          <w:tcPr>
            <w:tcW w:w="1460" w:type="pct"/>
            <w:shd w:val="clear" w:color="auto" w:fill="auto"/>
          </w:tcPr>
          <w:p w14:paraId="0641A394" w14:textId="015A9693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</w:t>
            </w:r>
            <w:r w:rsidR="005877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be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maneira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51D2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guiada</w:t>
            </w:r>
            <w:r w:rsidR="005877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EB6E1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EB6E1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comunicativa </w:t>
            </w:r>
            <w:r w:rsidR="005877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listaxe de tarefas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D51D2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76EAADF7" w14:textId="5A133E74" w:rsidR="00D51D24" w:rsidRPr="006666A0" w:rsidRDefault="00C17AEE" w:rsidP="00D51D2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Cs/>
                <w:sz w:val="19"/>
                <w:szCs w:val="19"/>
                <w:lang w:val="gl-ES"/>
              </w:rPr>
              <w:t>Marca</w:t>
            </w:r>
            <w:r w:rsidR="00D51D2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punto ao final das oracións.</w:t>
            </w:r>
          </w:p>
          <w:p w14:paraId="6F0153AD" w14:textId="0EC2370E" w:rsidR="00D51D24" w:rsidRPr="006666A0" w:rsidRDefault="00D51D24" w:rsidP="00D51D2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maiúscula inicial e nos nomes propios.</w:t>
            </w:r>
          </w:p>
          <w:p w14:paraId="7E82FBB6" w14:textId="2F4FD370" w:rsidR="0007219B" w:rsidRPr="006666A0" w:rsidRDefault="0007219B" w:rsidP="00D51D2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r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ou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atendendo á posición do son </w:t>
            </w:r>
            <w:r w:rsidR="004261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forte inicial ou medial.</w:t>
            </w:r>
          </w:p>
          <w:p w14:paraId="1C390E15" w14:textId="3FBA6F31" w:rsidR="004261B7" w:rsidRPr="006666A0" w:rsidRDefault="0007219B" w:rsidP="0007219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 preparados </w:t>
            </w:r>
            <w:r w:rsidR="004261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</w:t>
            </w:r>
            <w:r w:rsidR="004261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eñen palabras coñecidas e teñen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algunha dificultade ortográfica. </w:t>
            </w:r>
          </w:p>
          <w:p w14:paraId="22CDD441" w14:textId="6E48871C" w:rsidR="00AC29C9" w:rsidRPr="006666A0" w:rsidRDefault="004261B7" w:rsidP="0007219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Determina o texto que se axeita a cada imaxe e escribe os pé de foto nas fotos dun álbum familiar.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D54868C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BA86E5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4D5D776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5877E9" w:rsidRPr="006666A0" w14:paraId="64611953" w14:textId="77777777" w:rsidTr="005746AF">
        <w:trPr>
          <w:trHeight w:val="1917"/>
        </w:trPr>
        <w:tc>
          <w:tcPr>
            <w:tcW w:w="1460" w:type="pct"/>
          </w:tcPr>
          <w:p w14:paraId="5B504532" w14:textId="12978B2E" w:rsidR="005877E9" w:rsidRPr="006666A0" w:rsidRDefault="006666A0" w:rsidP="005877E9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5877E9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5877E9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77C0A373" w14:textId="77777777" w:rsidR="005877E9" w:rsidRPr="006666A0" w:rsidRDefault="005877E9" w:rsidP="009226EC">
            <w:pPr>
              <w:pStyle w:val="Default"/>
              <w:spacing w:line="240" w:lineRule="exact"/>
              <w:rPr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F1A6F69" w14:textId="2E1D906A" w:rsidR="005877E9" w:rsidRPr="006666A0" w:rsidRDefault="00456A39" w:rsidP="006076F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076F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3-6.1.</w:t>
            </w:r>
            <w:r w:rsidR="006076F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076FD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</w:t>
            </w:r>
            <w:r w:rsidR="001623C0" w:rsidRPr="006666A0">
              <w:rPr>
                <w:rFonts w:ascii="Arial" w:hAnsi="Arial" w:cs="Arial"/>
                <w:sz w:val="19"/>
                <w:szCs w:val="19"/>
                <w:lang w:val="gl-ES"/>
              </w:rPr>
              <w:t>cas de presentación establecid</w:t>
            </w:r>
            <w:r w:rsidR="006076FD" w:rsidRPr="006666A0">
              <w:rPr>
                <w:rFonts w:ascii="Arial" w:hAnsi="Arial" w:cs="Arial"/>
                <w:sz w:val="19"/>
                <w:szCs w:val="19"/>
                <w:lang w:val="gl-ES"/>
              </w:rPr>
              <w:t>as: disposición no papel, limpeza e calidade caligráfica.</w:t>
            </w:r>
          </w:p>
          <w:p w14:paraId="344B741B" w14:textId="307A09B2" w:rsidR="006076FD" w:rsidRPr="006666A0" w:rsidRDefault="00456A39" w:rsidP="006076F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076F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3-6.2.</w:t>
            </w:r>
            <w:r w:rsidR="006076F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076F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shd w:val="clear" w:color="auto" w:fill="auto"/>
          </w:tcPr>
          <w:p w14:paraId="4716078B" w14:textId="77777777" w:rsidR="005877E9" w:rsidRPr="006666A0" w:rsidRDefault="00D51D2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Enlaza correctamente as letras.</w:t>
            </w:r>
          </w:p>
          <w:p w14:paraId="7C9AFC12" w14:textId="77777777" w:rsidR="00D51D24" w:rsidRPr="006666A0" w:rsidRDefault="00D51D2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4DB1F711" w14:textId="389E1CBF" w:rsidR="00D51D24" w:rsidRPr="006666A0" w:rsidRDefault="00D51D2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</w:t>
            </w:r>
            <w:r w:rsidR="00C17AEE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eus traballos con limpeza, claridade e orde.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F60170D" w14:textId="77777777" w:rsidR="005877E9" w:rsidRPr="006666A0" w:rsidRDefault="005877E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A2D2A72" w14:textId="60C52EC8" w:rsidR="006076FD" w:rsidRPr="006666A0" w:rsidRDefault="006076FD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686925C8" w14:textId="77777777" w:rsidR="0007219B" w:rsidRPr="006666A0" w:rsidRDefault="0007219B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A208AD7" w14:textId="77777777" w:rsidR="003C666A" w:rsidRPr="006666A0" w:rsidRDefault="003C666A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D7B28EE" w14:textId="77777777" w:rsidR="003C666A" w:rsidRDefault="003C666A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4C1AE98" w14:textId="77777777" w:rsidR="00C17AEE" w:rsidRPr="006666A0" w:rsidRDefault="00C17AEE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C282C74" w14:textId="09D59946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6076FD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312B43AE" w14:textId="77777777" w:rsidTr="005746AF">
        <w:tc>
          <w:tcPr>
            <w:tcW w:w="1460" w:type="pct"/>
            <w:shd w:val="clear" w:color="auto" w:fill="E0001B"/>
            <w:vAlign w:val="center"/>
          </w:tcPr>
          <w:p w14:paraId="4C3E247F" w14:textId="77443877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70B0B7C" w14:textId="45238A8A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DC44460" w14:textId="017BB68F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D7FF6C8" w14:textId="56F0C226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A9B78FF" w14:textId="77777777" w:rsidTr="005746AF">
        <w:trPr>
          <w:trHeight w:val="1917"/>
        </w:trPr>
        <w:tc>
          <w:tcPr>
            <w:tcW w:w="1460" w:type="pct"/>
          </w:tcPr>
          <w:p w14:paraId="68D98ABC" w14:textId="0B5A2739" w:rsidR="00036EED" w:rsidRPr="006666A0" w:rsidRDefault="006666A0" w:rsidP="00036EE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63D028C6" w14:textId="4C5B625E" w:rsidR="00AC29C9" w:rsidRPr="006666A0" w:rsidRDefault="00AC29C9" w:rsidP="00036EED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3E567BF" w14:textId="2A6DA36E" w:rsidR="00AC29C9" w:rsidRPr="006666A0" w:rsidRDefault="006666A0" w:rsidP="00036EE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10E9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</w:t>
            </w:r>
            <w:r w:rsidR="003C666A" w:rsidRPr="006666A0">
              <w:rPr>
                <w:rFonts w:ascii="Arial" w:hAnsi="Arial" w:cs="Arial"/>
                <w:sz w:val="19"/>
                <w:szCs w:val="19"/>
                <w:lang w:val="gl-ES"/>
              </w:rPr>
              <w:t>l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>ados e recoñece nestes, de forma xeral, palabras e sílabas.</w:t>
            </w:r>
          </w:p>
          <w:p w14:paraId="27D7C4A3" w14:textId="2A53EEE2" w:rsidR="00036EED" w:rsidRPr="006666A0" w:rsidRDefault="006666A0" w:rsidP="00036EE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4-1.3.</w:t>
            </w:r>
            <w:r w:rsidR="00036EE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 os nomes propios a partir de palabras dadas, frases ou textos. </w:t>
            </w:r>
          </w:p>
          <w:p w14:paraId="43B92778" w14:textId="2DEF73BC" w:rsidR="00036EED" w:rsidRPr="006666A0" w:rsidRDefault="006666A0" w:rsidP="00036E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4-1.4.</w:t>
            </w:r>
            <w:r w:rsidR="00036EE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o xénero e número de palabras dadas.</w:t>
            </w:r>
          </w:p>
        </w:tc>
        <w:tc>
          <w:tcPr>
            <w:tcW w:w="1460" w:type="pct"/>
            <w:shd w:val="clear" w:color="auto" w:fill="auto"/>
          </w:tcPr>
          <w:p w14:paraId="312C03E1" w14:textId="4B06AA57" w:rsidR="00AC29C9" w:rsidRPr="006666A0" w:rsidRDefault="00873C23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distingue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polo uso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tip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697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artigos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09DAE0D" w14:textId="068F9D9E" w:rsidR="00AC29C9" w:rsidRPr="006666A0" w:rsidRDefault="00873C23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distingue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polo uso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singular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plural.</w:t>
            </w:r>
          </w:p>
          <w:p w14:paraId="3C2ADDFF" w14:textId="753C23A0" w:rsidR="00612E0F" w:rsidRPr="006666A0" w:rsidRDefault="00612E0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singular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unidade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plural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máis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h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889EA5F" w14:textId="5A0931F4" w:rsidR="003842A4" w:rsidRPr="006666A0" w:rsidRDefault="003842A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nomes propios na oración. </w:t>
            </w:r>
          </w:p>
          <w:p w14:paraId="57B410C1" w14:textId="2DCE4185" w:rsidR="00AC29C9" w:rsidRPr="006666A0" w:rsidRDefault="00AC29C9" w:rsidP="003C666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entre </w:t>
            </w:r>
            <w:r w:rsidR="00697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artigos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os substantivos 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036EE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comunicativas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1F3B1AD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CF41376" w14:textId="265973D8" w:rsidR="00612E0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036EED" w:rsidRPr="006666A0" w14:paraId="7563E5EE" w14:textId="77777777" w:rsidTr="003842A4">
        <w:trPr>
          <w:trHeight w:val="1366"/>
        </w:trPr>
        <w:tc>
          <w:tcPr>
            <w:tcW w:w="1460" w:type="pct"/>
          </w:tcPr>
          <w:p w14:paraId="2674CC72" w14:textId="33306722" w:rsidR="00036EED" w:rsidRPr="006666A0" w:rsidRDefault="006666A0" w:rsidP="00036EE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69D3F752" w14:textId="5ED086A5" w:rsidR="00BC5E28" w:rsidRPr="006666A0" w:rsidRDefault="006666A0" w:rsidP="00FC262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C5E2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4-2.1.</w:t>
            </w:r>
            <w:r w:rsidR="00BC5E2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C5E28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</w:t>
            </w:r>
            <w:r w:rsidR="003842A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sinxelas e aprecia o </w:t>
            </w:r>
            <w:r w:rsidR="00BC5E28" w:rsidRPr="006666A0">
              <w:rPr>
                <w:rFonts w:ascii="Arial" w:hAnsi="Arial" w:cs="Arial"/>
                <w:sz w:val="19"/>
                <w:szCs w:val="19"/>
                <w:lang w:val="gl-ES"/>
              </w:rPr>
              <w:t>seu valor social e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03C3F0B1" w14:textId="0CE2E60C" w:rsidR="00036EED" w:rsidRPr="006666A0" w:rsidRDefault="003C666A" w:rsidP="003C666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Emprega a grafía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="003842A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3842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dígrafo</w:t>
            </w:r>
            <w:r w:rsidR="003842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842A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rr</w:t>
            </w:r>
            <w:r w:rsidR="003842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representar o son R forte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segundo a posición do son na palabra.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EF558FF" w14:textId="50BDF9D6" w:rsidR="00036EED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036EED" w:rsidRPr="006666A0" w14:paraId="70D8DB38" w14:textId="77777777" w:rsidTr="005746AF">
        <w:trPr>
          <w:trHeight w:val="1917"/>
        </w:trPr>
        <w:tc>
          <w:tcPr>
            <w:tcW w:w="1460" w:type="pct"/>
          </w:tcPr>
          <w:p w14:paraId="59DCCC70" w14:textId="6982CDBE" w:rsidR="00036EED" w:rsidRPr="006666A0" w:rsidRDefault="006666A0" w:rsidP="00C17AE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</w:t>
            </w:r>
            <w:r w:rsidR="00C17AEE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74411631" w14:textId="613C7D93" w:rsidR="00036EED" w:rsidRPr="006666A0" w:rsidRDefault="006666A0" w:rsidP="00EB6E1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C262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FC262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C262D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069BBE28" w14:textId="6C13AE79" w:rsidR="00FC262D" w:rsidRPr="006666A0" w:rsidRDefault="006666A0" w:rsidP="008638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C262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4-3.2.</w:t>
            </w:r>
            <w:r w:rsidR="00FC262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6380D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1CEA1952" w14:textId="6552CD81" w:rsidR="00036EED" w:rsidRPr="006666A0" w:rsidRDefault="00FC262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</w:t>
            </w:r>
            <w:r w:rsidR="0086380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fica palabras que conteñen un son dado. </w:t>
            </w:r>
          </w:p>
          <w:p w14:paraId="6D2D8995" w14:textId="2083BE98" w:rsidR="00FC262D" w:rsidRPr="006666A0" w:rsidRDefault="00FC262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e sinala difere</w:t>
            </w:r>
            <w:r w:rsidR="003C6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nzas formais entre palab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ras a partir </w:t>
            </w:r>
            <w:r w:rsidR="003C6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posición e a presenza 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grafías.</w:t>
            </w:r>
          </w:p>
          <w:p w14:paraId="1FDAB35D" w14:textId="3EA0D96D" w:rsidR="00FC262D" w:rsidRPr="006666A0" w:rsidRDefault="00FC262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enunciados con palabras axeitadas ao contexto.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41FBE6B" w14:textId="232674D0" w:rsidR="00036EED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036EED" w:rsidRPr="006666A0" w14:paraId="1D1AFA6A" w14:textId="77777777" w:rsidTr="00DA3475">
        <w:trPr>
          <w:trHeight w:val="1557"/>
        </w:trPr>
        <w:tc>
          <w:tcPr>
            <w:tcW w:w="1460" w:type="pct"/>
          </w:tcPr>
          <w:p w14:paraId="693CE647" w14:textId="459AB9C8" w:rsidR="00036EED" w:rsidRPr="006666A0" w:rsidRDefault="006666A0" w:rsidP="00036EE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36EE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036EE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19194167" w14:textId="77777777" w:rsidR="00036EED" w:rsidRPr="006666A0" w:rsidRDefault="00036EED" w:rsidP="00036EE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8EEC895" w14:textId="3D9F7CA9" w:rsidR="00036EED" w:rsidRPr="006666A0" w:rsidRDefault="006666A0" w:rsidP="00EB6E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C262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FC262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C262D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7B91F6DC" w14:textId="1BBF377E" w:rsidR="00036EED" w:rsidRPr="006666A0" w:rsidRDefault="00036EED" w:rsidP="003C666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son do O aberto nas palabras escoitad</w:t>
            </w:r>
            <w:r w:rsidR="009039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no</w:t>
            </w:r>
            <w:r w:rsidR="003C6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CD e recoñece esta característica como un trazo característico da lingua galega.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5C22E3" w14:textId="77777777" w:rsidR="00036EED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9B84425" w14:textId="12AD1D43" w:rsidR="00555D8F" w:rsidRPr="006666A0" w:rsidRDefault="00555D8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6810D4E" w14:textId="0AB31158" w:rsidR="00AC29C9" w:rsidRPr="006666A0" w:rsidRDefault="009B429A" w:rsidP="00AC29C9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p w14:paraId="6FE8152B" w14:textId="09973A52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7908B91B" w14:textId="77777777" w:rsidTr="005746AF">
        <w:trPr>
          <w:tblHeader/>
        </w:trPr>
        <w:tc>
          <w:tcPr>
            <w:tcW w:w="1460" w:type="pct"/>
            <w:shd w:val="clear" w:color="auto" w:fill="E0001B"/>
            <w:vAlign w:val="center"/>
          </w:tcPr>
          <w:p w14:paraId="3580F66D" w14:textId="53A01AF2" w:rsidR="00AC29C9" w:rsidRPr="006666A0" w:rsidRDefault="00912D8B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F7A8B57" w14:textId="6B6A502E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B4056FC" w14:textId="5258F9B7" w:rsidR="00AC29C9" w:rsidRPr="006666A0" w:rsidRDefault="008D4BD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E55B4E0" w14:textId="74447FE6" w:rsidR="00AC29C9" w:rsidRPr="006666A0" w:rsidRDefault="00BA3905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3A0F84A8" w14:textId="77777777" w:rsidTr="005746AF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47644D4C" w14:textId="5A1BEF14" w:rsidR="008B2090" w:rsidRPr="006666A0" w:rsidRDefault="006666A0" w:rsidP="008B2090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8B209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 textos adecuados aos intereses infantís, para chegar progresivamente á expresividade e autonomía lectoras. </w:t>
            </w:r>
          </w:p>
          <w:p w14:paraId="5EB248CD" w14:textId="513EBD7D" w:rsidR="00AC29C9" w:rsidRPr="006666A0" w:rsidRDefault="00AC29C9" w:rsidP="009B429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1324530" w14:textId="2D79F080" w:rsidR="00AC29C9" w:rsidRPr="006666A0" w:rsidRDefault="00456A39" w:rsidP="008B2090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</w:t>
            </w:r>
            <w:r w:rsidR="008B209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33B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. </w:t>
            </w:r>
            <w:r w:rsidR="00C17AEE">
              <w:rPr>
                <w:rFonts w:ascii="Arial" w:hAnsi="Arial" w:cs="Arial"/>
                <w:sz w:val="19"/>
                <w:szCs w:val="19"/>
                <w:lang w:val="gl-ES"/>
              </w:rPr>
              <w:t>Le de forma guiada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en sile</w:t>
            </w:r>
            <w:r w:rsidR="0086380D" w:rsidRPr="006666A0">
              <w:rPr>
                <w:rFonts w:ascii="Arial" w:hAnsi="Arial" w:cs="Arial"/>
                <w:sz w:val="19"/>
                <w:szCs w:val="19"/>
                <w:lang w:val="gl-ES"/>
              </w:rPr>
              <w:t>ncio, adecuados aos intereses i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>nfa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ntís, para chegar progresivamente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autonomía lectora.</w:t>
            </w:r>
          </w:p>
          <w:p w14:paraId="789FD462" w14:textId="13153F85" w:rsidR="008B2090" w:rsidRPr="006666A0" w:rsidRDefault="00456A39" w:rsidP="008B2090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209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5-2.2. 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Le, de forma guiada e en voz alta, textos adecuados aos intereses infantís, para chegar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progresivamente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expresividade lectora.</w:t>
            </w:r>
          </w:p>
        </w:tc>
        <w:tc>
          <w:tcPr>
            <w:tcW w:w="1460" w:type="pct"/>
            <w:shd w:val="clear" w:color="auto" w:fill="auto"/>
          </w:tcPr>
          <w:p w14:paraId="26677EFC" w14:textId="16199550" w:rsidR="00F96831" w:rsidRPr="006666A0" w:rsidRDefault="00F96831" w:rsidP="008B209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os diálogos das viñetas do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 e dramatización axeitadas.</w:t>
            </w:r>
          </w:p>
          <w:p w14:paraId="26A3B3BB" w14:textId="04BDD367" w:rsidR="00F96831" w:rsidRPr="006666A0" w:rsidRDefault="00F96831" w:rsidP="00F9683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 ritmo e coa entoación apropiada.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132D7C9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FE3325A" w14:textId="164840F9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8B2090" w:rsidRPr="006666A0" w14:paraId="35BB2F13" w14:textId="77777777" w:rsidTr="005746AF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42CB451B" w14:textId="387EA0AF" w:rsidR="008B2090" w:rsidRPr="006666A0" w:rsidRDefault="006666A0" w:rsidP="008B2090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8B209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  <w:tc>
          <w:tcPr>
            <w:tcW w:w="1460" w:type="pct"/>
          </w:tcPr>
          <w:p w14:paraId="0B26F77A" w14:textId="7A50EF16" w:rsidR="008B2090" w:rsidRPr="006666A0" w:rsidRDefault="00456A39" w:rsidP="008B2090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209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5-4.1. 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</w:t>
            </w:r>
            <w:r w:rsidR="0086380D" w:rsidRPr="006666A0">
              <w:rPr>
                <w:rFonts w:ascii="Arial" w:hAnsi="Arial" w:cs="Arial"/>
                <w:sz w:val="19"/>
                <w:szCs w:val="19"/>
                <w:lang w:val="gl-ES"/>
              </w:rPr>
              <w:t>m</w:t>
            </w:r>
            <w:r w:rsidR="008B2090" w:rsidRPr="006666A0">
              <w:rPr>
                <w:rFonts w:ascii="Arial" w:hAnsi="Arial" w:cs="Arial"/>
                <w:sz w:val="19"/>
                <w:szCs w:val="19"/>
                <w:lang w:val="gl-ES"/>
              </w:rPr>
              <w:t>o vehículo de comunicación e como recurso de gozo persoal.</w:t>
            </w:r>
          </w:p>
        </w:tc>
        <w:tc>
          <w:tcPr>
            <w:tcW w:w="1460" w:type="pct"/>
            <w:shd w:val="clear" w:color="auto" w:fill="auto"/>
          </w:tcPr>
          <w:p w14:paraId="70F0AE8D" w14:textId="3E0C0C35" w:rsidR="008B2090" w:rsidRPr="006666A0" w:rsidRDefault="00F96831" w:rsidP="003C666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textos narrativos, dialogados, e trabalinguas e recoñece as características deste </w:t>
            </w:r>
            <w:r w:rsidR="003C66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cada tipo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texto.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FA5BC37" w14:textId="77777777" w:rsidR="008B2090" w:rsidRPr="006666A0" w:rsidRDefault="009039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C655001" w14:textId="72E053C0" w:rsidR="009039A4" w:rsidRPr="006666A0" w:rsidRDefault="009039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039A4" w:rsidRPr="006666A0" w14:paraId="032E3308" w14:textId="77777777" w:rsidTr="005746AF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5C4D7014" w14:textId="7E2D69D9" w:rsidR="009039A4" w:rsidRPr="006666A0" w:rsidRDefault="006666A0" w:rsidP="009039A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039A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9039A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especto e tolerancia ante as dif</w:t>
            </w:r>
            <w:r w:rsidR="009039A4" w:rsidRPr="006666A0">
              <w:rPr>
                <w:rFonts w:ascii="Arial" w:hAnsi="Arial" w:cs="Arial"/>
                <w:sz w:val="19"/>
                <w:szCs w:val="19"/>
                <w:lang w:val="gl-ES"/>
              </w:rPr>
              <w:t>erenzas persoais, sociais e culturais.</w:t>
            </w:r>
          </w:p>
          <w:p w14:paraId="4F15E9C0" w14:textId="77777777" w:rsidR="009039A4" w:rsidRPr="006666A0" w:rsidRDefault="009039A4" w:rsidP="008B2090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6B53BE6" w14:textId="76970F49" w:rsidR="009039A4" w:rsidRPr="006666A0" w:rsidRDefault="00456A39" w:rsidP="009039A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39A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5-5.1. </w:t>
            </w:r>
            <w:r w:rsidR="009039A4" w:rsidRPr="006666A0">
              <w:rPr>
                <w:rFonts w:ascii="Arial" w:hAnsi="Arial" w:cs="Arial"/>
                <w:sz w:val="19"/>
                <w:szCs w:val="19"/>
                <w:lang w:val="gl-ES"/>
              </w:rPr>
              <w:t>Amosa curiosidade por coñecer outros costumes e formas de relación social, respectando e valorando a diversidade cultural.</w:t>
            </w:r>
          </w:p>
        </w:tc>
        <w:tc>
          <w:tcPr>
            <w:tcW w:w="1460" w:type="pct"/>
            <w:shd w:val="clear" w:color="auto" w:fill="auto"/>
          </w:tcPr>
          <w:p w14:paraId="70908979" w14:textId="77777777" w:rsidR="009039A4" w:rsidRPr="006666A0" w:rsidRDefault="003C666A" w:rsidP="003C666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Opina sobre o comportamento dos </w:t>
            </w:r>
            <w:r w:rsidR="00F9683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personaxes no conto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1C7B588" w14:textId="1A4CDF33" w:rsidR="003C666A" w:rsidRPr="006666A0" w:rsidRDefault="003C666A" w:rsidP="003C666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trazos culturais diferenciadores no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Os ratos do sultán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FC91F71" w14:textId="77777777" w:rsidR="009039A4" w:rsidRPr="006666A0" w:rsidRDefault="009039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8BE71E" w14:textId="330707F5" w:rsidR="009039A4" w:rsidRPr="006666A0" w:rsidRDefault="009039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CCEC</w:t>
            </w:r>
          </w:p>
        </w:tc>
      </w:tr>
    </w:tbl>
    <w:p w14:paraId="0060F255" w14:textId="73F6CD7E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3F6108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3F6108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09379921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223D5D6E" w14:textId="2783D322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736016E" w14:textId="730220A4" w:rsidR="00AC29C9" w:rsidRPr="006666A0" w:rsidRDefault="002A4F4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DE1B13A" w14:textId="4AC307D5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658D6DC" w14:textId="46A66E25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AC29C9" w:rsidRPr="006666A0" w14:paraId="5F0B5FEB" w14:textId="77777777" w:rsidTr="005746AF">
        <w:tc>
          <w:tcPr>
            <w:tcW w:w="787" w:type="pct"/>
            <w:vMerge/>
            <w:shd w:val="clear" w:color="auto" w:fill="F49600"/>
          </w:tcPr>
          <w:p w14:paraId="34FA4D59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1761851" w14:textId="22DC321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A8F8BC2" w14:textId="1993E2B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5FF14B05" w14:textId="3C451C8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6D7F757" w14:textId="734B36AF" w:rsidR="00AC29C9" w:rsidRPr="006666A0" w:rsidRDefault="009B429A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63891C8" w14:textId="7090641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33D82F2" w14:textId="22EB947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9D536DD" w14:textId="1EF3632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3A6718F" w14:textId="31E7CCC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35F5A69" w14:textId="36A5EE6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C1C315A" w14:textId="385265D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09E4747" w14:textId="36663C0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32132C1" w14:textId="747B291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BA4E649" w14:textId="4210BA1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10236600" w14:textId="733038E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Rele</w:t>
            </w:r>
            <w:r w:rsidR="000861D0" w:rsidRPr="006666A0">
              <w:rPr>
                <w:rFonts w:ascii="Arial" w:hAnsi="Arial" w:cs="Arial"/>
                <w:sz w:val="19"/>
                <w:szCs w:val="19"/>
                <w:lang w:val="gl-ES"/>
              </w:rPr>
              <w:t>v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0861D0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0CBB8F" w14:textId="0B1E6C3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38842136" w14:textId="44386DA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FFADA4D" w14:textId="5720CE3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159592F8" w14:textId="725649C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633E327" w14:textId="508B722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F9E0558" w14:textId="37577F2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Agrupamento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5C3FC0F5" w14:textId="37EE28E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4DA557E" w14:textId="2B32368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170E7820" w14:textId="6DDBC16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212323B1" w14:textId="60C9C8A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5C1CFC64" w14:textId="26C5D6B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526BA12C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0B9B09D1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0612F6EB" w14:textId="323AE422" w:rsidR="00AC29C9" w:rsidRPr="006666A0" w:rsidRDefault="00AC29C9" w:rsidP="0035514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5514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 A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097585C" w14:textId="05600730" w:rsidR="00AC29C9" w:rsidRPr="006666A0" w:rsidRDefault="00873C23" w:rsidP="003F61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3F610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92583BB" w14:textId="769D52B5" w:rsidR="00AC29C9" w:rsidRPr="006666A0" w:rsidRDefault="00873C23" w:rsidP="003F61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F3B939E" w14:textId="2CEE240F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AC29C9" w:rsidRPr="006666A0" w14:paraId="2EB6E97A" w14:textId="77777777" w:rsidTr="005746AF">
        <w:tc>
          <w:tcPr>
            <w:tcW w:w="787" w:type="pct"/>
            <w:vMerge/>
            <w:shd w:val="clear" w:color="auto" w:fill="F49600"/>
          </w:tcPr>
          <w:p w14:paraId="55D43C3D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A17DB88" w14:textId="63141D6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04DD56A" w14:textId="60E45F8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500F14B" w14:textId="00996A5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60357D0C" w14:textId="67F053B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7F0B150A" w14:textId="231C55E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7331F1C" w14:textId="01ACBA5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F3D6664" w14:textId="23A4481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618DCF69" w14:textId="500CDCB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185ADB1E" w14:textId="3704596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094DDEB" w14:textId="2249018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="000B7DA9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0B7DA9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128047" w14:textId="65DD2B8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2CFD9AA" w14:textId="4379845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0ADE3F9A" w14:textId="3DAF0B6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B3ABF8E" w14:textId="1F3055E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7D35E6F" w14:textId="3FDC062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2DABCD7" w14:textId="3FBDA0C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3F610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0C8B48E5" w14:textId="04B7714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67822ED" w14:textId="3E418E5D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5CC35F3A" w14:textId="47D1B306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4E291481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190469F0" w14:textId="19B54283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3C666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279C3556" w14:textId="52CDCEC6" w:rsidR="00AC29C9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directa.</w:t>
            </w:r>
          </w:p>
        </w:tc>
      </w:tr>
    </w:tbl>
    <w:p w14:paraId="3A27C0DE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AC29C9" w:rsidRPr="006666A0" w14:paraId="40C8BB2D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221ECC6F" w14:textId="7E3FE783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2957241" w14:textId="6FF09201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0A4CD65F" w14:textId="5C041550" w:rsidR="00AC29C9" w:rsidRPr="006666A0" w:rsidRDefault="00BF0E56" w:rsidP="002D7F2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2D7F2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2D7F2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D7F2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AC29C9" w:rsidRPr="006666A0" w14:paraId="404B9033" w14:textId="77777777" w:rsidTr="005746AF">
        <w:tc>
          <w:tcPr>
            <w:tcW w:w="787" w:type="pct"/>
            <w:vMerge/>
            <w:shd w:val="clear" w:color="auto" w:fill="F49600"/>
          </w:tcPr>
          <w:p w14:paraId="6FC17DD1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6D04BE46" w14:textId="0977AF31" w:rsidR="00AC29C9" w:rsidRPr="006666A0" w:rsidRDefault="00AC29C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A046D4D" w14:textId="03377CAD" w:rsidR="00AC29C9" w:rsidRPr="006666A0" w:rsidRDefault="0045620E" w:rsidP="003C666A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C666A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46E21623" w14:textId="184EBA0F" w:rsidR="00AC29C9" w:rsidRPr="006666A0" w:rsidRDefault="00AC29C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55142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A781D85" w14:textId="2438283B" w:rsidR="00AC29C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1D116B3C" w14:textId="2ABC79D6" w:rsidR="00AC29C9" w:rsidRPr="006666A0" w:rsidRDefault="005B389B" w:rsidP="0086380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6380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2DE7BF3B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3A306A7A" w14:textId="77777777" w:rsidTr="005746AF">
        <w:tc>
          <w:tcPr>
            <w:tcW w:w="787" w:type="pct"/>
            <w:shd w:val="clear" w:color="auto" w:fill="F49600"/>
            <w:vAlign w:val="center"/>
          </w:tcPr>
          <w:p w14:paraId="2EA017F2" w14:textId="0EBC2BE2" w:rsidR="00AC29C9" w:rsidRPr="006666A0" w:rsidRDefault="00D65A7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4EC36CC4" w14:textId="3650EE91" w:rsidR="00AC29C9" w:rsidRPr="006666A0" w:rsidRDefault="00BF0E56" w:rsidP="003C666A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3C666A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6E71AAE6" w14:textId="77777777" w:rsidR="00AC29C9" w:rsidRPr="006666A0" w:rsidRDefault="00AC29C9" w:rsidP="00AC29C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4A538A88" w14:textId="77777777" w:rsidTr="005746AF">
        <w:tc>
          <w:tcPr>
            <w:tcW w:w="787" w:type="pct"/>
            <w:shd w:val="clear" w:color="auto" w:fill="F49600"/>
            <w:vAlign w:val="center"/>
          </w:tcPr>
          <w:p w14:paraId="19B63EEE" w14:textId="330F82AD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7F98F039" w14:textId="760BFB57" w:rsidR="00AC29C9" w:rsidRPr="006666A0" w:rsidRDefault="0045620E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2944AAA7" w14:textId="3973030B" w:rsidR="00AC29C9" w:rsidRPr="006666A0" w:rsidRDefault="003F6108" w:rsidP="003F6108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1F65049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3C788D" w:rsidRPr="006666A0" w14:paraId="121BB598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6172C1EE" w14:textId="17CF42A7" w:rsidR="003C788D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0A86B743" w14:textId="1B18016D" w:rsidR="003C788D" w:rsidRPr="006666A0" w:rsidRDefault="003C788D" w:rsidP="00241C6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241C6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6D3129C1" w14:textId="6CB151DA" w:rsidR="003C788D" w:rsidRPr="006666A0" w:rsidRDefault="003C788D" w:rsidP="003C666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3F6108" w:rsidRPr="006666A0">
              <w:rPr>
                <w:rFonts w:cs="Arial"/>
                <w:i/>
                <w:sz w:val="19"/>
                <w:szCs w:val="19"/>
                <w:lang w:val="gl-ES"/>
              </w:rPr>
              <w:t>Os ratos do sultán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3F6108" w:rsidRPr="006666A0">
              <w:rPr>
                <w:rFonts w:cs="Arial"/>
                <w:i/>
                <w:sz w:val="19"/>
                <w:szCs w:val="19"/>
                <w:lang w:val="gl-ES"/>
              </w:rPr>
              <w:t>O dono do sofá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3C666A" w:rsidRPr="006666A0">
              <w:rPr>
                <w:rFonts w:cs="Arial"/>
                <w:sz w:val="19"/>
                <w:szCs w:val="19"/>
                <w:lang w:val="gl-ES"/>
              </w:rPr>
              <w:t>páxina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3</w:t>
            </w:r>
            <w:r w:rsidR="003C666A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3C788D" w:rsidRPr="006666A0" w14:paraId="67FD190C" w14:textId="77777777" w:rsidTr="005746AF">
        <w:tc>
          <w:tcPr>
            <w:tcW w:w="787" w:type="pct"/>
            <w:vMerge/>
            <w:shd w:val="clear" w:color="auto" w:fill="F49600"/>
            <w:vAlign w:val="center"/>
          </w:tcPr>
          <w:p w14:paraId="4C125206" w14:textId="77777777" w:rsidR="003C788D" w:rsidRPr="006666A0" w:rsidRDefault="003C788D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75E186CB" w14:textId="5E61C498" w:rsidR="003C788D" w:rsidRPr="006666A0" w:rsidRDefault="003C788D" w:rsidP="003C666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DA2149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DA2149" w:rsidRPr="006666A0">
              <w:rPr>
                <w:rFonts w:cs="Arial"/>
                <w:sz w:val="19"/>
                <w:szCs w:val="19"/>
                <w:lang w:val="gl-ES"/>
              </w:rPr>
              <w:t>mina</w:t>
            </w:r>
            <w:r w:rsidR="00DA214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3F6108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No salón da casa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CF0D99" w:rsidRPr="006666A0">
              <w:rPr>
                <w:rFonts w:cs="Arial"/>
                <w:iCs/>
                <w:sz w:val="19"/>
                <w:szCs w:val="19"/>
                <w:lang w:val="gl-ES"/>
              </w:rPr>
              <w:t>Escribir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1623C0" w:rsidRPr="006666A0">
              <w:rPr>
                <w:rFonts w:cs="Arial"/>
                <w:iCs/>
                <w:sz w:val="19"/>
                <w:szCs w:val="19"/>
                <w:lang w:val="gl-ES"/>
              </w:rPr>
              <w:t>un</w:t>
            </w:r>
            <w:r w:rsidR="003C666A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ha </w:t>
            </w:r>
            <w:r w:rsidR="003F6108" w:rsidRPr="006666A0">
              <w:rPr>
                <w:rFonts w:cs="Arial"/>
                <w:iCs/>
                <w:sz w:val="19"/>
                <w:szCs w:val="19"/>
                <w:lang w:val="gl-ES"/>
              </w:rPr>
              <w:t>listaxe de tarefas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="003C666A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3C788D" w:rsidRPr="006666A0" w14:paraId="28603CF5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73B6D293" w14:textId="77777777" w:rsidR="003C788D" w:rsidRPr="006666A0" w:rsidRDefault="003C788D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7B93CD9" w14:textId="3F30D729" w:rsidR="003C788D" w:rsidRPr="006666A0" w:rsidRDefault="003C788D" w:rsidP="000C6C0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Lectura de </w:t>
            </w:r>
            <w:r w:rsidR="00241C6F" w:rsidRPr="006666A0">
              <w:rPr>
                <w:rFonts w:cs="Arial"/>
                <w:iCs/>
                <w:sz w:val="19"/>
                <w:szCs w:val="19"/>
                <w:lang w:val="gl-ES"/>
              </w:rPr>
              <w:t>viñetas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3C788D" w:rsidRPr="006666A0" w14:paraId="21E4E270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F0F3A9B" w14:textId="77777777" w:rsidR="003C788D" w:rsidRPr="006666A0" w:rsidRDefault="003C788D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647F73E" w14:textId="7F81D648" w:rsidR="003C788D" w:rsidRPr="006666A0" w:rsidRDefault="003C788D" w:rsidP="003F610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355142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3F6108" w:rsidRPr="006666A0">
              <w:rPr>
                <w:rFonts w:cs="Arial"/>
                <w:iCs/>
                <w:sz w:val="19"/>
                <w:szCs w:val="19"/>
                <w:lang w:val="gl-ES"/>
              </w:rPr>
              <w:t>Descri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3E3862" w:rsidRPr="006666A0">
              <w:rPr>
                <w:rFonts w:cs="Arial"/>
                <w:iCs/>
                <w:sz w:val="19"/>
                <w:szCs w:val="19"/>
                <w:lang w:val="gl-ES"/>
              </w:rPr>
              <w:t>dun</w:t>
            </w:r>
            <w:r w:rsidR="003F6108" w:rsidRPr="006666A0">
              <w:rPr>
                <w:rFonts w:cs="Arial"/>
                <w:iCs/>
                <w:sz w:val="19"/>
                <w:szCs w:val="19"/>
                <w:lang w:val="gl-ES"/>
              </w:rPr>
              <w:t>h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a </w:t>
            </w:r>
            <w:r w:rsidR="003E3862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persoa 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da </w:t>
            </w:r>
            <w:r w:rsidR="003E3862" w:rsidRPr="006666A0">
              <w:rPr>
                <w:rFonts w:cs="Arial"/>
                <w:iCs/>
                <w:sz w:val="19"/>
                <w:szCs w:val="19"/>
                <w:lang w:val="gl-ES"/>
              </w:rPr>
              <w:t>familia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ar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as </w:t>
            </w:r>
            <w:r w:rsidR="003F6108" w:rsidRPr="006666A0">
              <w:rPr>
                <w:rFonts w:cs="Arial"/>
                <w:iCs/>
                <w:sz w:val="19"/>
                <w:szCs w:val="19"/>
                <w:lang w:val="gl-ES"/>
              </w:rPr>
              <w:t>propias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iCs/>
                <w:sz w:val="19"/>
                <w:szCs w:val="19"/>
                <w:lang w:val="gl-ES"/>
              </w:rPr>
              <w:t>opinión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="00355142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sentimentos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0C6C03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3C788D" w:rsidRPr="006666A0" w14:paraId="43EF92C1" w14:textId="77777777" w:rsidTr="005746AF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64CF9F27" w14:textId="77777777" w:rsidR="003C788D" w:rsidRPr="006666A0" w:rsidRDefault="003C788D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C198B6A" w14:textId="73E29F9C" w:rsidR="003C788D" w:rsidRPr="006666A0" w:rsidRDefault="003C788D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4B0618BB" w14:textId="79A16919" w:rsidR="003C788D" w:rsidRPr="006666A0" w:rsidRDefault="003F6108" w:rsidP="003F610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 xml:space="preserve"> universa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 xml:space="preserve">s. </w:t>
            </w:r>
            <w:r w:rsidR="003C788D" w:rsidRPr="006666A0">
              <w:rPr>
                <w:rFonts w:cs="Arial"/>
                <w:i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="003C788D" w:rsidRPr="006666A0">
              <w:rPr>
                <w:rFonts w:cs="Arial"/>
                <w:iCs/>
                <w:sz w:val="19"/>
                <w:szCs w:val="19"/>
                <w:lang w:val="gl-ES"/>
              </w:rPr>
              <w:t>ar afect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o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="003C788D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58DDC144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64F9703B" w14:textId="77777777" w:rsidTr="005746AF">
        <w:tc>
          <w:tcPr>
            <w:tcW w:w="787" w:type="pct"/>
            <w:shd w:val="clear" w:color="auto" w:fill="F49600"/>
            <w:vAlign w:val="center"/>
          </w:tcPr>
          <w:p w14:paraId="4E4C2EA9" w14:textId="38649998" w:rsidR="00AC29C9" w:rsidRPr="006666A0" w:rsidRDefault="00BD52CF" w:rsidP="00241C6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6E053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O </w:t>
            </w:r>
            <w:r w:rsidR="00241C6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5BA6E4E1" w14:textId="42CF5102" w:rsidR="00AC29C9" w:rsidRPr="006666A0" w:rsidRDefault="00BF0E56" w:rsidP="005746AF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3F610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0D0961E7" w14:textId="77777777" w:rsidR="00AC29C9" w:rsidRPr="006666A0" w:rsidRDefault="003F6108" w:rsidP="00355142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1715C94" w14:textId="6A04E102" w:rsidR="003C666A" w:rsidRPr="006666A0" w:rsidRDefault="003C666A" w:rsidP="00355142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505378CD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AC29C9" w:rsidRPr="006666A0" w14:paraId="3D920CB6" w14:textId="77777777" w:rsidTr="005746AF">
        <w:tc>
          <w:tcPr>
            <w:tcW w:w="785" w:type="pct"/>
            <w:shd w:val="clear" w:color="auto" w:fill="F49600"/>
            <w:vAlign w:val="center"/>
          </w:tcPr>
          <w:p w14:paraId="2D4E237F" w14:textId="65022CA4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241C6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29B47C81" w14:textId="1A0EBCE2" w:rsidR="00AC29C9" w:rsidRPr="006666A0" w:rsidRDefault="003C788D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cousa mediante 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enumera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do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que cont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é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="003C66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  <w:p w14:paraId="0C1931A4" w14:textId="68BB7DB9" w:rsidR="00AC29C9" w:rsidRPr="006666A0" w:rsidRDefault="00C13AD9" w:rsidP="001F37E8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er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251E7F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3C788D" w:rsidRPr="006666A0">
              <w:rPr>
                <w:rFonts w:cs="Arial"/>
                <w:i/>
                <w:sz w:val="19"/>
                <w:szCs w:val="19"/>
                <w:lang w:val="gl-ES"/>
              </w:rPr>
              <w:t>t</w:t>
            </w:r>
            <w:r w:rsidR="001F37E8" w:rsidRPr="006666A0">
              <w:rPr>
                <w:rFonts w:cs="Arial"/>
                <w:i/>
                <w:sz w:val="19"/>
                <w:szCs w:val="19"/>
                <w:lang w:val="gl-ES"/>
              </w:rPr>
              <w:t>en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? </w:t>
            </w:r>
            <w:r w:rsidR="003C788D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3C788D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h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1F37E8" w:rsidRPr="006666A0">
              <w:rPr>
                <w:rFonts w:cs="Arial"/>
                <w:i/>
                <w:sz w:val="19"/>
                <w:szCs w:val="19"/>
                <w:lang w:val="gl-ES"/>
              </w:rPr>
              <w:t>i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26FE7B6F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79D5DDF6" w14:textId="77777777" w:rsidTr="005746AF">
        <w:tc>
          <w:tcPr>
            <w:tcW w:w="787" w:type="pct"/>
            <w:shd w:val="clear" w:color="auto" w:fill="F49600"/>
            <w:vAlign w:val="center"/>
          </w:tcPr>
          <w:p w14:paraId="0BD21896" w14:textId="0E86B108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1605DC01" w14:textId="482F1394" w:rsidR="00AC29C9" w:rsidRPr="006666A0" w:rsidRDefault="00AC29C9" w:rsidP="001F37E8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de tra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tament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C13AD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norm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afectivi</w:t>
            </w:r>
            <w:r w:rsidR="001F37E8" w:rsidRPr="006666A0">
              <w:rPr>
                <w:rFonts w:cs="Arial"/>
                <w:sz w:val="19"/>
                <w:szCs w:val="19"/>
                <w:lang w:val="gl-ES"/>
              </w:rPr>
              <w:t>dade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estima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C13AD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bo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maneiras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, cívic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A pertenza</w:t>
            </w:r>
            <w:r w:rsidR="00C13AD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escola,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famil</w:t>
            </w:r>
            <w:r w:rsidR="001F37E8" w:rsidRPr="006666A0">
              <w:rPr>
                <w:rFonts w:cs="Arial"/>
                <w:sz w:val="19"/>
                <w:szCs w:val="19"/>
                <w:lang w:val="gl-ES"/>
              </w:rPr>
              <w:t>ia, a veciñanza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13AD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1CB13123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3F23390B" w14:textId="77777777" w:rsidTr="005746AF">
        <w:tc>
          <w:tcPr>
            <w:tcW w:w="787" w:type="pct"/>
            <w:shd w:val="clear" w:color="auto" w:fill="F49600"/>
            <w:vAlign w:val="center"/>
          </w:tcPr>
          <w:p w14:paraId="54B6CE7A" w14:textId="25A92521" w:rsidR="00AC29C9" w:rsidRPr="006666A0" w:rsidRDefault="00AC29C9" w:rsidP="00241C6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241C6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41C6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41BF218" w14:textId="40FC8007" w:rsidR="00AC29C9" w:rsidRPr="006666A0" w:rsidRDefault="005B389B" w:rsidP="00241C6F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55028EC" w14:textId="77777777" w:rsidR="00AC29C9" w:rsidRPr="006666A0" w:rsidRDefault="00AC29C9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</w:p>
    <w:p w14:paraId="104109A3" w14:textId="77777777" w:rsidR="00BD52CF" w:rsidRPr="006666A0" w:rsidRDefault="00BD52CF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F3EBBFA" w14:textId="00C492D1" w:rsidR="00AC29C9" w:rsidRPr="000B7DA9" w:rsidRDefault="00CB5D52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AC29C9" w:rsidRPr="000B7DA9" w:rsidSect="00AC29C9">
          <w:footerReference w:type="default" r:id="rId16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0B7DA9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C29C9" w:rsidRPr="000B7DA9">
        <w:rPr>
          <w:rFonts w:ascii="Arial" w:hAnsi="Arial" w:cs="Arial"/>
          <w:b/>
          <w:sz w:val="44"/>
          <w:szCs w:val="44"/>
          <w:lang w:val="gl-ES"/>
        </w:rPr>
        <w:t xml:space="preserve"> 3.</w:t>
      </w:r>
      <w:r w:rsidR="00BD52CF" w:rsidRPr="000B7DA9">
        <w:rPr>
          <w:rFonts w:ascii="Arial" w:hAnsi="Arial" w:cs="Arial"/>
          <w:b/>
          <w:sz w:val="44"/>
          <w:szCs w:val="44"/>
          <w:lang w:val="gl-ES"/>
        </w:rPr>
        <w:t xml:space="preserve"> A</w:t>
      </w:r>
      <w:r w:rsidR="00D65A73" w:rsidRPr="000B7DA9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BD52CF" w:rsidRPr="000B7DA9">
        <w:rPr>
          <w:rFonts w:ascii="Arial" w:hAnsi="Arial" w:cs="Arial"/>
          <w:b/>
          <w:sz w:val="44"/>
          <w:szCs w:val="44"/>
          <w:lang w:val="gl-ES"/>
        </w:rPr>
        <w:t xml:space="preserve">panadaría </w:t>
      </w:r>
      <w:r w:rsidR="00BF0E56" w:rsidRPr="000B7DA9">
        <w:rPr>
          <w:rFonts w:ascii="Arial" w:hAnsi="Arial" w:cs="Arial"/>
          <w:b/>
          <w:sz w:val="44"/>
          <w:szCs w:val="44"/>
          <w:lang w:val="gl-ES"/>
        </w:rPr>
        <w:t xml:space="preserve">do </w:t>
      </w:r>
      <w:r w:rsidR="00AC29C9" w:rsidRPr="000B7DA9">
        <w:rPr>
          <w:rFonts w:ascii="Arial" w:hAnsi="Arial" w:cs="Arial"/>
          <w:b/>
          <w:sz w:val="44"/>
          <w:szCs w:val="44"/>
          <w:lang w:val="gl-ES"/>
        </w:rPr>
        <w:t>barri</w:t>
      </w:r>
      <w:r w:rsidR="00BD52CF" w:rsidRPr="000B7DA9">
        <w:rPr>
          <w:rFonts w:ascii="Arial" w:hAnsi="Arial" w:cs="Arial"/>
          <w:b/>
          <w:sz w:val="44"/>
          <w:szCs w:val="44"/>
          <w:lang w:val="gl-ES"/>
        </w:rPr>
        <w:t>o</w:t>
      </w:r>
    </w:p>
    <w:p w14:paraId="14BE4249" w14:textId="73EA42A8" w:rsidR="00AC29C9" w:rsidRPr="000B7DA9" w:rsidRDefault="00BF0E56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AC29C9" w:rsidRPr="000B7DA9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0B7DA9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AC29C9" w:rsidRPr="000B7DA9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0B7DA9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6201A38A" w14:textId="781769CA" w:rsidR="00AC29C9" w:rsidRPr="006666A0" w:rsidRDefault="00D65A73" w:rsidP="00321D72">
      <w:pPr>
        <w:pStyle w:val="Lista"/>
        <w:numPr>
          <w:ilvl w:val="0"/>
          <w:numId w:val="23"/>
        </w:numPr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323449" w:rsidRPr="006666A0">
        <w:rPr>
          <w:rFonts w:cs="Arial"/>
          <w:sz w:val="19"/>
          <w:szCs w:val="19"/>
          <w:lang w:val="gl-ES"/>
        </w:rPr>
        <w:t xml:space="preserve">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="00323449"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</w:t>
      </w:r>
      <w:r w:rsidR="003C788D" w:rsidRPr="006666A0">
        <w:rPr>
          <w:rFonts w:cs="Arial"/>
          <w:sz w:val="19"/>
          <w:szCs w:val="19"/>
          <w:lang w:val="gl-ES"/>
        </w:rPr>
        <w:t>.</w:t>
      </w:r>
    </w:p>
    <w:p w14:paraId="73EBC7BC" w14:textId="19C49FEA" w:rsidR="00AC29C9" w:rsidRPr="006666A0" w:rsidRDefault="00AC29C9" w:rsidP="009978B7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b) </w:t>
      </w:r>
      <w:r w:rsidR="009978B7" w:rsidRPr="006666A0">
        <w:rPr>
          <w:rFonts w:cs="Arial"/>
          <w:sz w:val="19"/>
          <w:szCs w:val="19"/>
          <w:lang w:val="gl-ES"/>
        </w:rPr>
        <w:tab/>
      </w:r>
      <w:r w:rsidR="00D65A73" w:rsidRPr="006666A0">
        <w:rPr>
          <w:rFonts w:cs="Arial"/>
          <w:sz w:val="19"/>
          <w:szCs w:val="19"/>
          <w:lang w:val="gl-ES"/>
        </w:rPr>
        <w:t>Desenvolver</w:t>
      </w:r>
      <w:r w:rsidR="00D010D4" w:rsidRPr="006666A0">
        <w:rPr>
          <w:rFonts w:cs="Arial"/>
          <w:sz w:val="19"/>
          <w:szCs w:val="19"/>
          <w:lang w:val="gl-ES"/>
        </w:rPr>
        <w:t xml:space="preserve"> </w:t>
      </w:r>
      <w:r w:rsidR="00323449" w:rsidRPr="006666A0">
        <w:rPr>
          <w:rFonts w:cs="Arial"/>
          <w:sz w:val="19"/>
          <w:szCs w:val="19"/>
          <w:lang w:val="gl-ES"/>
        </w:rPr>
        <w:t>hábitos de traballo individual e de equipo, de esforzo e de responsabilidade no estudo, así como actitudes de confianza en si mesmo/a, sentido crítico, iniciativa persoal, curiosidade, interese e creatividade na aprendizaxe, e espírito</w:t>
      </w:r>
      <w:r w:rsidR="00D010D4" w:rsidRPr="006666A0">
        <w:rPr>
          <w:rFonts w:cs="Arial"/>
          <w:sz w:val="19"/>
          <w:szCs w:val="19"/>
          <w:lang w:val="gl-ES"/>
        </w:rPr>
        <w:t xml:space="preserve"> </w:t>
      </w:r>
      <w:r w:rsidR="00D65A73" w:rsidRPr="006666A0">
        <w:rPr>
          <w:rFonts w:cs="Arial"/>
          <w:sz w:val="19"/>
          <w:szCs w:val="19"/>
          <w:lang w:val="gl-ES"/>
        </w:rPr>
        <w:t>emprendedor</w:t>
      </w:r>
      <w:r w:rsidR="009978B7" w:rsidRPr="006666A0">
        <w:rPr>
          <w:rFonts w:cs="Arial"/>
          <w:sz w:val="19"/>
          <w:szCs w:val="19"/>
          <w:lang w:val="gl-ES"/>
        </w:rPr>
        <w:t>.</w:t>
      </w:r>
    </w:p>
    <w:p w14:paraId="375A7900" w14:textId="31CE41CA" w:rsidR="009978B7" w:rsidRPr="006666A0" w:rsidRDefault="00323449" w:rsidP="00321D72">
      <w:pPr>
        <w:pStyle w:val="Lista"/>
        <w:numPr>
          <w:ilvl w:val="0"/>
          <w:numId w:val="24"/>
        </w:numPr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Coñecer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e utilizar de maneira apropiada a lingua galega e castelá, e desenvolver hábitos de lectura en ambas as dúas linguas</w:t>
      </w:r>
      <w:r w:rsidR="009978B7" w:rsidRPr="006666A0">
        <w:rPr>
          <w:rFonts w:cs="Arial"/>
          <w:sz w:val="19"/>
          <w:szCs w:val="19"/>
          <w:lang w:val="gl-ES"/>
        </w:rPr>
        <w:t>.</w:t>
      </w:r>
    </w:p>
    <w:p w14:paraId="24E0B8AA" w14:textId="777C0864" w:rsidR="00AC29C9" w:rsidRPr="006666A0" w:rsidRDefault="009978B7" w:rsidP="00AC29C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</w:t>
      </w:r>
      <w:r w:rsidRPr="006666A0">
        <w:rPr>
          <w:rFonts w:cs="Arial"/>
          <w:sz w:val="19"/>
          <w:szCs w:val="19"/>
          <w:lang w:val="gl-ES"/>
        </w:rPr>
        <w:tab/>
      </w:r>
      <w:r w:rsidR="00D010D4" w:rsidRPr="006666A0">
        <w:rPr>
          <w:rFonts w:cs="Arial"/>
          <w:sz w:val="19"/>
          <w:szCs w:val="19"/>
          <w:lang w:val="gl-ES"/>
        </w:rPr>
        <w:t xml:space="preserve">Adquirir </w:t>
      </w:r>
      <w:r w:rsidR="00323449" w:rsidRPr="006666A0">
        <w:rPr>
          <w:rFonts w:cs="Arial"/>
          <w:sz w:val="19"/>
          <w:szCs w:val="19"/>
          <w:lang w:val="gl-ES"/>
        </w:rPr>
        <w:t>en, polo menos, unha lingua estranxeira a competencia comunicativa básica que os permita expresar e comprender mensaxes sinxelas e resolver situacións cotiás</w:t>
      </w:r>
      <w:r w:rsidR="00AC29C9" w:rsidRPr="006666A0">
        <w:rPr>
          <w:rFonts w:cs="Arial"/>
          <w:sz w:val="19"/>
          <w:szCs w:val="19"/>
          <w:lang w:val="gl-ES"/>
        </w:rPr>
        <w:t>.</w:t>
      </w:r>
    </w:p>
    <w:p w14:paraId="507AFB4E" w14:textId="39F1DC5A" w:rsidR="008E4554" w:rsidRPr="006666A0" w:rsidRDefault="008E4554" w:rsidP="008E455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0B7DA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0B7DA9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0B7DA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0B7DA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0B7DA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1907C6BD" w14:textId="1B1474A8" w:rsidR="008E4554" w:rsidRPr="006666A0" w:rsidRDefault="008E4554" w:rsidP="008E455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470A3F0C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66C55C9E" w14:textId="77777777" w:rsidR="008E4554" w:rsidRPr="006666A0" w:rsidRDefault="008E4554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8E4554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6F2181C7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737CA800" w14:textId="510EE384" w:rsidR="00AC29C9" w:rsidRPr="000B7DA9" w:rsidRDefault="00AC29C9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B7DA9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1F37E8" w:rsidRPr="000B7DA9">
        <w:rPr>
          <w:rFonts w:ascii="Arial" w:hAnsi="Arial" w:cs="Arial"/>
          <w:b/>
          <w:sz w:val="25"/>
          <w:szCs w:val="25"/>
          <w:lang w:val="gl-ES"/>
        </w:rPr>
        <w:t>O</w:t>
      </w:r>
      <w:r w:rsidRPr="000B7DA9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0B7DA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433D2F" w:rsidRPr="000B7DA9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0B7DA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0B7DA9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1045F9D2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78D9D77" w14:textId="0BEB546C" w:rsidR="00AC29C9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433D2F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Dentro do eixe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temático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barri</w:t>
      </w:r>
      <w:r w:rsidR="00433D2F"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433D2F" w:rsidRPr="006666A0">
        <w:rPr>
          <w:rFonts w:ascii="Arial" w:hAnsi="Arial" w:cs="Arial"/>
          <w:sz w:val="19"/>
          <w:szCs w:val="19"/>
          <w:lang w:val="gl-ES"/>
        </w:rPr>
        <w:t>unidade 3 cé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ntra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se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ámbito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panadaría, que </w:t>
      </w:r>
      <w:r w:rsidR="001F37E8" w:rsidRPr="006666A0">
        <w:rPr>
          <w:rFonts w:ascii="Arial" w:hAnsi="Arial" w:cs="Arial"/>
          <w:sz w:val="19"/>
          <w:szCs w:val="19"/>
          <w:lang w:val="gl-ES"/>
        </w:rPr>
        <w:t>desenvolve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un centro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interese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connota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433D2F" w:rsidRPr="006666A0">
        <w:rPr>
          <w:rFonts w:ascii="Arial" w:hAnsi="Arial" w:cs="Arial"/>
          <w:sz w:val="19"/>
          <w:szCs w:val="19"/>
          <w:lang w:val="gl-ES"/>
        </w:rPr>
        <w:t>positiva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433D2F" w:rsidRPr="006666A0">
        <w:rPr>
          <w:rFonts w:ascii="Arial" w:hAnsi="Arial" w:cs="Arial"/>
          <w:sz w:val="19"/>
          <w:szCs w:val="19"/>
          <w:lang w:val="gl-ES"/>
        </w:rPr>
        <w:t>o alumnado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que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433D2F" w:rsidRPr="006666A0">
        <w:rPr>
          <w:rFonts w:ascii="Arial" w:hAnsi="Arial" w:cs="Arial"/>
          <w:sz w:val="19"/>
          <w:szCs w:val="19"/>
          <w:lang w:val="gl-ES"/>
        </w:rPr>
        <w:t>ocia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n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433D2F" w:rsidRPr="006666A0">
        <w:rPr>
          <w:rFonts w:ascii="Arial" w:hAnsi="Arial" w:cs="Arial"/>
          <w:sz w:val="19"/>
          <w:szCs w:val="19"/>
          <w:lang w:val="gl-ES"/>
        </w:rPr>
        <w:t>espazo</w:t>
      </w:r>
      <w:r w:rsidR="006900BB" w:rsidRPr="006666A0">
        <w:rPr>
          <w:rFonts w:ascii="Arial" w:hAnsi="Arial" w:cs="Arial"/>
          <w:sz w:val="19"/>
          <w:szCs w:val="19"/>
          <w:lang w:val="gl-ES"/>
        </w:rPr>
        <w:t>,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ademais de cun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alimento</w:t>
      </w:r>
      <w:r w:rsidR="006900BB" w:rsidRPr="006666A0">
        <w:rPr>
          <w:rFonts w:ascii="Arial" w:hAnsi="Arial" w:cs="Arial"/>
          <w:sz w:val="19"/>
          <w:szCs w:val="19"/>
          <w:lang w:val="gl-ES"/>
        </w:rPr>
        <w:t xml:space="preserve"> básico como </w:t>
      </w:r>
      <w:r w:rsidR="008E4554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o pan, cos</w:t>
      </w:r>
      <w:r w:rsidR="001F37E8" w:rsidRPr="006666A0">
        <w:rPr>
          <w:rFonts w:ascii="Arial" w:hAnsi="Arial" w:cs="Arial"/>
          <w:sz w:val="19"/>
          <w:szCs w:val="19"/>
          <w:lang w:val="gl-ES"/>
        </w:rPr>
        <w:t xml:space="preserve"> doces.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433D2F" w:rsidRPr="006666A0">
        <w:rPr>
          <w:rFonts w:ascii="Arial" w:hAnsi="Arial" w:cs="Arial"/>
          <w:sz w:val="19"/>
          <w:szCs w:val="19"/>
          <w:lang w:val="gl-ES"/>
        </w:rPr>
        <w:t>, entre 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33D2F" w:rsidRPr="006666A0">
        <w:rPr>
          <w:rFonts w:ascii="Arial" w:hAnsi="Arial" w:cs="Arial"/>
          <w:sz w:val="19"/>
          <w:szCs w:val="19"/>
          <w:lang w:val="gl-ES"/>
        </w:rPr>
        <w:t>traballado, destaca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os elementos caracterizadores da panadaría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e os </w:t>
      </w:r>
      <w:r w:rsidR="00A96CE8" w:rsidRPr="006666A0">
        <w:rPr>
          <w:rFonts w:ascii="Arial" w:hAnsi="Arial" w:cs="Arial"/>
          <w:sz w:val="19"/>
          <w:szCs w:val="19"/>
          <w:lang w:val="gl-ES"/>
        </w:rPr>
        <w:t>produto</w:t>
      </w:r>
      <w:r w:rsidR="00433D2F" w:rsidRPr="006666A0">
        <w:rPr>
          <w:rFonts w:ascii="Arial" w:hAnsi="Arial" w:cs="Arial"/>
          <w:sz w:val="19"/>
          <w:szCs w:val="19"/>
          <w:lang w:val="gl-ES"/>
        </w:rPr>
        <w:t>s vinculado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6900BB" w:rsidRPr="006666A0">
        <w:rPr>
          <w:rFonts w:ascii="Arial" w:hAnsi="Arial" w:cs="Arial"/>
          <w:sz w:val="19"/>
          <w:szCs w:val="19"/>
          <w:lang w:val="gl-ES"/>
        </w:rPr>
        <w:t xml:space="preserve"> a ela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 De fe</w:t>
      </w:r>
      <w:r w:rsidR="00433D2F" w:rsidRPr="006666A0">
        <w:rPr>
          <w:rFonts w:ascii="Arial" w:hAnsi="Arial" w:cs="Arial"/>
          <w:sz w:val="19"/>
          <w:szCs w:val="19"/>
          <w:lang w:val="gl-ES"/>
        </w:rPr>
        <w:t>ito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final ten como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obxectivo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nota d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enc</w:t>
      </w:r>
      <w:r w:rsidR="00433D2F" w:rsidRPr="006666A0">
        <w:rPr>
          <w:rFonts w:ascii="Arial" w:hAnsi="Arial" w:cs="Arial"/>
          <w:sz w:val="19"/>
          <w:szCs w:val="19"/>
          <w:lang w:val="gl-ES"/>
        </w:rPr>
        <w:t>arg</w:t>
      </w:r>
      <w:r w:rsidR="000B7DA9">
        <w:rPr>
          <w:rFonts w:ascii="Arial" w:hAnsi="Arial" w:cs="Arial"/>
          <w:sz w:val="19"/>
          <w:szCs w:val="19"/>
          <w:lang w:val="gl-ES"/>
        </w:rPr>
        <w:t>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433D2F" w:rsidRPr="006666A0">
        <w:rPr>
          <w:rFonts w:ascii="Arial" w:hAnsi="Arial" w:cs="Arial"/>
          <w:sz w:val="19"/>
          <w:szCs w:val="19"/>
          <w:lang w:val="gl-ES"/>
        </w:rPr>
        <w:t xml:space="preserve"> unha panadaría. O tratamento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da situación de partida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E15A3A" w:rsidRPr="006666A0">
        <w:rPr>
          <w:rFonts w:ascii="Arial" w:hAnsi="Arial" w:cs="Arial"/>
          <w:sz w:val="19"/>
          <w:szCs w:val="19"/>
          <w:lang w:val="gl-ES"/>
        </w:rPr>
        <w:t>permite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atend</w:t>
      </w:r>
      <w:r w:rsidR="00E15A3A" w:rsidRPr="006666A0">
        <w:rPr>
          <w:rFonts w:ascii="Arial" w:hAnsi="Arial" w:cs="Arial"/>
          <w:sz w:val="19"/>
          <w:szCs w:val="19"/>
          <w:lang w:val="gl-ES"/>
        </w:rPr>
        <w:t>er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D52CF" w:rsidRPr="006666A0">
        <w:rPr>
          <w:rFonts w:ascii="Arial" w:hAnsi="Arial" w:cs="Arial"/>
          <w:sz w:val="19"/>
          <w:szCs w:val="19"/>
          <w:lang w:val="gl-ES"/>
        </w:rPr>
        <w:t>valores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E15A3A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nece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E15A3A" w:rsidRPr="006666A0">
        <w:rPr>
          <w:rFonts w:ascii="Arial" w:hAnsi="Arial" w:cs="Arial"/>
          <w:sz w:val="19"/>
          <w:szCs w:val="19"/>
          <w:lang w:val="gl-ES"/>
        </w:rPr>
        <w:t>idade dunha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alimenta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E15A3A" w:rsidRPr="006666A0">
        <w:rPr>
          <w:rFonts w:ascii="Arial" w:hAnsi="Arial" w:cs="Arial"/>
          <w:sz w:val="19"/>
          <w:szCs w:val="19"/>
          <w:lang w:val="gl-ES"/>
        </w:rPr>
        <w:t>sa sen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abusos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do</w:t>
      </w:r>
      <w:r w:rsidR="00E15A3A" w:rsidRPr="006666A0">
        <w:rPr>
          <w:rFonts w:ascii="Arial" w:hAnsi="Arial" w:cs="Arial"/>
          <w:sz w:val="19"/>
          <w:szCs w:val="19"/>
          <w:lang w:val="gl-ES"/>
        </w:rPr>
        <w:t>ce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E15A3A" w:rsidRPr="006666A0">
        <w:rPr>
          <w:rFonts w:ascii="Arial" w:hAnsi="Arial" w:cs="Arial"/>
          <w:sz w:val="19"/>
          <w:szCs w:val="19"/>
          <w:lang w:val="gl-ES"/>
        </w:rPr>
        <w:t>u</w:t>
      </w:r>
      <w:r w:rsidR="006900BB" w:rsidRPr="006666A0">
        <w:rPr>
          <w:rFonts w:ascii="Arial" w:hAnsi="Arial" w:cs="Arial"/>
          <w:sz w:val="19"/>
          <w:szCs w:val="19"/>
          <w:lang w:val="gl-ES"/>
        </w:rPr>
        <w:t xml:space="preserve"> as normas de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E15A3A" w:rsidRPr="006666A0">
        <w:rPr>
          <w:rFonts w:ascii="Arial" w:hAnsi="Arial" w:cs="Arial"/>
          <w:sz w:val="19"/>
          <w:szCs w:val="19"/>
          <w:lang w:val="gl-ES"/>
        </w:rPr>
        <w:t xml:space="preserve">cortesía á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hora d</w:t>
      </w:r>
      <w:r w:rsidR="00E15A3A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interaccionar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E15A3A" w:rsidRPr="006666A0">
        <w:rPr>
          <w:rFonts w:ascii="Arial" w:hAnsi="Arial" w:cs="Arial"/>
          <w:sz w:val="19"/>
          <w:szCs w:val="19"/>
          <w:lang w:val="gl-ES"/>
        </w:rPr>
        <w:t xml:space="preserve">pedir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algun</w:t>
      </w:r>
      <w:r w:rsidR="00E15A3A" w:rsidRPr="006666A0">
        <w:rPr>
          <w:rFonts w:ascii="Arial" w:hAnsi="Arial" w:cs="Arial"/>
          <w:sz w:val="19"/>
          <w:szCs w:val="19"/>
          <w:lang w:val="gl-ES"/>
        </w:rPr>
        <w:t>h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 co</w:t>
      </w:r>
      <w:r w:rsidR="00E15A3A" w:rsidRPr="006666A0">
        <w:rPr>
          <w:rFonts w:ascii="Arial" w:hAnsi="Arial" w:cs="Arial"/>
          <w:sz w:val="19"/>
          <w:szCs w:val="19"/>
          <w:lang w:val="gl-ES"/>
        </w:rPr>
        <w:t>u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sa, </w:t>
      </w:r>
      <w:r w:rsidR="00E15A3A" w:rsidRPr="006666A0">
        <w:rPr>
          <w:rFonts w:ascii="Arial" w:hAnsi="Arial" w:cs="Arial"/>
          <w:sz w:val="19"/>
          <w:szCs w:val="19"/>
          <w:lang w:val="gl-ES"/>
        </w:rPr>
        <w:t>preguntar canto custa, despedirse do dependente dun establecemento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 etc.</w:t>
      </w:r>
    </w:p>
    <w:p w14:paraId="3EDED691" w14:textId="6C0BE98F" w:rsidR="00AC29C9" w:rsidRPr="006666A0" w:rsidRDefault="00E15A3A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D010D4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Bo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 part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unidade 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Pr="006666A0">
        <w:rPr>
          <w:rFonts w:ascii="Arial" w:hAnsi="Arial" w:cs="Arial"/>
          <w:sz w:val="19"/>
          <w:szCs w:val="19"/>
          <w:lang w:val="gl-ES"/>
        </w:rPr>
        <w:t>coñecido polo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Pr="006666A0">
        <w:rPr>
          <w:rFonts w:ascii="Arial" w:hAnsi="Arial" w:cs="Arial"/>
          <w:sz w:val="19"/>
          <w:szCs w:val="19"/>
          <w:lang w:val="gl-ES"/>
        </w:rPr>
        <w:t>ne</w:t>
      </w:r>
      <w:r w:rsidR="00D010D4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D010D4" w:rsidRPr="006666A0">
        <w:rPr>
          <w:rFonts w:ascii="Arial" w:hAnsi="Arial" w:cs="Arial"/>
          <w:sz w:val="19"/>
          <w:szCs w:val="19"/>
          <w:lang w:val="gl-ES"/>
        </w:rPr>
        <w:t>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, de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que 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obxectivo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funda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mental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Pr="006666A0">
        <w:rPr>
          <w:rFonts w:ascii="Arial" w:hAnsi="Arial" w:cs="Arial"/>
          <w:sz w:val="19"/>
          <w:szCs w:val="19"/>
          <w:lang w:val="gl-ES"/>
        </w:rPr>
        <w:t>reforzar con el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lectura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. Polo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Pr="006666A0">
        <w:rPr>
          <w:rFonts w:ascii="Arial" w:hAnsi="Arial" w:cs="Arial"/>
          <w:sz w:val="19"/>
          <w:szCs w:val="19"/>
          <w:lang w:val="gl-ES"/>
        </w:rPr>
        <w:t>respecta á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Pr="006666A0">
        <w:rPr>
          <w:rFonts w:ascii="Arial" w:hAnsi="Arial" w:cs="Arial"/>
          <w:sz w:val="19"/>
          <w:szCs w:val="19"/>
          <w:lang w:val="gl-ES"/>
        </w:rPr>
        <w:t>conso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ant</w:t>
      </w:r>
      <w:r w:rsidR="001F37E8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que s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traballan, é posible que fosen presentada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na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etapa d</w:t>
      </w:r>
      <w:r w:rsidRPr="006666A0">
        <w:rPr>
          <w:rFonts w:ascii="Arial" w:hAnsi="Arial" w:cs="Arial"/>
          <w:sz w:val="19"/>
          <w:szCs w:val="19"/>
          <w:lang w:val="gl-ES"/>
        </w:rPr>
        <w:t>e infantil 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polo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tant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alumnos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son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capaces polo menos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BF24DA" w:rsidRPr="006666A0">
        <w:rPr>
          <w:rFonts w:ascii="Arial" w:hAnsi="Arial" w:cs="Arial"/>
          <w:sz w:val="19"/>
          <w:szCs w:val="19"/>
          <w:lang w:val="gl-ES"/>
        </w:rPr>
        <w:t>r</w:t>
      </w:r>
      <w:r w:rsidR="00D010D4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c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oñecer a </w:t>
      </w:r>
      <w:r w:rsidRPr="006666A0">
        <w:rPr>
          <w:rFonts w:ascii="Arial" w:hAnsi="Arial" w:cs="Arial"/>
          <w:sz w:val="19"/>
          <w:szCs w:val="19"/>
          <w:lang w:val="gl-ES"/>
        </w:rPr>
        <w:t>forma. Ademais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376731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6731" w:rsidRPr="006666A0">
        <w:rPr>
          <w:rFonts w:ascii="Arial" w:hAnsi="Arial" w:cs="Arial"/>
          <w:sz w:val="19"/>
          <w:szCs w:val="19"/>
          <w:lang w:val="gl-ES"/>
        </w:rPr>
        <w:lastRenderedPageBreak/>
        <w:t xml:space="preserve">pódese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aproveitar a alternanci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6900BB" w:rsidRPr="006666A0">
        <w:rPr>
          <w:rFonts w:ascii="Arial" w:hAnsi="Arial" w:cs="Arial"/>
          <w:i/>
          <w:sz w:val="19"/>
          <w:szCs w:val="19"/>
          <w:lang w:val="gl-ES"/>
        </w:rPr>
        <w:t>r</w:t>
      </w:r>
      <w:r w:rsidR="00AC29C9" w:rsidRPr="006666A0">
        <w:rPr>
          <w:rFonts w:ascii="Arial" w:hAnsi="Arial" w:cs="Arial"/>
          <w:sz w:val="19"/>
          <w:szCs w:val="19"/>
          <w:lang w:val="gl-ES"/>
        </w:rPr>
        <w:t>/</w:t>
      </w:r>
      <w:r w:rsidR="006900BB" w:rsidRPr="006666A0">
        <w:rPr>
          <w:rFonts w:ascii="Arial" w:hAnsi="Arial" w:cs="Arial"/>
          <w:i/>
          <w:sz w:val="19"/>
          <w:szCs w:val="19"/>
          <w:lang w:val="gl-ES"/>
        </w:rPr>
        <w:t>rr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900BB" w:rsidRPr="006666A0">
        <w:rPr>
          <w:rFonts w:ascii="Arial" w:hAnsi="Arial" w:cs="Arial"/>
          <w:sz w:val="19"/>
          <w:szCs w:val="19"/>
          <w:lang w:val="gl-ES"/>
        </w:rPr>
        <w:t xml:space="preserve">para representar o son R forte, que se estudou na unidade anterior, para presentar unha nova regra de alternancia gráfica como é o caso de </w:t>
      </w:r>
      <w:r w:rsidR="00AC29C9" w:rsidRPr="006666A0">
        <w:rPr>
          <w:rFonts w:ascii="Arial" w:hAnsi="Arial" w:cs="Arial"/>
          <w:i/>
          <w:sz w:val="19"/>
          <w:szCs w:val="19"/>
          <w:lang w:val="gl-ES"/>
        </w:rPr>
        <w:t>g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/ </w:t>
      </w:r>
      <w:r w:rsidR="00AC29C9" w:rsidRPr="006666A0">
        <w:rPr>
          <w:rFonts w:ascii="Arial" w:hAnsi="Arial" w:cs="Arial"/>
          <w:i/>
          <w:sz w:val="19"/>
          <w:szCs w:val="19"/>
          <w:lang w:val="gl-ES"/>
        </w:rPr>
        <w:t>gu</w:t>
      </w:r>
      <w:r w:rsidR="006900BB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6900BB" w:rsidRPr="006666A0">
        <w:rPr>
          <w:rFonts w:ascii="Arial" w:hAnsi="Arial" w:cs="Arial"/>
          <w:i/>
          <w:sz w:val="19"/>
          <w:szCs w:val="19"/>
          <w:lang w:val="gl-ES"/>
        </w:rPr>
        <w:t>c/qu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que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se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tr</w:t>
      </w:r>
      <w:r w:rsidR="00474EE1" w:rsidRPr="006666A0">
        <w:rPr>
          <w:rFonts w:ascii="Arial" w:hAnsi="Arial" w:cs="Arial"/>
          <w:sz w:val="19"/>
          <w:szCs w:val="19"/>
          <w:lang w:val="gl-ES"/>
        </w:rPr>
        <w:t>aballa n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esta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45852AC0" w14:textId="0FA8514D" w:rsidR="001C410C" w:rsidRPr="006666A0" w:rsidRDefault="00AC29C9" w:rsidP="001C410C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trike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474EE1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Os</w:t>
      </w:r>
      <w:r w:rsidR="00474EE1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problema</w:t>
      </w:r>
      <w:r w:rsidRPr="006666A0">
        <w:rPr>
          <w:rFonts w:ascii="Arial" w:hAnsi="Arial" w:cs="Arial"/>
          <w:sz w:val="19"/>
          <w:szCs w:val="19"/>
          <w:lang w:val="gl-ES"/>
        </w:rPr>
        <w:t>s princip</w:t>
      </w:r>
      <w:r w:rsidR="00474EE1" w:rsidRPr="006666A0">
        <w:rPr>
          <w:rFonts w:ascii="Arial" w:hAnsi="Arial" w:cs="Arial"/>
          <w:sz w:val="19"/>
          <w:szCs w:val="19"/>
          <w:lang w:val="gl-ES"/>
        </w:rPr>
        <w:t>ais conc</w:t>
      </w:r>
      <w:r w:rsidR="001F37E8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ntraran</w:t>
      </w:r>
      <w:r w:rsidR="00474EE1" w:rsidRPr="006666A0">
        <w:rPr>
          <w:rFonts w:ascii="Arial" w:hAnsi="Arial" w:cs="Arial"/>
          <w:sz w:val="19"/>
          <w:szCs w:val="19"/>
          <w:lang w:val="gl-ES"/>
        </w:rPr>
        <w:t>se arredor dalgunha</w:t>
      </w:r>
      <w:r w:rsidR="00D010D4" w:rsidRPr="006666A0">
        <w:rPr>
          <w:rFonts w:ascii="Arial" w:hAnsi="Arial" w:cs="Arial"/>
          <w:sz w:val="19"/>
          <w:szCs w:val="19"/>
          <w:lang w:val="gl-ES"/>
        </w:rPr>
        <w:t>s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conso</w:t>
      </w:r>
      <w:r w:rsidR="00D010D4" w:rsidRPr="006666A0">
        <w:rPr>
          <w:rFonts w:ascii="Arial" w:hAnsi="Arial" w:cs="Arial"/>
          <w:sz w:val="19"/>
          <w:szCs w:val="19"/>
          <w:lang w:val="gl-ES"/>
        </w:rPr>
        <w:t>ant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es </w:t>
      </w:r>
      <w:r w:rsidR="006900BB" w:rsidRPr="006666A0">
        <w:rPr>
          <w:rFonts w:ascii="Arial" w:hAnsi="Arial" w:cs="Arial"/>
          <w:sz w:val="19"/>
          <w:szCs w:val="19"/>
          <w:lang w:val="gl-ES"/>
        </w:rPr>
        <w:t>que se van traballar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 n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="00107516" w:rsidRPr="006666A0">
        <w:rPr>
          <w:rFonts w:ascii="Arial" w:hAnsi="Arial" w:cs="Arial"/>
          <w:sz w:val="19"/>
          <w:szCs w:val="19"/>
          <w:lang w:val="gl-ES"/>
        </w:rPr>
        <w:t>páxin</w:t>
      </w:r>
      <w:r w:rsidR="00474EE1" w:rsidRPr="006666A0">
        <w:rPr>
          <w:rFonts w:ascii="Arial" w:hAnsi="Arial" w:cs="Arial"/>
          <w:sz w:val="19"/>
          <w:szCs w:val="19"/>
          <w:lang w:val="gl-ES"/>
        </w:rPr>
        <w:t>a</w:t>
      </w:r>
      <w:r w:rsidRPr="006666A0">
        <w:rPr>
          <w:rFonts w:ascii="Arial" w:hAnsi="Arial" w:cs="Arial"/>
          <w:sz w:val="19"/>
          <w:szCs w:val="19"/>
          <w:lang w:val="gl-ES"/>
        </w:rPr>
        <w:t>s de Lecto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Pr="006666A0">
        <w:rPr>
          <w:rFonts w:ascii="Arial" w:hAnsi="Arial" w:cs="Arial"/>
          <w:sz w:val="19"/>
          <w:szCs w:val="19"/>
          <w:lang w:val="gl-ES"/>
        </w:rPr>
        <w:t>. En concret</w:t>
      </w:r>
      <w:r w:rsidR="00474EE1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un mesmo son con dúas grafías diferentes (o son K e a alternancia </w:t>
      </w:r>
      <w:r w:rsidR="001C410C" w:rsidRPr="006666A0">
        <w:rPr>
          <w:rFonts w:ascii="Arial" w:hAnsi="Arial" w:cs="Arial"/>
          <w:i/>
          <w:sz w:val="19"/>
          <w:szCs w:val="19"/>
          <w:lang w:val="gl-ES"/>
        </w:rPr>
        <w:t>c/qu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; e o son G </w:t>
      </w:r>
      <w:r w:rsidR="00D44F43" w:rsidRPr="006666A0">
        <w:rPr>
          <w:rFonts w:ascii="Arial" w:hAnsi="Arial" w:cs="Arial"/>
          <w:sz w:val="19"/>
          <w:szCs w:val="19"/>
          <w:lang w:val="gl-ES"/>
        </w:rPr>
        <w:t>representado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 con </w:t>
      </w:r>
      <w:r w:rsidRPr="006666A0">
        <w:rPr>
          <w:rFonts w:ascii="Arial" w:hAnsi="Arial" w:cs="Arial"/>
          <w:i/>
          <w:sz w:val="19"/>
          <w:szCs w:val="19"/>
          <w:lang w:val="gl-ES"/>
        </w:rPr>
        <w:t>g</w:t>
      </w:r>
      <w:r w:rsidR="00D44F43" w:rsidRPr="006666A0">
        <w:rPr>
          <w:rFonts w:ascii="Arial" w:hAnsi="Arial" w:cs="Arial"/>
          <w:sz w:val="19"/>
          <w:szCs w:val="19"/>
          <w:lang w:val="gl-ES"/>
        </w:rPr>
        <w:t>/</w:t>
      </w:r>
      <w:r w:rsidRPr="006666A0">
        <w:rPr>
          <w:rFonts w:ascii="Arial" w:hAnsi="Arial" w:cs="Arial"/>
          <w:i/>
          <w:sz w:val="19"/>
          <w:szCs w:val="19"/>
          <w:lang w:val="gl-ES"/>
        </w:rPr>
        <w:t>gu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) 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u </w:t>
      </w:r>
      <w:r w:rsidR="00D44F43" w:rsidRPr="006666A0">
        <w:rPr>
          <w:rFonts w:ascii="Arial" w:hAnsi="Arial" w:cs="Arial"/>
          <w:sz w:val="19"/>
          <w:szCs w:val="19"/>
          <w:lang w:val="gl-ES"/>
        </w:rPr>
        <w:t>a non-</w:t>
      </w:r>
      <w:r w:rsidR="001C410C" w:rsidRPr="006666A0">
        <w:rPr>
          <w:rFonts w:ascii="Arial" w:hAnsi="Arial" w:cs="Arial"/>
          <w:sz w:val="19"/>
          <w:szCs w:val="19"/>
          <w:lang w:val="gl-ES"/>
        </w:rPr>
        <w:t>correspondencia da grafía</w:t>
      </w:r>
      <w:r w:rsidR="001C410C" w:rsidRPr="006666A0">
        <w:rPr>
          <w:rFonts w:ascii="Arial" w:hAnsi="Arial" w:cs="Arial"/>
          <w:i/>
          <w:sz w:val="19"/>
          <w:szCs w:val="19"/>
          <w:lang w:val="gl-ES"/>
        </w:rPr>
        <w:t xml:space="preserve"> r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 cun único son (forte ou suave)</w:t>
      </w:r>
      <w:r w:rsidR="00474EE1" w:rsidRPr="006666A0">
        <w:rPr>
          <w:rFonts w:ascii="Arial" w:hAnsi="Arial" w:cs="Arial"/>
          <w:sz w:val="19"/>
          <w:szCs w:val="19"/>
          <w:lang w:val="gl-ES"/>
        </w:rPr>
        <w:t>. Máis al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E7233B" w:rsidRPr="006666A0">
        <w:rPr>
          <w:rFonts w:ascii="Arial" w:hAnsi="Arial" w:cs="Arial"/>
          <w:sz w:val="19"/>
          <w:szCs w:val="19"/>
          <w:lang w:val="gl-ES"/>
        </w:rPr>
        <w:t>estas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E553F" w:rsidRPr="006666A0">
        <w:rPr>
          <w:rFonts w:ascii="Arial" w:hAnsi="Arial" w:cs="Arial"/>
          <w:sz w:val="19"/>
          <w:szCs w:val="19"/>
          <w:lang w:val="gl-ES"/>
        </w:rPr>
        <w:t>dificultades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 x</w:t>
      </w:r>
      <w:r w:rsidRPr="006666A0">
        <w:rPr>
          <w:rFonts w:ascii="Arial" w:hAnsi="Arial" w:cs="Arial"/>
          <w:sz w:val="19"/>
          <w:szCs w:val="19"/>
          <w:lang w:val="gl-ES"/>
        </w:rPr>
        <w:t>er</w:t>
      </w:r>
      <w:r w:rsidR="00474EE1" w:rsidRPr="006666A0">
        <w:rPr>
          <w:rFonts w:ascii="Arial" w:hAnsi="Arial" w:cs="Arial"/>
          <w:sz w:val="19"/>
          <w:szCs w:val="19"/>
          <w:lang w:val="gl-ES"/>
        </w:rPr>
        <w:t>ais, tam</w:t>
      </w:r>
      <w:r w:rsidRPr="006666A0">
        <w:rPr>
          <w:rFonts w:ascii="Arial" w:hAnsi="Arial" w:cs="Arial"/>
          <w:sz w:val="19"/>
          <w:szCs w:val="19"/>
          <w:lang w:val="gl-ES"/>
        </w:rPr>
        <w:t>é</w:t>
      </w:r>
      <w:r w:rsidR="00474EE1" w:rsidRPr="006666A0">
        <w:rPr>
          <w:rFonts w:ascii="Arial" w:hAnsi="Arial" w:cs="Arial"/>
          <w:sz w:val="19"/>
          <w:szCs w:val="19"/>
          <w:lang w:val="gl-ES"/>
        </w:rPr>
        <w:t>n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Pr="006666A0">
        <w:rPr>
          <w:rFonts w:ascii="Arial" w:hAnsi="Arial" w:cs="Arial"/>
          <w:sz w:val="19"/>
          <w:szCs w:val="19"/>
          <w:lang w:val="gl-ES"/>
        </w:rPr>
        <w:t>po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ible a </w:t>
      </w:r>
      <w:r w:rsidRPr="006666A0">
        <w:rPr>
          <w:rFonts w:ascii="Arial" w:hAnsi="Arial" w:cs="Arial"/>
          <w:sz w:val="19"/>
          <w:szCs w:val="19"/>
          <w:lang w:val="gl-ES"/>
        </w:rPr>
        <w:t>exist</w:t>
      </w:r>
      <w:r w:rsidR="00474EE1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ncia de </w:t>
      </w:r>
      <w:r w:rsidR="001E553F" w:rsidRPr="006666A0">
        <w:rPr>
          <w:rFonts w:ascii="Arial" w:hAnsi="Arial" w:cs="Arial"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individu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Pr="006666A0">
        <w:rPr>
          <w:rFonts w:ascii="Arial" w:hAnsi="Arial" w:cs="Arial"/>
          <w:sz w:val="19"/>
          <w:szCs w:val="19"/>
          <w:lang w:val="gl-ES"/>
        </w:rPr>
        <w:t>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C410C" w:rsidRPr="006666A0">
        <w:rPr>
          <w:rFonts w:ascii="Arial" w:hAnsi="Arial" w:cs="Arial"/>
          <w:sz w:val="19"/>
          <w:szCs w:val="19"/>
          <w:lang w:val="gl-ES"/>
        </w:rPr>
        <w:t>co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Pr="006666A0">
        <w:rPr>
          <w:rFonts w:ascii="Arial" w:hAnsi="Arial" w:cs="Arial"/>
          <w:sz w:val="19"/>
          <w:szCs w:val="19"/>
          <w:lang w:val="gl-ES"/>
        </w:rPr>
        <w:t>reali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sz w:val="19"/>
          <w:szCs w:val="19"/>
          <w:lang w:val="gl-ES"/>
        </w:rPr>
        <w:t>fon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é</w:t>
      </w:r>
      <w:r w:rsidRPr="006666A0">
        <w:rPr>
          <w:rFonts w:ascii="Arial" w:hAnsi="Arial" w:cs="Arial"/>
          <w:sz w:val="19"/>
          <w:szCs w:val="19"/>
          <w:lang w:val="gl-ES"/>
        </w:rPr>
        <w:t>tica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Pr="006666A0">
        <w:rPr>
          <w:rFonts w:ascii="Arial" w:hAnsi="Arial" w:cs="Arial"/>
          <w:i/>
          <w:sz w:val="19"/>
          <w:szCs w:val="19"/>
          <w:lang w:val="gl-ES"/>
        </w:rPr>
        <w:t>r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que </w:t>
      </w:r>
      <w:r w:rsidR="001E553F" w:rsidRPr="006666A0">
        <w:rPr>
          <w:rFonts w:ascii="Arial" w:hAnsi="Arial" w:cs="Arial"/>
          <w:sz w:val="19"/>
          <w:szCs w:val="19"/>
          <w:lang w:val="gl-ES"/>
        </w:rPr>
        <w:t>algúns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74EE1" w:rsidRPr="006666A0">
        <w:rPr>
          <w:rFonts w:ascii="Arial" w:hAnsi="Arial" w:cs="Arial"/>
          <w:sz w:val="19"/>
          <w:szCs w:val="19"/>
          <w:lang w:val="gl-ES"/>
        </w:rPr>
        <w:t>nenos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poden pronunciar</w:t>
      </w:r>
      <w:r w:rsidR="00474EE1" w:rsidRPr="006666A0">
        <w:rPr>
          <w:rFonts w:ascii="Arial" w:hAnsi="Arial" w:cs="Arial"/>
          <w:sz w:val="19"/>
          <w:szCs w:val="19"/>
          <w:lang w:val="gl-ES"/>
        </w:rPr>
        <w:t xml:space="preserve"> de forma incorrecta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  <w:r w:rsidR="001C410C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C410C" w:rsidRPr="006666A0">
        <w:rPr>
          <w:rFonts w:ascii="Arial" w:hAnsi="Arial" w:cs="Arial"/>
          <w:strike/>
          <w:sz w:val="19"/>
          <w:szCs w:val="19"/>
          <w:lang w:val="gl-ES"/>
        </w:rPr>
        <w:t xml:space="preserve"> </w:t>
      </w:r>
    </w:p>
    <w:p w14:paraId="286A9D3B" w14:textId="77777777" w:rsidR="00474EE1" w:rsidRPr="006666A0" w:rsidRDefault="00474EE1" w:rsidP="001C410C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474EE1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1F8B682" w14:textId="2F62BDBB" w:rsidR="00AC29C9" w:rsidRPr="006666A0" w:rsidRDefault="00AC29C9" w:rsidP="00AC29C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546E3E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D21802" w:rsidRPr="006666A0">
        <w:rPr>
          <w:rFonts w:cs="Arial"/>
          <w:sz w:val="19"/>
          <w:szCs w:val="19"/>
          <w:lang w:val="gl-ES"/>
        </w:rPr>
        <w:t>1.ª e 2.ª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A14384" w:rsidRPr="006666A0">
        <w:rPr>
          <w:rFonts w:cs="Arial"/>
          <w:sz w:val="19"/>
          <w:szCs w:val="19"/>
          <w:lang w:val="gl-ES"/>
        </w:rPr>
        <w:t>de novembr</w:t>
      </w:r>
      <w:r w:rsidR="008E4554" w:rsidRPr="006666A0">
        <w:rPr>
          <w:rFonts w:cs="Arial"/>
          <w:sz w:val="19"/>
          <w:szCs w:val="19"/>
          <w:lang w:val="gl-ES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6989F496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5D7E667A" w14:textId="05AF576B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52E3A93" w14:textId="098BC166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18E3DAE8" w14:textId="77777777" w:rsidTr="005746AF">
        <w:tc>
          <w:tcPr>
            <w:tcW w:w="1523" w:type="pct"/>
            <w:shd w:val="clear" w:color="auto" w:fill="F49600"/>
            <w:vAlign w:val="center"/>
          </w:tcPr>
          <w:p w14:paraId="6C7920DD" w14:textId="53A7D7CC" w:rsidR="00AC29C9" w:rsidRPr="006666A0" w:rsidRDefault="00BF0E56" w:rsidP="00474EE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DEEC095" w14:textId="78113742" w:rsidR="00AC29C9" w:rsidRPr="006666A0" w:rsidRDefault="00BF0E56" w:rsidP="00474EE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74EE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B5F0F89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96E3F17" w14:textId="77777777" w:rsidTr="005746AF">
        <w:tc>
          <w:tcPr>
            <w:tcW w:w="1523" w:type="pct"/>
          </w:tcPr>
          <w:p w14:paraId="7851AB7A" w14:textId="6DCB8823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474EE1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 </w:t>
            </w:r>
          </w:p>
          <w:p w14:paraId="58CEAD3A" w14:textId="77777777" w:rsidR="00174077" w:rsidRPr="006666A0" w:rsidRDefault="00174077" w:rsidP="001740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0A2F9448" w14:textId="77777777" w:rsidR="00174077" w:rsidRPr="006666A0" w:rsidRDefault="00174077" w:rsidP="001740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5E584993" w14:textId="77777777" w:rsidR="00174077" w:rsidRPr="006666A0" w:rsidRDefault="00174077" w:rsidP="001740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  <w:p w14:paraId="29BFC18E" w14:textId="3D77AB35" w:rsidR="00174077" w:rsidRPr="006666A0" w:rsidRDefault="00174077" w:rsidP="001740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Uso de fórmulas sinxelas de tratamento adecuadas para s</w:t>
            </w:r>
            <w:r w:rsidR="008E4554" w:rsidRPr="006666A0">
              <w:rPr>
                <w:rFonts w:ascii="Arial" w:hAnsi="Arial" w:cs="Arial"/>
                <w:sz w:val="19"/>
                <w:szCs w:val="19"/>
                <w:lang w:val="gl-ES"/>
              </w:rPr>
              <w:t>audar, despedir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se, presentarse, felicitar, agradecer, escusarse e solicitar axuda.</w:t>
            </w:r>
          </w:p>
          <w:p w14:paraId="06499768" w14:textId="6E2A7830" w:rsidR="009F335D" w:rsidRPr="006666A0" w:rsidRDefault="00174077" w:rsidP="001740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expresarse oralmente coa pronuncia e coa entoación adecuadas.</w:t>
            </w:r>
          </w:p>
        </w:tc>
        <w:tc>
          <w:tcPr>
            <w:tcW w:w="1677" w:type="pct"/>
          </w:tcPr>
          <w:p w14:paraId="5C9A877A" w14:textId="77777777" w:rsidR="00174077" w:rsidRPr="006666A0" w:rsidRDefault="0011585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Conversa sobre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panadarías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BD52C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cousas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se </w:t>
            </w:r>
            <w:r w:rsidR="006C07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poden comprar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neste establecemento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042326B" w14:textId="2F4C4955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panadaría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4F6B1F0" w14:textId="22F17051" w:rsidR="008E4554" w:rsidRPr="006666A0" w:rsidRDefault="008E4554" w:rsidP="008E455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atenta para identificar a persoa do escenario da que se fala. </w:t>
            </w:r>
          </w:p>
          <w:p w14:paraId="16951135" w14:textId="4E0F7CC2" w:rsidR="00AC29C9" w:rsidRPr="006666A0" w:rsidRDefault="00474EE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Sol</w:t>
            </w:r>
            <w:r w:rsidR="009978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icitud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9978B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educada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8E45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produ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to ao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E45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dependente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panadaría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C1EC07" w14:textId="4B45A2C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sta 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pregunt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mina.</w:t>
            </w:r>
          </w:p>
          <w:p w14:paraId="00E97766" w14:textId="214D3715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da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 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literal dun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oral.</w:t>
            </w:r>
          </w:p>
          <w:p w14:paraId="1796435F" w14:textId="2FC4361D" w:rsidR="009E4068" w:rsidRPr="006666A0" w:rsidRDefault="009E406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8E45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bert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ción.</w:t>
            </w:r>
          </w:p>
          <w:p w14:paraId="7AA359A4" w14:textId="04EE86B6" w:rsidR="005105D4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1158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1158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11585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17407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7B2F4E1" w14:textId="3BC2AB6A" w:rsidR="00AC29C9" w:rsidRPr="006666A0" w:rsidRDefault="008E4554" w:rsidP="008E455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Valoración da alimentación sa equilibrada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556DD5E7" w14:textId="292C07EB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1B3EAD0" w14:textId="2901D57E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E441CFC" w14:textId="219A762B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18CFEEA" w14:textId="236E8A20" w:rsidR="00174077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7407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1-6.</w:t>
            </w:r>
            <w:r w:rsidR="0017407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Usar fórmulas</w:t>
            </w:r>
            <w:r w:rsidR="00873FEA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7407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sinxelas de tratamento adecuadas cos intercambios comunicativos máis habituais.</w:t>
            </w:r>
          </w:p>
          <w:p w14:paraId="3618A6EB" w14:textId="228A75FC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</w:t>
            </w:r>
            <w:r w:rsidR="008E455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DD1170D" w14:textId="65D2720A" w:rsidR="00AC29C9" w:rsidRPr="006666A0" w:rsidRDefault="00AC29C9" w:rsidP="0035421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75772873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53C20567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7757AE79" w14:textId="009A08AE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9CD4AF8" w14:textId="48191A80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05B1D701" w14:textId="77777777" w:rsidTr="005746AF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55561D41" w14:textId="7010AAC7" w:rsidR="00AC29C9" w:rsidRPr="006666A0" w:rsidRDefault="00BF0E56" w:rsidP="009F6BD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3AD2279" w14:textId="40C15D75" w:rsidR="00AC29C9" w:rsidRPr="006666A0" w:rsidRDefault="00BF0E56" w:rsidP="009F6BD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4107053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3E6F405A" w14:textId="77777777" w:rsidTr="005746AF">
        <w:tc>
          <w:tcPr>
            <w:tcW w:w="1523" w:type="pct"/>
          </w:tcPr>
          <w:p w14:paraId="1291F358" w14:textId="271FAAA9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13973EFC" w14:textId="77777777" w:rsidR="00B26B87" w:rsidRPr="006666A0" w:rsidRDefault="00B26B87" w:rsidP="00B26B8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2C57FA1A" w14:textId="27999EAE" w:rsidR="00B26B87" w:rsidRPr="006666A0" w:rsidRDefault="00B26B87" w:rsidP="00B26B8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462285E5" w14:textId="77777777" w:rsidR="00B26B87" w:rsidRPr="006666A0" w:rsidRDefault="00B26B87" w:rsidP="00B26B8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357782DA" w14:textId="77777777" w:rsidR="00B26B87" w:rsidRPr="006666A0" w:rsidRDefault="00B26B87" w:rsidP="00B26B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  <w:p w14:paraId="2CCEDFD9" w14:textId="77777777" w:rsidR="00AC29C9" w:rsidRPr="006666A0" w:rsidRDefault="00AC29C9" w:rsidP="00574EA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176E49EC" w14:textId="61E7A42A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241C6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viñetas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pita Lina</w:t>
            </w:r>
            <w:r w:rsidR="005105D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7D169E26" w14:textId="1CA523D7" w:rsidR="00AC29C9" w:rsidRPr="006666A0" w:rsidRDefault="00255BAA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udició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partir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ima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pita Lina</w:t>
            </w:r>
            <w:r w:rsidR="005105D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</w:p>
          <w:p w14:paraId="67BE1994" w14:textId="79F457E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alta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ó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sinxelas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formad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2E833B0" w14:textId="60A863E4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ustra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ñan 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1139026" w14:textId="0B6E4846" w:rsidR="00AC29C9" w:rsidRPr="006666A0" w:rsidRDefault="00B26B87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personax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participan na historia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AA07816" w14:textId="5244CFC1" w:rsidR="00AC29C9" w:rsidRPr="006666A0" w:rsidRDefault="00574EA8" w:rsidP="00255B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detalles 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secu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ncia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historia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92B9C30" w14:textId="146953A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comportamento dos personaxes na historia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do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significado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ustra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o acompaña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n. </w:t>
            </w:r>
          </w:p>
          <w:p w14:paraId="2913C01F" w14:textId="766221A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polo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75BE2134" w14:textId="1C416685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5105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rima</w:t>
            </w:r>
            <w:r w:rsidR="0032350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350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paraugas do pirata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1A0CADB9" w14:textId="5EBFACBA" w:rsidR="00AC29C9" w:rsidRPr="006666A0" w:rsidRDefault="00354218" w:rsidP="00B26B8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iva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26B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breves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poñendo </w:t>
            </w:r>
            <w:r w:rsidR="00DE403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aten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pronuncia, o ritmo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ento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ción.</w:t>
            </w:r>
          </w:p>
        </w:tc>
        <w:tc>
          <w:tcPr>
            <w:tcW w:w="1800" w:type="pct"/>
          </w:tcPr>
          <w:p w14:paraId="00776FA9" w14:textId="5517174B" w:rsidR="002D7F25" w:rsidRPr="006666A0" w:rsidRDefault="00456A39" w:rsidP="00B26B87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01034A97" w14:textId="0CD78AD4" w:rsidR="002D7F25" w:rsidRPr="006666A0" w:rsidRDefault="00456A39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76512C10" w14:textId="4068631E" w:rsidR="002D7F25" w:rsidRPr="006666A0" w:rsidRDefault="00456A39" w:rsidP="002D7F25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45E006BC" w14:textId="03E353B7" w:rsidR="00AC29C9" w:rsidRPr="006666A0" w:rsidRDefault="00456A39" w:rsidP="00B26B8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B26B8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B26B8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</w:t>
            </w:r>
            <w:r w:rsidR="00255BAA" w:rsidRPr="006666A0">
              <w:rPr>
                <w:rFonts w:ascii="Arial" w:hAnsi="Arial" w:cs="Arial"/>
                <w:sz w:val="19"/>
                <w:szCs w:val="19"/>
                <w:lang w:val="gl-ES"/>
              </w:rPr>
              <w:t>de selección de textos do seu i</w:t>
            </w:r>
            <w:r w:rsidR="00B26B87" w:rsidRPr="006666A0">
              <w:rPr>
                <w:rFonts w:ascii="Arial" w:hAnsi="Arial" w:cs="Arial"/>
                <w:sz w:val="19"/>
                <w:szCs w:val="19"/>
                <w:lang w:val="gl-ES"/>
              </w:rPr>
              <w:t>nterese, así como ser quen de expresar preferencias.</w:t>
            </w:r>
          </w:p>
        </w:tc>
      </w:tr>
    </w:tbl>
    <w:p w14:paraId="4D047F4E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6D61156A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4094BF88" w14:textId="0300824B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584A956" w14:textId="3F27E08C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548FD15F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407F8728" w14:textId="7604375C" w:rsidR="00AC29C9" w:rsidRPr="006666A0" w:rsidRDefault="00BF0E56" w:rsidP="00474EE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770E8E9" w14:textId="2B3AB064" w:rsidR="00AC29C9" w:rsidRPr="006666A0" w:rsidRDefault="00BF0E56" w:rsidP="00474EE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74EE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1A43B9D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4C124903" w14:textId="77777777" w:rsidTr="005746AF">
        <w:tc>
          <w:tcPr>
            <w:tcW w:w="1523" w:type="pct"/>
          </w:tcPr>
          <w:p w14:paraId="2C601376" w14:textId="4FAA823F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1B30BCC4" w14:textId="0394E015" w:rsidR="0039321D" w:rsidRPr="006666A0" w:rsidRDefault="0039321D" w:rsidP="003932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Composición de textos moi sinxelos propios dos medios de comunicación social e/ou dos seus elementos (novas sinxelas e breves, titulares, pés de foto…) sobre acontecementos próximos á experiencia do alumnado en soportes habituais no ámbito escolar.</w:t>
            </w:r>
          </w:p>
          <w:p w14:paraId="37C66E0A" w14:textId="77777777" w:rsidR="0039321D" w:rsidRPr="006666A0" w:rsidRDefault="0039321D" w:rsidP="003932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5278505F" w14:textId="4BBD754F" w:rsidR="0039321D" w:rsidRPr="006666A0" w:rsidRDefault="0039321D" w:rsidP="003932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Utilización de maneira guiada de estratexias para a produción de textos respondendo as preguntas de para quen e que escribir, recoñecendo o tipo de texto (nota, aviso, conto).</w:t>
            </w:r>
          </w:p>
          <w:p w14:paraId="6CB02513" w14:textId="77777777" w:rsidR="0039321D" w:rsidRPr="006666A0" w:rsidRDefault="0039321D" w:rsidP="003932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Interese polo coidado e a presentación dos textos escritos e respecto pola norma ortográfica.</w:t>
            </w:r>
          </w:p>
          <w:p w14:paraId="76F0F7F3" w14:textId="08BB70EC" w:rsidR="00354218" w:rsidRPr="00D004B4" w:rsidRDefault="0039321D" w:rsidP="00D004B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</w:tc>
        <w:tc>
          <w:tcPr>
            <w:tcW w:w="1677" w:type="pct"/>
          </w:tcPr>
          <w:p w14:paraId="15652196" w14:textId="0BFC1BA9" w:rsidR="00AC29C9" w:rsidRPr="006666A0" w:rsidRDefault="00474EE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 e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</w:t>
            </w:r>
            <w:r w:rsidR="00BF24DA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63C63827" w14:textId="4843DCC9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caligrafí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a: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="00BF0E5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e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</w:p>
          <w:p w14:paraId="46652701" w14:textId="63358630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3932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c, qu, r e g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31962E5A" w14:textId="20296B62" w:rsidR="00AC29C9" w:rsidRPr="006666A0" w:rsidRDefault="00474EE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Ortografí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natural: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3932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932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qui</w:t>
            </w:r>
            <w:r w:rsidR="003932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co,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cu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ga, go, gu, gue, gui</w:t>
            </w:r>
            <w:r w:rsidR="00574EA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697CF621" w14:textId="0393E8BF" w:rsidR="00AC29C9" w:rsidRPr="006666A0" w:rsidRDefault="0039321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conteñ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574EA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g/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gu, </w:t>
            </w:r>
            <w:r w:rsidR="00BF24D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(son suave) e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9F6B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c/qu</w:t>
            </w:r>
            <w:r w:rsidR="00D004B4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BF0E5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respectan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</w:t>
            </w:r>
            <w:r w:rsidR="009F6B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entre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79FB3C1B" w14:textId="31076A9B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palabras para 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adecuar</w:t>
            </w:r>
            <w:r w:rsidR="00574E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="00474EE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á </w:t>
            </w:r>
            <w:r w:rsidR="00574E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pauta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63DDC22" w14:textId="770B9F46" w:rsidR="00AC29C9" w:rsidRPr="006666A0" w:rsidRDefault="00474EE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BF24D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completando coa palabra axeitada ao contexto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D16FA7D" w14:textId="7165A3D2" w:rsidR="0039321D" w:rsidRPr="006666A0" w:rsidRDefault="0039321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nunha nota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pedido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255B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34A9C75" w14:textId="4061275F" w:rsidR="00255BAA" w:rsidRPr="006666A0" w:rsidRDefault="00255BAA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libre da comida favorita.</w:t>
            </w:r>
          </w:p>
          <w:p w14:paraId="7F40DDF4" w14:textId="0A15C798" w:rsidR="00AC29C9" w:rsidRPr="006666A0" w:rsidRDefault="00574EA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nota d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enc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argo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</w:t>
            </w:r>
            <w:r w:rsidR="006C07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nadaría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0641DB6" w14:textId="71F85CF5" w:rsidR="0039321D" w:rsidRPr="006666A0" w:rsidRDefault="0039321D" w:rsidP="003932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768FDABD" w14:textId="77777777" w:rsidR="00AC29C9" w:rsidRPr="006666A0" w:rsidRDefault="00AC29C9" w:rsidP="005746AF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1510FC82" w14:textId="1F8AC8AB" w:rsidR="002D7F25" w:rsidRPr="006666A0" w:rsidRDefault="006666A0" w:rsidP="003932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BE6D8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reescribir textos sinxelos relat</w:t>
            </w:r>
            <w:r w:rsidR="00BE6D82" w:rsidRPr="006666A0">
              <w:rPr>
                <w:rFonts w:ascii="Arial" w:hAnsi="Arial" w:cs="Arial"/>
                <w:sz w:val="19"/>
                <w:szCs w:val="19"/>
                <w:lang w:val="gl-ES"/>
              </w:rPr>
              <w:t>ivos a situacións cotiás infantí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s, aqueles propios dos medios de comunicación ou os relacionados coa </w:t>
            </w:r>
            <w:r w:rsidR="00BE6D82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scola, respectando as convencións elementais da escrita.</w:t>
            </w:r>
          </w:p>
          <w:p w14:paraId="47B3D514" w14:textId="1C87B128" w:rsidR="002D7F25" w:rsidRPr="006666A0" w:rsidRDefault="006666A0" w:rsidP="003932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3-2.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de forma guiada estratexias para a produción de textos.</w:t>
            </w:r>
          </w:p>
          <w:p w14:paraId="59022F8A" w14:textId="5F2F2B36" w:rsidR="002D7F25" w:rsidRPr="006666A0" w:rsidRDefault="006666A0" w:rsidP="002D7F25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2D7F25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0C12E61B" w14:textId="797EEB2C" w:rsidR="00AC29C9" w:rsidRPr="006666A0" w:rsidRDefault="00AC29C9" w:rsidP="00252D1E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7487E28F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442DD243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1C0B8C6D" w14:textId="07A646C6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216EA79" w14:textId="228FE917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3DE5C94B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2CE837EC" w14:textId="3BE5285A" w:rsidR="00AC29C9" w:rsidRPr="006666A0" w:rsidRDefault="00BF0E56" w:rsidP="00946D1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3B63292" w14:textId="27210DD1" w:rsidR="00AC29C9" w:rsidRPr="006666A0" w:rsidRDefault="00BF0E56" w:rsidP="00946D1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46D1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FBF0313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01FF148F" w14:textId="77777777" w:rsidTr="00FB0A55">
        <w:trPr>
          <w:trHeight w:val="5316"/>
        </w:trPr>
        <w:tc>
          <w:tcPr>
            <w:tcW w:w="1523" w:type="pct"/>
          </w:tcPr>
          <w:p w14:paraId="33681079" w14:textId="0BE83C34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E30EB1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57318152" w14:textId="3FFE3894" w:rsidR="00F8168C" w:rsidRPr="006666A0" w:rsidRDefault="00F8168C" w:rsidP="00F816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32BC8C6" w14:textId="0E3FC5AF" w:rsidR="00F8168C" w:rsidRPr="006666A0" w:rsidRDefault="00F8168C" w:rsidP="00F816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Iniciación ao coñecemento das normas ortográficas máis sinxelas.</w:t>
            </w:r>
            <w:r w:rsidR="00E30EB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71C2454B" w14:textId="77777777" w:rsidR="00F8168C" w:rsidRPr="006666A0" w:rsidRDefault="00F8168C" w:rsidP="00F816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44E947B4" w14:textId="77777777" w:rsidR="00F8168C" w:rsidRPr="006666A0" w:rsidRDefault="00F8168C" w:rsidP="00F816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4470AF2A" w14:textId="77777777" w:rsidR="00F8168C" w:rsidRPr="006666A0" w:rsidRDefault="00F8168C" w:rsidP="00F816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de similitudes e diferenzas entre as linguas que coñece para mellorar na súa aprendizaxe e lograr unha competencia comunicativa integrada.</w:t>
            </w:r>
          </w:p>
          <w:p w14:paraId="3A1BD1E2" w14:textId="77777777" w:rsidR="00AC29C9" w:rsidRPr="006666A0" w:rsidRDefault="00AC29C9" w:rsidP="00F816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40679AE0" w14:textId="383CAC95" w:rsidR="00946D10" w:rsidRPr="006666A0" w:rsidRDefault="00946D10" w:rsidP="00F816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3F8F932E" w14:textId="77777777" w:rsidR="00E30EB1" w:rsidRPr="006666A0" w:rsidRDefault="00F8168C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substantivos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comú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ns. </w:t>
            </w:r>
          </w:p>
          <w:p w14:paraId="61AD4E74" w14:textId="1F88FE90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E30E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="00E30E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gundo o que nomea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 (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anim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ais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cousas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="00AD0AA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F013F6C" w14:textId="12CD3D41" w:rsidR="00E30EB1" w:rsidRPr="006666A0" w:rsidRDefault="009E4068" w:rsidP="00E30E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E30E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vocálico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F8168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aberto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pechado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AE222EE" w14:textId="77777777" w:rsidR="00F8168C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ocia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grafema/fonema.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3E7A19B5" w14:textId="1A5F2453" w:rsidR="00E30EB1" w:rsidRPr="006666A0" w:rsidRDefault="00E30EB1" w:rsidP="00E30E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Ortografía natural dos sons K, G e R suave.</w:t>
            </w:r>
          </w:p>
          <w:p w14:paraId="0963907A" w14:textId="103FF89A" w:rsidR="00E30EB1" w:rsidRPr="006666A0" w:rsidRDefault="00E30EB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Diferenzas na correspondencia grafema/fonema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  <w:t>(r suave e forte).</w:t>
            </w:r>
          </w:p>
          <w:p w14:paraId="66B3B43D" w14:textId="3C0F8CD1" w:rsidR="00E30EB1" w:rsidRPr="006666A0" w:rsidRDefault="00E30EB1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Realización de ditados con palabras que conteñen as letras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c, qu, g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9F5F054" w14:textId="7D0DED8D" w:rsidR="00E30EB1" w:rsidRPr="006666A0" w:rsidRDefault="00AC29C9" w:rsidP="00E30E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D0AA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7916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palabras para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formar 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simples.</w:t>
            </w:r>
          </w:p>
          <w:p w14:paraId="2930FBD4" w14:textId="2B5FE70B" w:rsidR="00CC4217" w:rsidRPr="006666A0" w:rsidRDefault="00255BAA" w:rsidP="00E30E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xogos de palabras</w:t>
            </w:r>
            <w:r w:rsidR="00CC42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700285B" w14:textId="20A65C55" w:rsidR="00AC29C9" w:rsidRPr="006666A0" w:rsidRDefault="00E30EB1" w:rsidP="009A73F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Fixación de léxico correcto en galego con palabras usuais nas que se adoitan producir interferencias li</w:t>
            </w:r>
            <w:r w:rsidR="00CC42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güísticas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1800" w:type="pct"/>
          </w:tcPr>
          <w:p w14:paraId="601ED132" w14:textId="31280B99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194C4767" w14:textId="253003A8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1E5C04E6" w14:textId="7CBDBD59" w:rsidR="002D7F25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4B34B429" w14:textId="62F0B3FF" w:rsidR="002D7F25" w:rsidRPr="006666A0" w:rsidRDefault="006666A0" w:rsidP="002D7F25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62A15FBB" w14:textId="77777777" w:rsidR="00AC29C9" w:rsidRPr="006666A0" w:rsidRDefault="00AC29C9" w:rsidP="005746A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3E27714" w14:textId="7777777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  <w:tr w:rsidR="00946D10" w:rsidRPr="006666A0" w14:paraId="7F685112" w14:textId="77777777" w:rsidTr="005746AF">
        <w:tc>
          <w:tcPr>
            <w:tcW w:w="1523" w:type="pct"/>
          </w:tcPr>
          <w:p w14:paraId="556158E3" w14:textId="171668E5" w:rsidR="00946D10" w:rsidRPr="006666A0" w:rsidRDefault="00946D10" w:rsidP="00816020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3CFADA65" w14:textId="77777777" w:rsidR="00255BAA" w:rsidRPr="006666A0" w:rsidRDefault="00255BAA" w:rsidP="00255B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7E991C2B" w14:textId="77777777" w:rsidR="00255BAA" w:rsidRPr="006666A0" w:rsidRDefault="00255BAA" w:rsidP="00255B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2E67F6C8" w14:textId="29892685" w:rsidR="00946D10" w:rsidRPr="006666A0" w:rsidRDefault="00946D10" w:rsidP="00255BAA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5AE826C1" w14:textId="77777777" w:rsidR="00CC4217" w:rsidRPr="006666A0" w:rsidRDefault="00946D10" w:rsidP="008160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CC42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adaptación dun conto clásico.</w:t>
            </w:r>
          </w:p>
          <w:p w14:paraId="0F1CF008" w14:textId="77777777" w:rsidR="00CC4217" w:rsidRPr="006666A0" w:rsidRDefault="00CC4217" w:rsidP="008160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das características do conto.</w:t>
            </w:r>
          </w:p>
          <w:p w14:paraId="65731153" w14:textId="33D46CD2" w:rsidR="00946D10" w:rsidRPr="006666A0" w:rsidRDefault="00CC4217" w:rsidP="00D004B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expresiva de textos rimados</w:t>
            </w:r>
            <w:r w:rsidR="00946D1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poñendo atención ao ritmo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D004B4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dramatización</w:t>
            </w:r>
            <w:r w:rsidR="00946D1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á entoación. </w:t>
            </w:r>
          </w:p>
        </w:tc>
        <w:tc>
          <w:tcPr>
            <w:tcW w:w="1800" w:type="pct"/>
          </w:tcPr>
          <w:p w14:paraId="371795F5" w14:textId="05C1605C" w:rsidR="00946D10" w:rsidRPr="006666A0" w:rsidRDefault="006666A0" w:rsidP="00816020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46D1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946D1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0A6C7F9D" w14:textId="4C748382" w:rsidR="00946D10" w:rsidRPr="006666A0" w:rsidRDefault="006666A0" w:rsidP="002D7F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46D1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946D1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</w:tr>
    </w:tbl>
    <w:p w14:paraId="31C460B5" w14:textId="77777777" w:rsidR="00AD0AAD" w:rsidRPr="006666A0" w:rsidRDefault="00AD0AAD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5BEC06B" w14:textId="056E4F13" w:rsidR="00AC29C9" w:rsidRPr="006666A0" w:rsidRDefault="00AD0AAD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9A73F7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0D17C97" w14:textId="77777777" w:rsidTr="005746AF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11E8B05A" w14:textId="10570A5D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6C21A41" w14:textId="65F62758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F75F3DF" w14:textId="14E6DFDE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B199E0E" w14:textId="2AD157C0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0025438B" w14:textId="77777777" w:rsidTr="006B01C7">
        <w:trPr>
          <w:cantSplit/>
          <w:trHeight w:val="1733"/>
        </w:trPr>
        <w:tc>
          <w:tcPr>
            <w:tcW w:w="1460" w:type="pct"/>
            <w:tcBorders>
              <w:bottom w:val="single" w:sz="4" w:space="0" w:color="auto"/>
            </w:tcBorders>
          </w:tcPr>
          <w:p w14:paraId="69E6696D" w14:textId="0D2DA7E0" w:rsidR="00407558" w:rsidRPr="006666A0" w:rsidRDefault="006666A0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40755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D9D1BC8" w14:textId="77777777" w:rsidR="00AC29C9" w:rsidRPr="006666A0" w:rsidRDefault="00AC29C9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F549340" w14:textId="3C0AF7B6" w:rsidR="00AC29C9" w:rsidRPr="006666A0" w:rsidRDefault="00456A39" w:rsidP="003547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9305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81602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79305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16020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</w:t>
            </w:r>
            <w:r w:rsidR="00354703" w:rsidRPr="006666A0">
              <w:rPr>
                <w:rFonts w:ascii="Arial" w:hAnsi="Arial" w:cs="Arial"/>
                <w:sz w:val="19"/>
                <w:szCs w:val="19"/>
                <w:lang w:val="gl-ES"/>
              </w:rPr>
              <w:t>tos audiovisuais sinxelos que p</w:t>
            </w:r>
            <w:r w:rsidR="00816020" w:rsidRPr="006666A0">
              <w:rPr>
                <w:rFonts w:ascii="Arial" w:hAnsi="Arial" w:cs="Arial"/>
                <w:sz w:val="19"/>
                <w:szCs w:val="19"/>
                <w:lang w:val="gl-ES"/>
              </w:rPr>
              <w:t>resente</w:t>
            </w:r>
            <w:r w:rsidR="00354703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81602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imaxes e/ou sons moi redundantes co contido.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44ECF4B" w14:textId="4E52BF6A" w:rsidR="007B1D05" w:rsidRPr="006666A0" w:rsidRDefault="00AC29C9" w:rsidP="007B1D0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pregunt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 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literal sobre un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7B1D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 e identifica quen realiza a acción mencionada.</w:t>
            </w:r>
          </w:p>
          <w:p w14:paraId="0832080F" w14:textId="0AD51AA4" w:rsidR="009E4068" w:rsidRPr="006666A0" w:rsidRDefault="00AC29C9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ñece datos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 explícito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relaciona o </w:t>
            </w:r>
            <w:r w:rsidR="007930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argu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textos</w:t>
            </w:r>
            <w:r w:rsidR="003547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esco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itados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propias</w:t>
            </w:r>
            <w:r w:rsidR="00406E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experi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encia</w:t>
            </w:r>
            <w:r w:rsidR="00406E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BE0B3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F97DDCF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AC29C9" w:rsidRPr="006666A0" w14:paraId="7E137E49" w14:textId="77777777" w:rsidTr="005746AF">
        <w:trPr>
          <w:cantSplit/>
        </w:trPr>
        <w:tc>
          <w:tcPr>
            <w:tcW w:w="1460" w:type="pct"/>
          </w:tcPr>
          <w:p w14:paraId="6EAA8BC4" w14:textId="7F8AAC1D" w:rsidR="00407558" w:rsidRPr="006666A0" w:rsidRDefault="00407558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 xml:space="preserve"> </w:t>
            </w:r>
            <w:r w:rsidR="006666A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09CE0EC" w14:textId="7F46684A" w:rsidR="00AC29C9" w:rsidRPr="006666A0" w:rsidRDefault="00AC29C9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D8B42EC" w14:textId="727584C3" w:rsidR="00AC29C9" w:rsidRPr="006666A0" w:rsidRDefault="00456A39" w:rsidP="006B01C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81602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81602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16020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</w:t>
            </w:r>
            <w:r w:rsidR="006B01C7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816020" w:rsidRPr="006666A0">
              <w:rPr>
                <w:rFonts w:ascii="Arial" w:hAnsi="Arial" w:cs="Arial"/>
                <w:sz w:val="19"/>
                <w:szCs w:val="19"/>
                <w:lang w:val="gl-ES"/>
              </w:rPr>
              <w:t>ervencións dos e das demais, en conversas e exposicións, sen interromper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</w:tcPr>
          <w:p w14:paraId="2C323006" w14:textId="0B9EE322" w:rsidR="00AC29C9" w:rsidRPr="006666A0" w:rsidRDefault="00FB0A55" w:rsidP="001623C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</w:t>
            </w:r>
            <w:r w:rsidR="001623C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rlocutores.</w:t>
            </w:r>
          </w:p>
        </w:tc>
        <w:tc>
          <w:tcPr>
            <w:tcW w:w="620" w:type="pct"/>
            <w:vAlign w:val="center"/>
          </w:tcPr>
          <w:p w14:paraId="1C69296E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96723E0" w14:textId="77777777" w:rsidR="00A44E4A" w:rsidRPr="006666A0" w:rsidRDefault="00A44E4A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4D803B8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407558" w:rsidRPr="006666A0" w14:paraId="652F8E32" w14:textId="77777777" w:rsidTr="005746AF">
        <w:trPr>
          <w:cantSplit/>
        </w:trPr>
        <w:tc>
          <w:tcPr>
            <w:tcW w:w="1460" w:type="pct"/>
          </w:tcPr>
          <w:p w14:paraId="572759A5" w14:textId="5BA850E3" w:rsidR="00407558" w:rsidRPr="006666A0" w:rsidRDefault="006666A0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40755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CD97E2A" w14:textId="77777777" w:rsidR="00407558" w:rsidRPr="006666A0" w:rsidRDefault="00407558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0F19D765" w14:textId="5C3581E4" w:rsidR="0088282C" w:rsidRPr="006666A0" w:rsidRDefault="006666A0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81602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88282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 palabra n</w:t>
            </w:r>
            <w:r w:rsidR="002408A4" w:rsidRPr="006666A0">
              <w:rPr>
                <w:rFonts w:ascii="Arial" w:hAnsi="Arial" w:cs="Arial"/>
                <w:sz w:val="19"/>
                <w:szCs w:val="19"/>
                <w:lang w:val="gl-ES"/>
              </w:rPr>
              <w:t>os in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tercambios orais.</w:t>
            </w:r>
          </w:p>
          <w:p w14:paraId="57249450" w14:textId="1EA165CD" w:rsidR="0088282C" w:rsidRPr="006666A0" w:rsidRDefault="006666A0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B0A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1-5.3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/>
              </w:rPr>
              <w:t>ua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galega en calquera situación de comunicación dentro da aula e valora o seu uso fóra dela. </w:t>
            </w:r>
          </w:p>
          <w:p w14:paraId="3ECA1DC0" w14:textId="7AC38C37" w:rsidR="0088282C" w:rsidRPr="006666A0" w:rsidRDefault="006666A0" w:rsidP="0088282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B0A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1-5.1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Mira a quen fala nun intercambio comunicativo. </w:t>
            </w:r>
          </w:p>
        </w:tc>
        <w:tc>
          <w:tcPr>
            <w:tcW w:w="1460" w:type="pct"/>
          </w:tcPr>
          <w:p w14:paraId="27FF09E4" w14:textId="3BD638D3" w:rsidR="00FB0A55" w:rsidRPr="006666A0" w:rsidRDefault="00FB0A55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as súas opinións e os seus gustos sobre </w:t>
            </w:r>
            <w:r w:rsidR="007B1D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produtos da panadaría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respectando os compañeiros.</w:t>
            </w:r>
          </w:p>
          <w:p w14:paraId="5AC57A7A" w14:textId="64F87821" w:rsidR="002408A4" w:rsidRPr="006666A0" w:rsidRDefault="002408A4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Pide e respecta a quenda de palabra.</w:t>
            </w:r>
          </w:p>
          <w:p w14:paraId="1E85316F" w14:textId="29B7410C" w:rsidR="002408A4" w:rsidRPr="006666A0" w:rsidRDefault="002408A4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con interese nas actividades orais propostas sobre a panadaría.</w:t>
            </w:r>
          </w:p>
          <w:p w14:paraId="6AE41867" w14:textId="02EABA48" w:rsidR="00407558" w:rsidRPr="006666A0" w:rsidRDefault="002408A4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vocabulario axeitado</w:t>
            </w:r>
            <w:r w:rsidR="00FB0A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2B2573B7" w14:textId="77777777" w:rsidR="00407558" w:rsidRPr="006666A0" w:rsidRDefault="002408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891676" w14:textId="425F2326" w:rsidR="002408A4" w:rsidRPr="006666A0" w:rsidRDefault="002408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407558" w:rsidRPr="006666A0" w14:paraId="757F3107" w14:textId="77777777" w:rsidTr="005746AF">
        <w:trPr>
          <w:cantSplit/>
        </w:trPr>
        <w:tc>
          <w:tcPr>
            <w:tcW w:w="1460" w:type="pct"/>
          </w:tcPr>
          <w:p w14:paraId="6B649679" w14:textId="4C354DA8" w:rsidR="00FB0A55" w:rsidRPr="006666A0" w:rsidRDefault="006666A0" w:rsidP="00FB0A5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FB0A5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1-6.</w:t>
            </w:r>
            <w:r w:rsidR="00FB0A5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Usar fórmulas sinxelas de tratamento adecuadas cos intercambios comunicativos máis habituais.</w:t>
            </w:r>
          </w:p>
          <w:p w14:paraId="0456C984" w14:textId="77777777" w:rsidR="00407558" w:rsidRPr="006666A0" w:rsidRDefault="00407558" w:rsidP="0035470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07D8D78" w14:textId="3DA3960F" w:rsidR="002408A4" w:rsidRPr="006666A0" w:rsidRDefault="006666A0" w:rsidP="003547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88282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</w:t>
            </w:r>
            <w:r w:rsidR="002408A4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6</w:t>
            </w:r>
            <w:r w:rsidR="0088282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.1.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408A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Usa fórmulas sinxelas de tratamento adecuadas para saudar, despedir</w:t>
            </w:r>
            <w:r w:rsidR="0035470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se</w:t>
            </w:r>
            <w:r w:rsidR="002408A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, presentarse, felicitar, agradecer, escusarse e solicitar axuda.</w:t>
            </w:r>
          </w:p>
        </w:tc>
        <w:tc>
          <w:tcPr>
            <w:tcW w:w="1460" w:type="pct"/>
          </w:tcPr>
          <w:p w14:paraId="3BA8F721" w14:textId="39260C4C" w:rsidR="00407558" w:rsidRPr="006666A0" w:rsidRDefault="00354703" w:rsidP="0035470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Representa a situación de </w:t>
            </w:r>
            <w:r w:rsidR="00FB0A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petición dun produto nunha panadaría utilizando fórmulas de cortesía</w:t>
            </w:r>
            <w:r w:rsidR="002408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axeitadas</w:t>
            </w:r>
            <w:r w:rsidR="00FB0A5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56D439BA" w14:textId="77777777" w:rsidR="00407558" w:rsidRPr="006666A0" w:rsidRDefault="002408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C1D9237" w14:textId="6710786F" w:rsidR="002408A4" w:rsidRPr="006666A0" w:rsidRDefault="002408A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354703" w:rsidRPr="006666A0" w14:paraId="3113AD6E" w14:textId="77777777" w:rsidTr="005746AF">
        <w:trPr>
          <w:cantSplit/>
        </w:trPr>
        <w:tc>
          <w:tcPr>
            <w:tcW w:w="1460" w:type="pct"/>
          </w:tcPr>
          <w:p w14:paraId="35020870" w14:textId="40033FE1" w:rsidR="00354703" w:rsidRPr="006666A0" w:rsidRDefault="006666A0" w:rsidP="0035470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5470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35470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</w:t>
            </w:r>
          </w:p>
          <w:p w14:paraId="6E529D4A" w14:textId="77777777" w:rsidR="00354703" w:rsidRPr="006666A0" w:rsidRDefault="00354703" w:rsidP="00FB0A55">
            <w:pPr>
              <w:pStyle w:val="Prrafodelista1"/>
              <w:spacing w:after="106" w:line="260" w:lineRule="exact"/>
              <w:ind w:left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2690316" w14:textId="0AD763A5" w:rsidR="00354703" w:rsidRPr="006666A0" w:rsidRDefault="006666A0" w:rsidP="002408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5470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1-8.1.</w:t>
            </w:r>
            <w:r w:rsidR="0035470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Interésase por expresarse oralmente coa pronuncia e entoación adecuada a cada acto comunicativo e propia da lingua galega.</w:t>
            </w:r>
          </w:p>
        </w:tc>
        <w:tc>
          <w:tcPr>
            <w:tcW w:w="1460" w:type="pct"/>
          </w:tcPr>
          <w:p w14:paraId="41A84FB7" w14:textId="3C07B030" w:rsidR="00354703" w:rsidRPr="006666A0" w:rsidRDefault="00354703" w:rsidP="00FB0A5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ton de voz axeitado e unha pronuncia correcta nas súas intervencións.</w:t>
            </w:r>
          </w:p>
        </w:tc>
        <w:tc>
          <w:tcPr>
            <w:tcW w:w="620" w:type="pct"/>
            <w:vAlign w:val="center"/>
          </w:tcPr>
          <w:p w14:paraId="7106E888" w14:textId="24731EB0" w:rsidR="00354703" w:rsidRPr="006666A0" w:rsidRDefault="00EB3B75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4CE0AB8F" w14:textId="26B77501" w:rsidR="00AC29C9" w:rsidRPr="006666A0" w:rsidRDefault="00AC29C9" w:rsidP="00BF24DA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  <w:r w:rsidR="00456DDC" w:rsidRPr="006666A0">
        <w:rPr>
          <w:rFonts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cs="Arial"/>
          <w:b/>
          <w:sz w:val="19"/>
          <w:szCs w:val="19"/>
          <w:lang w:val="gl-ES"/>
        </w:rPr>
        <w:t xml:space="preserve">CIÓN </w:t>
      </w:r>
      <w:r w:rsidRPr="006666A0">
        <w:rPr>
          <w:rFonts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240FB7F4" w14:textId="77777777" w:rsidTr="005746AF">
        <w:tc>
          <w:tcPr>
            <w:tcW w:w="1460" w:type="pct"/>
            <w:shd w:val="clear" w:color="auto" w:fill="E0001B"/>
            <w:vAlign w:val="center"/>
          </w:tcPr>
          <w:p w14:paraId="62225C4C" w14:textId="7389BA33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B3BB729" w14:textId="34684AF7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CEE7AC9" w14:textId="0EA17C94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3E9312A" w14:textId="37ABD01C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142D8554" w14:textId="77777777" w:rsidTr="00C43121">
        <w:trPr>
          <w:trHeight w:val="1420"/>
        </w:trPr>
        <w:tc>
          <w:tcPr>
            <w:tcW w:w="1460" w:type="pct"/>
            <w:tcBorders>
              <w:bottom w:val="single" w:sz="4" w:space="0" w:color="auto"/>
            </w:tcBorders>
          </w:tcPr>
          <w:p w14:paraId="30E66A35" w14:textId="56F07AA5" w:rsidR="00407558" w:rsidRPr="006666A0" w:rsidRDefault="00456A39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444C1C59" w14:textId="77777777" w:rsidR="00AC29C9" w:rsidRPr="006666A0" w:rsidRDefault="00AC29C9" w:rsidP="0040755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BD42DC5" w14:textId="5E5F9D02" w:rsidR="00AC29C9" w:rsidRPr="006666A0" w:rsidRDefault="00456A39" w:rsidP="002C5F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In</w:t>
            </w:r>
            <w:r w:rsidR="00AE3D62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erpreta e comprende de maneira xeral, a informa</w:t>
            </w:r>
            <w:r w:rsidR="002C5F09" w:rsidRPr="006666A0">
              <w:rPr>
                <w:rFonts w:ascii="Arial" w:hAnsi="Arial" w:cs="Arial"/>
                <w:sz w:val="19"/>
                <w:szCs w:val="19"/>
                <w:lang w:val="gl-ES"/>
              </w:rPr>
              <w:t>ci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ón de ilustracións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68E0440" w14:textId="27ED98E3" w:rsidR="006B01C7" w:rsidRPr="006666A0" w:rsidRDefault="006B01C7" w:rsidP="006B01C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 interpreta </w:t>
            </w:r>
            <w:r w:rsidR="003257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en viñetas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A pita Lina,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imaxes e da audició</w:t>
            </w:r>
            <w:r w:rsidR="003257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86F8B08" w14:textId="2179D579" w:rsidR="00AC29C9" w:rsidRPr="006666A0" w:rsidRDefault="006B01C7" w:rsidP="006B01C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significado das ilustracións que acompañan os textos.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91F8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AC29C9" w:rsidRPr="006666A0" w14:paraId="2EEE9C0E" w14:textId="77777777" w:rsidTr="005746AF">
        <w:tc>
          <w:tcPr>
            <w:tcW w:w="1460" w:type="pct"/>
          </w:tcPr>
          <w:p w14:paraId="62912F29" w14:textId="37BEE5DF" w:rsidR="00AC29C9" w:rsidRPr="006666A0" w:rsidRDefault="00407558" w:rsidP="006B01C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 </w:t>
            </w:r>
            <w:r w:rsidR="00456A3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</w:tc>
        <w:tc>
          <w:tcPr>
            <w:tcW w:w="1460" w:type="pct"/>
          </w:tcPr>
          <w:p w14:paraId="6D2A2F4D" w14:textId="775F8E93" w:rsidR="00AC29C9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D004B4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textos moi sinxelos.</w:t>
            </w:r>
          </w:p>
          <w:p w14:paraId="76CB1241" w14:textId="4700F6D0" w:rsidR="0088282C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B01C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6B01C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axeitada.</w:t>
            </w:r>
          </w:p>
        </w:tc>
        <w:tc>
          <w:tcPr>
            <w:tcW w:w="1460" w:type="pct"/>
          </w:tcPr>
          <w:p w14:paraId="728E2ACA" w14:textId="29B96AA9" w:rsidR="00AC29C9" w:rsidRPr="006666A0" w:rsidRDefault="006B01C7" w:rsidP="006B01C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A pita Lina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texto rimado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paraugas do pirata</w:t>
            </w:r>
            <w:r w:rsidR="00C4312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066C1F9D" w14:textId="04528A1E" w:rsidR="00C43121" w:rsidRPr="006666A0" w:rsidRDefault="00C43121" w:rsidP="006B01C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no </w:t>
            </w:r>
            <w:r w:rsidR="003257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poema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 paraugas do pirata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información que dá resposta a preguntas formuladas.</w:t>
            </w:r>
          </w:p>
          <w:p w14:paraId="103E9056" w14:textId="4B33EC7D" w:rsidR="00C43121" w:rsidRPr="006666A0" w:rsidRDefault="00C43121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 a secuencia do traballo realizado pola protagonista do conto.</w:t>
            </w:r>
          </w:p>
          <w:p w14:paraId="205531E6" w14:textId="7F1AD2A0" w:rsidR="006B01C7" w:rsidRPr="006666A0" w:rsidRDefault="0032570E" w:rsidP="0032570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silencio e en voz alta palabras, oracións e textos que conteñen as letras </w:t>
            </w:r>
            <w:r w:rsidR="006B01C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g, 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(son suave e forte)</w:t>
            </w:r>
            <w:r w:rsidR="006B01C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c </w:t>
            </w:r>
            <w:r w:rsidR="006B01C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os dígrafos </w:t>
            </w:r>
            <w:r w:rsidR="006B01C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gu </w:t>
            </w:r>
            <w:r w:rsidR="006B01C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6B01C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qu.</w:t>
            </w:r>
          </w:p>
          <w:p w14:paraId="226CBAA8" w14:textId="24440987" w:rsidR="00AC29C9" w:rsidRPr="006666A0" w:rsidRDefault="009A73F7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senti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global dun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lido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amplía 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44E4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dedu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cindo o significado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lectura.</w:t>
            </w:r>
            <w:r w:rsidR="006B01C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vAlign w:val="center"/>
          </w:tcPr>
          <w:p w14:paraId="6F6CFF1B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041949A" w14:textId="3B9A3E13" w:rsidR="00EB3B75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407558" w:rsidRPr="006666A0" w14:paraId="255B42AF" w14:textId="77777777" w:rsidTr="0032570E">
        <w:trPr>
          <w:trHeight w:val="776"/>
        </w:trPr>
        <w:tc>
          <w:tcPr>
            <w:tcW w:w="1460" w:type="pct"/>
          </w:tcPr>
          <w:p w14:paraId="3D97CC1D" w14:textId="0114E528" w:rsidR="00407558" w:rsidRPr="006666A0" w:rsidRDefault="00456A39" w:rsidP="00C4312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037E53FF" w14:textId="57CE0022" w:rsidR="0088282C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88282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</w:t>
            </w:r>
            <w:r w:rsidR="0032570E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cación. </w:t>
            </w:r>
          </w:p>
        </w:tc>
        <w:tc>
          <w:tcPr>
            <w:tcW w:w="1460" w:type="pct"/>
          </w:tcPr>
          <w:p w14:paraId="206920DA" w14:textId="274C3513" w:rsidR="006B01C7" w:rsidRPr="006666A0" w:rsidRDefault="0032570E" w:rsidP="0032570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</w:t>
            </w:r>
            <w:r w:rsidR="00842B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erese pola lectura de contos e textos poéticos.</w:t>
            </w:r>
          </w:p>
        </w:tc>
        <w:tc>
          <w:tcPr>
            <w:tcW w:w="620" w:type="pct"/>
            <w:vAlign w:val="center"/>
          </w:tcPr>
          <w:p w14:paraId="319CD47F" w14:textId="77777777" w:rsidR="00407558" w:rsidRPr="006666A0" w:rsidRDefault="00C43121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1DFC0C" w14:textId="6890E79F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AE3D62" w:rsidRPr="006666A0" w14:paraId="04619EA0" w14:textId="77777777" w:rsidTr="0032570E">
        <w:trPr>
          <w:trHeight w:val="1406"/>
        </w:trPr>
        <w:tc>
          <w:tcPr>
            <w:tcW w:w="1460" w:type="pct"/>
          </w:tcPr>
          <w:p w14:paraId="5AD9ECC5" w14:textId="226F75EC" w:rsidR="00AE3D62" w:rsidRPr="006666A0" w:rsidRDefault="00456A39" w:rsidP="00407558">
            <w:pPr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AE3D6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AE3D6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de selección de textos do seu i</w:t>
            </w:r>
            <w:r w:rsidR="00AE3D62" w:rsidRPr="006666A0">
              <w:rPr>
                <w:rFonts w:ascii="Arial" w:hAnsi="Arial" w:cs="Arial"/>
                <w:sz w:val="19"/>
                <w:szCs w:val="19"/>
                <w:lang w:val="gl-ES"/>
              </w:rPr>
              <w:t>nterese, así como ser quen de expresar preferencias.</w:t>
            </w:r>
          </w:p>
        </w:tc>
        <w:tc>
          <w:tcPr>
            <w:tcW w:w="1460" w:type="pct"/>
          </w:tcPr>
          <w:p w14:paraId="755D30D5" w14:textId="3FD1C6CD" w:rsidR="00AE3D62" w:rsidRPr="006666A0" w:rsidRDefault="00456A39" w:rsidP="00AE3D6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E3D62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AE3D62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E3D62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13275178" w14:textId="6E98CABE" w:rsidR="00AE3D62" w:rsidRPr="006666A0" w:rsidRDefault="0032570E" w:rsidP="0032570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a historia presentada no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pita Lina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opina sobre o comportamento dos personaxes.</w:t>
            </w:r>
          </w:p>
        </w:tc>
        <w:tc>
          <w:tcPr>
            <w:tcW w:w="620" w:type="pct"/>
            <w:vAlign w:val="center"/>
          </w:tcPr>
          <w:p w14:paraId="1A12B6A6" w14:textId="77777777" w:rsidR="00AE3D62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66D2642" w14:textId="2249EDF2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2E5A333" w14:textId="5AF5C9C2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4D83E807" w14:textId="77777777" w:rsidTr="005746AF">
        <w:tc>
          <w:tcPr>
            <w:tcW w:w="1460" w:type="pct"/>
            <w:shd w:val="clear" w:color="auto" w:fill="E0001B"/>
            <w:vAlign w:val="center"/>
          </w:tcPr>
          <w:p w14:paraId="0EB29467" w14:textId="2D24F94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3F3E1B9" w14:textId="3C478495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E2759C9" w14:textId="5F839DEA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6AC5D4A" w14:textId="3793C438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5D615F9C" w14:textId="77777777" w:rsidTr="005746AF">
        <w:trPr>
          <w:trHeight w:val="1917"/>
        </w:trPr>
        <w:tc>
          <w:tcPr>
            <w:tcW w:w="1460" w:type="pct"/>
          </w:tcPr>
          <w:p w14:paraId="400E9601" w14:textId="0BB0C96F" w:rsidR="00407558" w:rsidRPr="006666A0" w:rsidRDefault="006666A0" w:rsidP="00407558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88282C" w:rsidRPr="006666A0">
              <w:rPr>
                <w:sz w:val="19"/>
                <w:szCs w:val="19"/>
                <w:lang w:val="gl-ES"/>
              </w:rPr>
              <w:t xml:space="preserve"> Producir e r</w:t>
            </w:r>
            <w:r w:rsidR="00407558" w:rsidRPr="006666A0">
              <w:rPr>
                <w:sz w:val="19"/>
                <w:szCs w:val="19"/>
                <w:lang w:val="gl-ES"/>
              </w:rPr>
              <w:t>eescribir textos sinxelos relat</w:t>
            </w:r>
            <w:r w:rsidR="00C43121" w:rsidRPr="006666A0">
              <w:rPr>
                <w:sz w:val="19"/>
                <w:szCs w:val="19"/>
                <w:lang w:val="gl-ES"/>
              </w:rPr>
              <w:t>ivos a situacións cotiás infantí</w:t>
            </w:r>
            <w:r w:rsidR="00407558" w:rsidRPr="006666A0">
              <w:rPr>
                <w:sz w:val="19"/>
                <w:szCs w:val="19"/>
                <w:lang w:val="gl-ES"/>
              </w:rPr>
              <w:t>s, aqueles propios dos medios de comunicación ou os relacionados coa</w:t>
            </w:r>
            <w:r w:rsidR="00EB3B05">
              <w:rPr>
                <w:sz w:val="19"/>
                <w:szCs w:val="19"/>
                <w:lang w:val="gl-ES"/>
              </w:rPr>
              <w:t xml:space="preserve"> </w:t>
            </w:r>
            <w:r w:rsidR="00C43121" w:rsidRPr="006666A0">
              <w:rPr>
                <w:sz w:val="19"/>
                <w:szCs w:val="19"/>
                <w:lang w:val="gl-ES"/>
              </w:rPr>
              <w:t>e</w:t>
            </w:r>
            <w:r w:rsidR="00407558" w:rsidRPr="006666A0">
              <w:rPr>
                <w:sz w:val="19"/>
                <w:szCs w:val="19"/>
                <w:lang w:val="gl-ES"/>
              </w:rPr>
              <w:t>scola, respectando as convencións elementais da escrita.</w:t>
            </w:r>
          </w:p>
          <w:p w14:paraId="5664746D" w14:textId="77777777" w:rsidR="00AC29C9" w:rsidRPr="006666A0" w:rsidRDefault="00AC29C9" w:rsidP="00E5518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6B8D5E5" w14:textId="26AF0C69" w:rsidR="0088282C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4312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</w:t>
            </w:r>
            <w:r w:rsidR="00FA1AF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C4312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C4312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Elabora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pequenos tex</w:t>
            </w:r>
            <w:r w:rsidR="00C43121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os con certa coherencia e de xeito creativo.</w:t>
            </w:r>
            <w:r w:rsidR="0088282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2FF7B652" w14:textId="3C8FE0D0" w:rsidR="00C43121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4312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</w:t>
            </w:r>
            <w:r w:rsidR="00FA1AF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C4312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C4312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Usa o punto nos seus escritos. </w:t>
            </w:r>
          </w:p>
          <w:p w14:paraId="66D36B69" w14:textId="68123362" w:rsidR="0088282C" w:rsidRPr="006666A0" w:rsidRDefault="00456A39" w:rsidP="00C431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4312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3-1.4.</w:t>
            </w:r>
            <w:r w:rsidR="00C4312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Interésase por aplicar as regras ortográficas, con especial aten</w:t>
            </w:r>
            <w:r w:rsidR="00FA1AF5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c</w:t>
            </w:r>
            <w:r w:rsidR="00C4312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ión ao uso das maiúsculas</w:t>
            </w:r>
          </w:p>
        </w:tc>
        <w:tc>
          <w:tcPr>
            <w:tcW w:w="1460" w:type="pct"/>
            <w:shd w:val="clear" w:color="auto" w:fill="auto"/>
          </w:tcPr>
          <w:p w14:paraId="258418D8" w14:textId="0105E8C0" w:rsidR="00C43121" w:rsidRPr="006666A0" w:rsidRDefault="00C43121" w:rsidP="00E5518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guiada con intención comunicativa unha nota. </w:t>
            </w:r>
          </w:p>
          <w:p w14:paraId="57B9CA3E" w14:textId="50281B03" w:rsidR="00C43121" w:rsidRPr="006666A0" w:rsidRDefault="00C43121" w:rsidP="00E5518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Lémbrase de marcar o punto ao final das oracións.</w:t>
            </w:r>
          </w:p>
          <w:p w14:paraId="0D909A12" w14:textId="49299E0A" w:rsidR="00C43121" w:rsidRPr="006666A0" w:rsidRDefault="00C43121" w:rsidP="00E5518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maiúscula inicial no comezo de oracións e nos nomes propios</w:t>
            </w:r>
            <w:r w:rsidR="00FA1AF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seguindo os modelos que atopa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CA0B5BB" w14:textId="2D3FFBFA" w:rsidR="00FA1AF5" w:rsidRPr="006666A0" w:rsidRDefault="00FA1AF5" w:rsidP="00E5518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c/qu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g/gu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segundo o contexto silábico.</w:t>
            </w:r>
          </w:p>
          <w:p w14:paraId="5EEF1CD2" w14:textId="77379CE4" w:rsidR="00AC29C9" w:rsidRPr="006666A0" w:rsidRDefault="00C43121" w:rsidP="009A73F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ditados preparados previamente que conteñen palabras coñecidas e que presenten algunha dificultade ortográfica.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6319DAD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87AB338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63A15C0" w14:textId="093A27EC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AC29C9" w:rsidRPr="006666A0" w14:paraId="0AE7A02E" w14:textId="77777777" w:rsidTr="00C43121">
        <w:trPr>
          <w:trHeight w:val="1578"/>
        </w:trPr>
        <w:tc>
          <w:tcPr>
            <w:tcW w:w="1460" w:type="pct"/>
          </w:tcPr>
          <w:p w14:paraId="013A0CD7" w14:textId="74037E50" w:rsidR="00407558" w:rsidRPr="006666A0" w:rsidRDefault="006666A0" w:rsidP="00407558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3-2. </w:t>
            </w:r>
            <w:r w:rsidR="00407558" w:rsidRPr="006666A0">
              <w:rPr>
                <w:sz w:val="19"/>
                <w:szCs w:val="19"/>
                <w:lang w:val="gl-ES"/>
              </w:rPr>
              <w:t xml:space="preserve"> Utilizar de forma guiada estratexias para a produción de textos.</w:t>
            </w:r>
          </w:p>
          <w:p w14:paraId="7B9DBCFC" w14:textId="7733F626" w:rsidR="00AC29C9" w:rsidRPr="006666A0" w:rsidRDefault="00AC29C9" w:rsidP="00407558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6D67FD2A" w14:textId="3DC18C96" w:rsidR="00E5518F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5518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E5518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E5518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de forma guiada estratexias para a produción de textos, respondendo as preguntas de</w:t>
            </w:r>
            <w:r w:rsidR="001623C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quen e que escribir, recoñe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cendo o tipo de texto (nota, aviso, conto)</w:t>
            </w:r>
            <w:r w:rsidR="00E5518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shd w:val="clear" w:color="auto" w:fill="auto"/>
          </w:tcPr>
          <w:p w14:paraId="7D1F21D2" w14:textId="0AB27985" w:rsidR="00AC29C9" w:rsidRPr="006666A0" w:rsidRDefault="009A73F7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</w:t>
            </w:r>
            <w:r w:rsidR="00E551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maneira</w:t>
            </w:r>
            <w:r w:rsidR="00E551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individual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E551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E551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comunicativa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nota de </w:t>
            </w:r>
            <w:r w:rsidR="00E5518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argo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A1AF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escollendo o contido e 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distribuíndo a información.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E618108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D9FE09A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97865D7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407558" w:rsidRPr="006666A0" w14:paraId="44CAE48F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1F4F2CF8" w14:textId="182C5782" w:rsidR="00407558" w:rsidRPr="006666A0" w:rsidRDefault="006666A0" w:rsidP="005746AF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</w:t>
            </w:r>
            <w:r w:rsidR="00EB3B05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D50A781" w14:textId="0824DC4D" w:rsidR="00407558" w:rsidRPr="006666A0" w:rsidRDefault="00456A39" w:rsidP="0088282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3-6.1.</w:t>
            </w:r>
            <w:r w:rsidR="0088282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</w:t>
            </w:r>
            <w:r w:rsidR="00FA1AF5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s: disposición</w:t>
            </w:r>
            <w:r w:rsidR="00FA1AF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no papel, limpeza e calidade tipográfica. </w:t>
            </w:r>
          </w:p>
          <w:p w14:paraId="3B7CD706" w14:textId="499686A0" w:rsidR="0088282C" w:rsidRPr="006666A0" w:rsidRDefault="00456A39" w:rsidP="00FA1AF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3-6.</w:t>
            </w:r>
            <w:r w:rsidR="00FA1AF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88282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88282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282C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AED962C" w14:textId="4EC02404" w:rsidR="00C43121" w:rsidRPr="006666A0" w:rsidRDefault="00C43121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Enlaza correctamente as letras.</w:t>
            </w:r>
          </w:p>
          <w:p w14:paraId="66D8EC49" w14:textId="2633FF8B" w:rsidR="00C43121" w:rsidRPr="006666A0" w:rsidRDefault="00C43121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na revisión e corrección de textos e corrixe os erros detectados.</w:t>
            </w:r>
          </w:p>
          <w:p w14:paraId="170B7962" w14:textId="4236E370" w:rsidR="00C43121" w:rsidRPr="006666A0" w:rsidRDefault="00C43121" w:rsidP="00C4312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separación entre palabras.</w:t>
            </w:r>
          </w:p>
          <w:p w14:paraId="3F51CC1C" w14:textId="2E3C5575" w:rsidR="00407558" w:rsidRPr="006666A0" w:rsidRDefault="00C43121" w:rsidP="00C4312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traballos con limpeza, claridade e orde.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01A39" w14:textId="171A3565" w:rsidR="00407558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72F8CB97" w14:textId="3D59B8F2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577A1F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1843BA6A" w14:textId="77777777" w:rsidTr="005746AF">
        <w:tc>
          <w:tcPr>
            <w:tcW w:w="1460" w:type="pct"/>
            <w:shd w:val="clear" w:color="auto" w:fill="E0001B"/>
            <w:vAlign w:val="center"/>
          </w:tcPr>
          <w:p w14:paraId="4DA7599D" w14:textId="179C0978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825BC52" w14:textId="4E390222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AB658ED" w14:textId="6850B24F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07E4C58" w14:textId="0D3D0355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BF24DA" w:rsidRPr="006666A0" w14:paraId="565820B3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21CA3A1D" w14:textId="4D91F8A8" w:rsidR="00407558" w:rsidRPr="006666A0" w:rsidRDefault="006666A0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0A704F56" w14:textId="77777777" w:rsidR="00BF24DA" w:rsidRPr="006666A0" w:rsidRDefault="00BF24DA" w:rsidP="0040755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BF04449" w14:textId="52A42B04" w:rsidR="006A08F1" w:rsidRPr="006666A0" w:rsidRDefault="006666A0" w:rsidP="006A08F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F24D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6A08F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BF24D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.1.</w:t>
            </w:r>
            <w:r w:rsidR="00BF24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11A05868" w14:textId="1B9A42EF" w:rsidR="00BF24DA" w:rsidRPr="006666A0" w:rsidRDefault="006666A0" w:rsidP="003E2F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4312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4-1.3.</w:t>
            </w:r>
            <w:r w:rsidR="00C4312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43121" w:rsidRPr="006666A0">
              <w:rPr>
                <w:rFonts w:ascii="Arial" w:hAnsi="Arial" w:cs="Arial"/>
                <w:sz w:val="19"/>
                <w:szCs w:val="19"/>
                <w:lang w:val="gl-ES"/>
              </w:rPr>
              <w:t>Ident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ifica os nomes propios a partir de pa</w:t>
            </w:r>
            <w:r w:rsidR="00C43121" w:rsidRPr="006666A0">
              <w:rPr>
                <w:rFonts w:ascii="Arial" w:hAnsi="Arial" w:cs="Arial"/>
                <w:sz w:val="19"/>
                <w:szCs w:val="19"/>
                <w:lang w:val="gl-ES"/>
              </w:rPr>
              <w:t>labras dadas, frases ou textos.</w:t>
            </w:r>
            <w:r w:rsidR="004E61A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94C58EB" w14:textId="67C36286" w:rsidR="00BF24DA" w:rsidRPr="006666A0" w:rsidRDefault="00BF24DA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substantivos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comúns segundo nome</w:t>
            </w:r>
            <w:r w:rsidR="00C431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anim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ais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cousas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8DAD97D" w14:textId="7D50317B" w:rsidR="009E4068" w:rsidRPr="006666A0" w:rsidRDefault="00C43121" w:rsidP="003E2F8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substantivos que nomean persoas entre outro tipo de substantivos.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6666E" w14:textId="77777777" w:rsidR="00BF24DA" w:rsidRPr="006666A0" w:rsidRDefault="00BF24DA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2245184" w14:textId="77777777" w:rsidR="00BF24DA" w:rsidRPr="006666A0" w:rsidRDefault="00BF24DA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AC29C9" w:rsidRPr="006666A0" w14:paraId="0247CEFE" w14:textId="77777777" w:rsidTr="005100F2">
        <w:trPr>
          <w:trHeight w:val="1535"/>
        </w:trPr>
        <w:tc>
          <w:tcPr>
            <w:tcW w:w="1460" w:type="pct"/>
          </w:tcPr>
          <w:p w14:paraId="0DEB5483" w14:textId="0055718A" w:rsidR="00AC29C9" w:rsidRPr="006666A0" w:rsidRDefault="00407558" w:rsidP="005100F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  <w:r w:rsidR="006666A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</w:tc>
        <w:tc>
          <w:tcPr>
            <w:tcW w:w="1460" w:type="pct"/>
          </w:tcPr>
          <w:p w14:paraId="1815E522" w14:textId="1155668A" w:rsidR="00AC29C9" w:rsidRPr="006666A0" w:rsidRDefault="006666A0" w:rsidP="006A08F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408A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6A08F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754DC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7B1D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 de forma xeral, as nor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ma</w:t>
            </w:r>
            <w:r w:rsidR="007B1D05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ortográficas máis sinxelas e aprecia ao seu valor social e a necesidade de cinguirse a ela</w:t>
            </w:r>
            <w:r w:rsidR="003E2F89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  <w:shd w:val="clear" w:color="auto" w:fill="auto"/>
          </w:tcPr>
          <w:p w14:paraId="3D2F6581" w14:textId="285972DB" w:rsidR="007B1D05" w:rsidRPr="006666A0" w:rsidRDefault="007B1D0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segundo o contexto silábico.</w:t>
            </w:r>
          </w:p>
          <w:p w14:paraId="60B5AAF8" w14:textId="6C5686BF" w:rsidR="005100F2" w:rsidRPr="006666A0" w:rsidRDefault="005100F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 ou qu segundo o contexto silábico.</w:t>
            </w:r>
          </w:p>
          <w:p w14:paraId="0335209F" w14:textId="7DA8424C" w:rsidR="007B1D05" w:rsidRPr="006666A0" w:rsidRDefault="007B1D05" w:rsidP="005100F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palabras coas grafías correspondentes ao son R suave</w:t>
            </w:r>
            <w:r w:rsidR="005100F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forte.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8313194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407558" w:rsidRPr="006666A0" w14:paraId="6A3C05C2" w14:textId="77777777" w:rsidTr="007B1D05">
        <w:trPr>
          <w:trHeight w:val="1460"/>
        </w:trPr>
        <w:tc>
          <w:tcPr>
            <w:tcW w:w="1460" w:type="pct"/>
          </w:tcPr>
          <w:p w14:paraId="414077D9" w14:textId="5B89FDA4" w:rsidR="00407558" w:rsidRPr="006666A0" w:rsidRDefault="006666A0" w:rsidP="0040755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EB3B05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5FFEB642" w14:textId="77777777" w:rsidR="00407558" w:rsidRPr="006666A0" w:rsidRDefault="00407558" w:rsidP="00407558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62ABFAB" w14:textId="488FDDE1" w:rsidR="00EB3B05" w:rsidRPr="006666A0" w:rsidRDefault="006666A0" w:rsidP="00EB3B0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6A08F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3E2F8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</w:t>
            </w:r>
            <w:r w:rsidR="005100F2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ce a relación entre son e grafía.</w:t>
            </w:r>
            <w:r w:rsidR="00EB3B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15E4C2F6" w14:textId="0B409B3B" w:rsidR="006A08F1" w:rsidRPr="006666A0" w:rsidRDefault="00EB3B05" w:rsidP="00EB3B0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B </w:t>
            </w:r>
            <w:r w:rsidR="00577A1F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5100F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577A1F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577A1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enunciado.</w:t>
            </w:r>
          </w:p>
          <w:p w14:paraId="49A2D885" w14:textId="156909C0" w:rsidR="006A08F1" w:rsidRPr="006666A0" w:rsidRDefault="006A08F1" w:rsidP="006A08F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shd w:val="clear" w:color="auto" w:fill="auto"/>
          </w:tcPr>
          <w:p w14:paraId="0A97FFAC" w14:textId="6ECED234" w:rsidR="00407558" w:rsidRPr="006666A0" w:rsidRDefault="007B1D0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 distingue, polo uso, as diferenzas de pronuncia entre palabras que se escriben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0D61A23" w14:textId="77777777" w:rsidR="005100F2" w:rsidRPr="006666A0" w:rsidRDefault="005100F2" w:rsidP="005100F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o emprego das formas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representar o son K.</w:t>
            </w:r>
          </w:p>
          <w:p w14:paraId="5842F90D" w14:textId="523FEA76" w:rsidR="005100F2" w:rsidRPr="006666A0" w:rsidRDefault="005100F2" w:rsidP="005100F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palabras c</w:t>
            </w:r>
            <w:r w:rsidR="00EB3B05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sílabas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ga, gue, gui, go, gu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con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ca, que, qui, co, cu.</w:t>
            </w:r>
          </w:p>
          <w:p w14:paraId="0759384B" w14:textId="7BADACC2" w:rsidR="007B1D05" w:rsidRPr="006666A0" w:rsidRDefault="005100F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oracións cos termos axeitados ao contexto.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37F210E" w14:textId="77777777" w:rsidR="00407558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4D13DC9" w14:textId="451C1634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407558" w:rsidRPr="006666A0" w14:paraId="10110DD3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32E3A038" w14:textId="7928D6BC" w:rsidR="00407558" w:rsidRPr="006666A0" w:rsidRDefault="006666A0" w:rsidP="0040755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755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40755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31A0DBC3" w14:textId="77777777" w:rsidR="00407558" w:rsidRPr="006666A0" w:rsidRDefault="00407558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31B9CD0" w14:textId="081AF1B2" w:rsidR="00407558" w:rsidRPr="006666A0" w:rsidRDefault="006666A0" w:rsidP="005100F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100F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5100F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</w:t>
            </w:r>
            <w:r w:rsidR="005100F2" w:rsidRPr="006666A0">
              <w:rPr>
                <w:rFonts w:ascii="Arial" w:hAnsi="Arial" w:cs="Arial"/>
                <w:sz w:val="19"/>
                <w:szCs w:val="19"/>
                <w:lang w:val="gl-ES"/>
              </w:rPr>
              <w:t>g</w:t>
            </w:r>
            <w:r w:rsidR="006A08F1" w:rsidRPr="006666A0">
              <w:rPr>
                <w:rFonts w:ascii="Arial" w:hAnsi="Arial" w:cs="Arial"/>
                <w:sz w:val="19"/>
                <w:szCs w:val="19"/>
                <w:lang w:val="gl-ES"/>
              </w:rPr>
              <w:t>ráficos, fonéticos, sintácticos, léxicos) das linguas que coñece.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6647434" w14:textId="24B8FE6A" w:rsidR="005100F2" w:rsidRPr="006666A0" w:rsidRDefault="005100F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 paralelismo na representación do son K e do son G entre o galego e o castelán.</w:t>
            </w:r>
          </w:p>
          <w:p w14:paraId="555B8A4A" w14:textId="1C594DC7" w:rsidR="00407558" w:rsidRPr="006666A0" w:rsidRDefault="007B1D0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Distingue a vogal E aberta da E pechada </w:t>
            </w:r>
            <w:r w:rsidR="005100F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palabras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escoitadas na audición e é capaz de reproducilas e empregalas en contextos oracionais.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CA234" w14:textId="77777777" w:rsidR="00407558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3D5119A" w14:textId="4DFC7B7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3DFEE77E" w14:textId="6B379282" w:rsidR="002D7F25" w:rsidRPr="006666A0" w:rsidRDefault="002D7F25" w:rsidP="00AC29C9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C3A9FC9" w14:textId="77777777" w:rsidR="002D7F25" w:rsidRPr="006666A0" w:rsidRDefault="002D7F25" w:rsidP="002D7F25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2D7F25" w:rsidRPr="006666A0" w14:paraId="143C8254" w14:textId="77777777" w:rsidTr="002D7F25">
        <w:trPr>
          <w:tblHeader/>
        </w:trPr>
        <w:tc>
          <w:tcPr>
            <w:tcW w:w="1460" w:type="pct"/>
            <w:shd w:val="clear" w:color="auto" w:fill="E0001B"/>
            <w:vAlign w:val="center"/>
          </w:tcPr>
          <w:p w14:paraId="5010B6FD" w14:textId="77777777" w:rsidR="002D7F25" w:rsidRPr="006666A0" w:rsidRDefault="002D7F25" w:rsidP="002D7F2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C48E100" w14:textId="77777777" w:rsidR="002D7F25" w:rsidRPr="006666A0" w:rsidRDefault="002D7F25" w:rsidP="002D7F2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2EC95B8" w14:textId="77777777" w:rsidR="002D7F25" w:rsidRPr="006666A0" w:rsidRDefault="002D7F25" w:rsidP="002D7F2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93869B8" w14:textId="77777777" w:rsidR="002D7F25" w:rsidRPr="006666A0" w:rsidRDefault="002D7F25" w:rsidP="002D7F2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2D7F25" w:rsidRPr="006666A0" w14:paraId="683E786C" w14:textId="77777777" w:rsidTr="008C46A9">
        <w:trPr>
          <w:trHeight w:val="2064"/>
          <w:tblHeader/>
        </w:trPr>
        <w:tc>
          <w:tcPr>
            <w:tcW w:w="1460" w:type="pct"/>
            <w:shd w:val="clear" w:color="auto" w:fill="auto"/>
          </w:tcPr>
          <w:p w14:paraId="706089C2" w14:textId="79129604" w:rsidR="002D7F25" w:rsidRPr="006666A0" w:rsidRDefault="006666A0" w:rsidP="002D7F25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 textos adecuados aos intereses infantís, para chegar progresivamente á expresividade e autonomía lectoras. </w:t>
            </w:r>
          </w:p>
          <w:p w14:paraId="4291CEFD" w14:textId="77777777" w:rsidR="002D7F25" w:rsidRPr="006666A0" w:rsidRDefault="002D7F25" w:rsidP="002D7F2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6EBE8EF5" w14:textId="4F8C0337" w:rsidR="002D7F25" w:rsidRPr="006666A0" w:rsidRDefault="00456A39" w:rsidP="002D7F2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5-2.1.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Le, de forma guiada, textos en silencio, adecuados aos intereses infantís, para chegar progresivamente á autonomía lectora.</w:t>
            </w:r>
          </w:p>
          <w:p w14:paraId="1F7F3F0C" w14:textId="23200311" w:rsidR="002D7F25" w:rsidRPr="006666A0" w:rsidRDefault="00456A39" w:rsidP="002D7F2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5-2.2.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Le, de forma guiada e en voz alta, textos adecuados aos intereses infantís, para chegar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progresivamente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expresividade lectora.</w:t>
            </w:r>
          </w:p>
        </w:tc>
        <w:tc>
          <w:tcPr>
            <w:tcW w:w="1460" w:type="pct"/>
            <w:shd w:val="clear" w:color="auto" w:fill="auto"/>
          </w:tcPr>
          <w:p w14:paraId="1BA5A759" w14:textId="64AE5C95" w:rsidR="004E61AC" w:rsidRPr="006666A0" w:rsidRDefault="002D7F25" w:rsidP="004E61A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</w:t>
            </w:r>
            <w:r w:rsidR="003E2F8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diálogos das viñet</w:t>
            </w:r>
            <w:r w:rsidR="004E61A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do conto </w:t>
            </w:r>
            <w:r w:rsidR="004E61A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pita Lita c</w:t>
            </w:r>
            <w:r w:rsidR="004E61A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 expresividade e dramatización axeitadas.</w:t>
            </w:r>
          </w:p>
          <w:p w14:paraId="6FA27484" w14:textId="275E8B8E" w:rsidR="002D7F25" w:rsidRPr="006666A0" w:rsidRDefault="004E61AC" w:rsidP="004E61A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paraugas do pirata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 ritmo e </w:t>
            </w:r>
            <w:r w:rsidR="00EB3B05">
              <w:rPr>
                <w:rFonts w:ascii="Arial" w:hAnsi="Arial" w:cs="Arial"/>
                <w:bCs/>
                <w:sz w:val="19"/>
                <w:szCs w:val="19"/>
                <w:lang w:val="gl-ES"/>
              </w:rPr>
              <w:t>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entoación apropiada.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A52095F" w14:textId="2EF53BD5" w:rsidR="002D7F25" w:rsidRPr="006666A0" w:rsidRDefault="002D7F25" w:rsidP="00842B3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2D7F25" w:rsidRPr="006666A0" w14:paraId="56560706" w14:textId="77777777" w:rsidTr="002D7F25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3F9EAB30" w14:textId="59121FE5" w:rsidR="002D7F25" w:rsidRPr="006666A0" w:rsidRDefault="006666A0" w:rsidP="00EB3B05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D7F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 como vehículo de comunicación e como recurso e gozo persoal</w:t>
            </w:r>
          </w:p>
        </w:tc>
        <w:tc>
          <w:tcPr>
            <w:tcW w:w="1460" w:type="pct"/>
          </w:tcPr>
          <w:p w14:paraId="451A361D" w14:textId="29A4B0D6" w:rsidR="002D7F25" w:rsidRPr="006666A0" w:rsidRDefault="00456A39" w:rsidP="002D7F2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D7F2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5-4.1. </w:t>
            </w:r>
            <w:r w:rsidR="002D7F25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coo vehículo de comunicación e como recurso de gozo persoal.</w:t>
            </w:r>
          </w:p>
        </w:tc>
        <w:tc>
          <w:tcPr>
            <w:tcW w:w="1460" w:type="pct"/>
            <w:shd w:val="clear" w:color="auto" w:fill="auto"/>
          </w:tcPr>
          <w:p w14:paraId="5D08B4A4" w14:textId="08872EDA" w:rsidR="002D7F25" w:rsidRPr="006666A0" w:rsidRDefault="004E61AC" w:rsidP="002D7F2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textos dialogados e poéticos e identifica as características deste tipo de texto</w:t>
            </w:r>
            <w:r w:rsidR="003E2F8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51D1BB7" w14:textId="0B705B91" w:rsidR="003E2F89" w:rsidRPr="006666A0" w:rsidRDefault="003E2F89" w:rsidP="002D7F2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xogo de palabras que forma o nome dun personaxe.</w:t>
            </w:r>
          </w:p>
          <w:p w14:paraId="199AE309" w14:textId="516D13E7" w:rsidR="004E61AC" w:rsidRPr="006666A0" w:rsidRDefault="004E61AC" w:rsidP="002D7F2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0A15A42" w14:textId="77777777" w:rsidR="002D7F25" w:rsidRPr="006666A0" w:rsidRDefault="004E61AC" w:rsidP="002D7F2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 </w:t>
            </w:r>
          </w:p>
          <w:p w14:paraId="66048458" w14:textId="0F102143" w:rsidR="004E61AC" w:rsidRPr="006666A0" w:rsidRDefault="00842B34" w:rsidP="002D7F2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4E61A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EC</w:t>
            </w:r>
          </w:p>
        </w:tc>
      </w:tr>
    </w:tbl>
    <w:p w14:paraId="770395D3" w14:textId="291091E9" w:rsidR="002D7F25" w:rsidRPr="006666A0" w:rsidRDefault="002D7F25" w:rsidP="00AC29C9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F97C3AD" w14:textId="77777777" w:rsidR="002D7F25" w:rsidRPr="006666A0" w:rsidRDefault="002D7F25" w:rsidP="00AC29C9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3A75C14" w14:textId="6EFC504C" w:rsidR="00AC29C9" w:rsidRPr="006666A0" w:rsidRDefault="00805566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873C23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873C23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641D7F96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46840EDB" w14:textId="5E9957D2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33ACC1D" w14:textId="09271768" w:rsidR="00AC29C9" w:rsidRPr="006666A0" w:rsidRDefault="002A4F4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1B5453C" w14:textId="5B01F39B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22DDA52" w14:textId="78772BB5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AC29C9" w:rsidRPr="006666A0" w14:paraId="240FA79F" w14:textId="77777777" w:rsidTr="005746AF">
        <w:tc>
          <w:tcPr>
            <w:tcW w:w="787" w:type="pct"/>
            <w:vMerge/>
            <w:shd w:val="clear" w:color="auto" w:fill="F49600"/>
          </w:tcPr>
          <w:p w14:paraId="5AB48AD0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B3E27ED" w14:textId="212BE5A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A8E8B2E" w14:textId="107FD0F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497E6CFB" w14:textId="1690A40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227AA09" w14:textId="22E5725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6B2CE60" w14:textId="5F9D492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4A3E7B4" w14:textId="31BE594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EFCD262" w14:textId="5684CC9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41FEC51" w14:textId="3930037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7B9BCDD" w14:textId="622496E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B8F312B" w14:textId="29D62C8C" w:rsidR="00AC29C9" w:rsidRPr="006666A0" w:rsidRDefault="00805566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F5E1204" w14:textId="5008A7F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6E603A9" w14:textId="2C1652E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1274CED" w14:textId="47FA7B5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7BBEF477" w14:textId="3696073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754DCC" w:rsidRPr="006666A0">
              <w:rPr>
                <w:rFonts w:ascii="Arial" w:hAnsi="Arial" w:cs="Arial"/>
                <w:sz w:val="19"/>
                <w:szCs w:val="19"/>
                <w:lang w:val="gl-ES"/>
              </w:rPr>
              <w:t>lev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754DCC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7B5674C" w14:textId="4FDA0D4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3548C85E" w14:textId="2B75E47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43B9E5B" w14:textId="6632607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3E36EB97" w14:textId="0718B67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BF8D439" w14:textId="13C5521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3F27CC6" w14:textId="5D4DB9A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38A9B19D" w14:textId="455FB17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10FAD46" w14:textId="37780A5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31773D15" w14:textId="0579B17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466F22A0" w14:textId="509D065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30901F5B" w14:textId="44C51E2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079E5622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318273AA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605B01E2" w14:textId="407BA280" w:rsidR="00AC29C9" w:rsidRPr="006666A0" w:rsidRDefault="00AC29C9" w:rsidP="005A471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E642966" w14:textId="24610CCE" w:rsidR="00AC29C9" w:rsidRPr="006666A0" w:rsidRDefault="00873C23" w:rsidP="000865BE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0865B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394EFEC" w14:textId="340BEB63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3C4D740" w14:textId="1D320B97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AC29C9" w:rsidRPr="006666A0" w14:paraId="111BF717" w14:textId="77777777" w:rsidTr="005746AF">
        <w:tc>
          <w:tcPr>
            <w:tcW w:w="787" w:type="pct"/>
            <w:vMerge/>
            <w:shd w:val="clear" w:color="auto" w:fill="F49600"/>
          </w:tcPr>
          <w:p w14:paraId="749C0A2F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213FAD94" w14:textId="7E98052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2F2CE06" w14:textId="358F37F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2C5F0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D68C0D" w14:textId="2D2A1D1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CC7C0B0" w14:textId="76EC2CC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76380457" w14:textId="6F5F896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E0B66BA" w14:textId="74D7638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670E7C6" w14:textId="005059E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6478A0F2" w14:textId="304C0D7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02C3543C" w14:textId="29F134D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833FFD" w14:textId="5E7E8E0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2C5F09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83A9D9C" w14:textId="1463B9B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46A9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BBD4C34" w14:textId="7A15E2E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="001623C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68213B42" w14:textId="7195824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EB410B" w14:textId="0B672FB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52B3CAE" w14:textId="1E2864C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6C3B874" w14:textId="0EAB99A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5A471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1D87FA6E" w14:textId="2D6B983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49F21F6" w14:textId="67D920AD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0E4BFC9F" w14:textId="7A5E83B7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14272BAB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3DC2F2AC" w14:textId="006E51DA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2C5F0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0265A949" w14:textId="7AE4891F" w:rsidR="00AC29C9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78E2EF37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AC29C9" w:rsidRPr="006666A0" w14:paraId="728FAE94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35001B39" w14:textId="6ED83EC8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021387D" w14:textId="11186E19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75810AFE" w14:textId="5D89E032" w:rsidR="00AC29C9" w:rsidRPr="006666A0" w:rsidRDefault="00BF0E56" w:rsidP="005A471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Á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AC29C9" w:rsidRPr="006666A0" w14:paraId="515FC45D" w14:textId="77777777" w:rsidTr="005746AF">
        <w:tc>
          <w:tcPr>
            <w:tcW w:w="787" w:type="pct"/>
            <w:vMerge/>
            <w:shd w:val="clear" w:color="auto" w:fill="F49600"/>
          </w:tcPr>
          <w:p w14:paraId="0D294ACC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4271E4C" w14:textId="2E2474AD" w:rsidR="00AC29C9" w:rsidRPr="006666A0" w:rsidRDefault="00AC29C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BC20733" w14:textId="673252A5" w:rsidR="00AC29C9" w:rsidRPr="006666A0" w:rsidRDefault="0045620E" w:rsidP="00BD52CF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0D9B1535" w14:textId="1197F895" w:rsidR="00AC29C9" w:rsidRPr="006666A0" w:rsidRDefault="00AC29C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1895877" w14:textId="0409D662" w:rsidR="00AC29C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5D138846" w14:textId="1AEA4249" w:rsidR="00AC29C9" w:rsidRPr="006666A0" w:rsidRDefault="005B389B" w:rsidP="00BD52CF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.º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curs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61FD02F1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5B4D6E1F" w14:textId="77777777" w:rsidTr="005746AF">
        <w:tc>
          <w:tcPr>
            <w:tcW w:w="787" w:type="pct"/>
            <w:shd w:val="clear" w:color="auto" w:fill="F49600"/>
            <w:vAlign w:val="center"/>
          </w:tcPr>
          <w:p w14:paraId="4266CB9D" w14:textId="43962D54" w:rsidR="00AC29C9" w:rsidRPr="006666A0" w:rsidRDefault="00D65A7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7C9E2DBC" w14:textId="6F8D054F" w:rsidR="00AC29C9" w:rsidRPr="006666A0" w:rsidRDefault="00BF0E56" w:rsidP="002C5F09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2C5F09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44867999" w14:textId="77777777" w:rsidR="00AC29C9" w:rsidRPr="006666A0" w:rsidRDefault="00AC29C9" w:rsidP="00AC29C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592CB8EF" w14:textId="77777777" w:rsidTr="005746AF">
        <w:tc>
          <w:tcPr>
            <w:tcW w:w="787" w:type="pct"/>
            <w:shd w:val="clear" w:color="auto" w:fill="F49600"/>
            <w:vAlign w:val="center"/>
          </w:tcPr>
          <w:p w14:paraId="75F3B05B" w14:textId="415816A7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20C181BB" w14:textId="3D838193" w:rsidR="00AC29C9" w:rsidRPr="006666A0" w:rsidRDefault="0045620E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Recursos complementari</w:t>
            </w:r>
            <w:r w:rsidR="00BD52CF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3A9AA159" w14:textId="589EF0E5" w:rsidR="00AC29C9" w:rsidRPr="006666A0" w:rsidRDefault="005A4719" w:rsidP="005A4719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3BF8E5B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2F7AB4" w:rsidRPr="006666A0" w14:paraId="01839F0E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06C4F142" w14:textId="7575AAE7" w:rsidR="002F7AB4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4C682D4B" w14:textId="7CDD27B7" w:rsidR="002F7AB4" w:rsidRPr="006666A0" w:rsidRDefault="002F7AB4" w:rsidP="006218E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6218E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539E788D" w14:textId="54473C72" w:rsidR="002F7AB4" w:rsidRPr="006666A0" w:rsidRDefault="002F7AB4" w:rsidP="002866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A pita Lina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4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O paraugas do pirata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2F7AB4" w:rsidRPr="006666A0" w14:paraId="2E85C6DC" w14:textId="77777777" w:rsidTr="005746AF">
        <w:tc>
          <w:tcPr>
            <w:tcW w:w="787" w:type="pct"/>
            <w:vMerge/>
            <w:shd w:val="clear" w:color="auto" w:fill="F49600"/>
            <w:vAlign w:val="center"/>
          </w:tcPr>
          <w:p w14:paraId="317989CB" w14:textId="77777777" w:rsidR="002F7AB4" w:rsidRPr="006666A0" w:rsidRDefault="002F7AB4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EA802F2" w14:textId="5FA77B45" w:rsidR="002F7AB4" w:rsidRPr="006666A0" w:rsidRDefault="002F7AB4" w:rsidP="002866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Na panadaría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barri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38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39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nota d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e encargo</w:t>
            </w:r>
            <w:r w:rsidR="00E62DA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52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2F7AB4" w:rsidRPr="006666A0" w14:paraId="07B3949D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5D2AA5F2" w14:textId="77777777" w:rsidR="002F7AB4" w:rsidRPr="006666A0" w:rsidRDefault="002F7AB4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82D2A10" w14:textId="7B4B7A69" w:rsidR="002F7AB4" w:rsidRPr="006666A0" w:rsidRDefault="002F7AB4" w:rsidP="002866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Lectura de 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>viñetas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 xml:space="preserve">38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40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2F7AB4" w:rsidRPr="006666A0" w14:paraId="2D097F2A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F58F4A0" w14:textId="77777777" w:rsidR="002F7AB4" w:rsidRPr="006666A0" w:rsidRDefault="002F7AB4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2AD4A55" w14:textId="11FEC5D3" w:rsidR="002F7AB4" w:rsidRPr="006666A0" w:rsidRDefault="002F7AB4" w:rsidP="002866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5A4719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opinión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dando razó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ns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t>39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B5B75" w:rsidRPr="006666A0" w14:paraId="1B32514E" w14:textId="77777777" w:rsidTr="00626E53">
        <w:trPr>
          <w:trHeight w:val="1108"/>
        </w:trPr>
        <w:tc>
          <w:tcPr>
            <w:tcW w:w="787" w:type="pct"/>
            <w:vMerge/>
            <w:shd w:val="clear" w:color="auto" w:fill="F49600"/>
            <w:vAlign w:val="center"/>
          </w:tcPr>
          <w:p w14:paraId="60603164" w14:textId="77777777" w:rsidR="00AB5B75" w:rsidRPr="006666A0" w:rsidRDefault="00AB5B75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553BFF0" w14:textId="28156C38" w:rsidR="00AB5B75" w:rsidRPr="006666A0" w:rsidRDefault="00AB5B75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58F748A1" w14:textId="6E8BD213" w:rsidR="00AB5B75" w:rsidRPr="006666A0" w:rsidRDefault="005A4719" w:rsidP="002F7AB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inherent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es ao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principi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 de igualdade de trato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no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-dis</w:t>
            </w:r>
            <w:r w:rsidR="00754DCC" w:rsidRPr="006666A0">
              <w:rPr>
                <w:rFonts w:cs="Arial"/>
                <w:sz w:val="19"/>
                <w:szCs w:val="19"/>
                <w:lang w:val="gl-ES"/>
              </w:rPr>
              <w:t>crimina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ción.</w:t>
            </w:r>
            <w:r w:rsidR="00754DCC" w:rsidRPr="006666A0">
              <w:rPr>
                <w:rFonts w:cs="Arial"/>
                <w:sz w:val="19"/>
                <w:szCs w:val="19"/>
                <w:lang w:val="gl-ES"/>
              </w:rPr>
              <w:t xml:space="preserve"> Valorar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C5F09" w:rsidRPr="006666A0">
              <w:rPr>
                <w:rFonts w:cs="Arial"/>
                <w:sz w:val="19"/>
                <w:szCs w:val="19"/>
                <w:lang w:val="gl-ES"/>
              </w:rPr>
              <w:t>respectar o traballo dos demais.</w:t>
            </w:r>
            <w:r w:rsidR="0069568B" w:rsidRPr="006666A0">
              <w:rPr>
                <w:rFonts w:cs="Arial"/>
                <w:sz w:val="19"/>
                <w:szCs w:val="19"/>
                <w:lang w:val="gl-ES"/>
              </w:rPr>
              <w:t xml:space="preserve"> Respecto po</w:t>
            </w:r>
            <w:r w:rsidR="00EB3B05">
              <w:rPr>
                <w:rFonts w:cs="Arial"/>
                <w:sz w:val="19"/>
                <w:szCs w:val="19"/>
                <w:lang w:val="gl-ES"/>
              </w:rPr>
              <w:t>r</w:t>
            </w:r>
            <w:r w:rsidR="0069568B" w:rsidRPr="006666A0">
              <w:rPr>
                <w:rFonts w:cs="Arial"/>
                <w:sz w:val="19"/>
                <w:szCs w:val="19"/>
                <w:lang w:val="gl-ES"/>
              </w:rPr>
              <w:t xml:space="preserve"> variedades dialectais do galego como a gheada.</w:t>
            </w:r>
          </w:p>
          <w:p w14:paraId="21AA3EA7" w14:textId="634E8F18" w:rsidR="00AB5B75" w:rsidRPr="006666A0" w:rsidRDefault="005A4719" w:rsidP="006A2173">
            <w:pPr>
              <w:pStyle w:val="Lista"/>
              <w:spacing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O coidado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, a </w:t>
            </w:r>
            <w:r w:rsidR="004B23F9" w:rsidRPr="006666A0">
              <w:rPr>
                <w:rFonts w:cs="Arial"/>
                <w:sz w:val="19"/>
                <w:szCs w:val="19"/>
                <w:lang w:val="gl-ES"/>
              </w:rPr>
              <w:t>actividade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física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dieta equilibrada. Reflexió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 sobre os prexuízos que pode causar o consumo abusivo de doce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2C5F09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A2173" w:rsidRPr="006666A0">
              <w:rPr>
                <w:rFonts w:cs="Arial"/>
                <w:sz w:val="19"/>
                <w:szCs w:val="19"/>
                <w:lang w:val="gl-ES"/>
              </w:rPr>
              <w:t>39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7465DF7F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1AAD57EF" w14:textId="77777777" w:rsidTr="005746AF">
        <w:tc>
          <w:tcPr>
            <w:tcW w:w="787" w:type="pct"/>
            <w:shd w:val="clear" w:color="auto" w:fill="F49600"/>
            <w:vAlign w:val="center"/>
          </w:tcPr>
          <w:p w14:paraId="033BF3E4" w14:textId="6D5C0EE5" w:rsidR="00AC29C9" w:rsidRPr="006666A0" w:rsidRDefault="00BD52CF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2E0822E8" w14:textId="168E473E" w:rsidR="00AC29C9" w:rsidRPr="006666A0" w:rsidRDefault="00BF0E56" w:rsidP="005746AF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092FF727" w14:textId="72097233" w:rsidR="00AC29C9" w:rsidRPr="006666A0" w:rsidRDefault="005A4719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029479F" w14:textId="15C29FD7" w:rsidR="00AC29C9" w:rsidRPr="006666A0" w:rsidRDefault="006A2173" w:rsidP="006A2173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07133602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AC29C9" w:rsidRPr="006666A0" w14:paraId="3907C05E" w14:textId="77777777" w:rsidTr="005746AF">
        <w:tc>
          <w:tcPr>
            <w:tcW w:w="785" w:type="pct"/>
            <w:shd w:val="clear" w:color="auto" w:fill="F49600"/>
            <w:vAlign w:val="center"/>
          </w:tcPr>
          <w:p w14:paraId="070B9776" w14:textId="7FB44E4A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5A47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62BE4E33" w14:textId="5EECDEDF" w:rsidR="00AC29C9" w:rsidRPr="006666A0" w:rsidRDefault="00AC29C9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Identificar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nome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ar ac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que 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se</w:t>
            </w:r>
            <w:r w:rsidR="00E57D8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reali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c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en en temp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 present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9CAED8B" w14:textId="7B3FB28E" w:rsidR="00AC29C9" w:rsidRPr="006666A0" w:rsidRDefault="00AC29C9" w:rsidP="00EB3B05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5A4719" w:rsidRPr="006666A0">
              <w:rPr>
                <w:rFonts w:cs="Arial"/>
                <w:sz w:val="19"/>
                <w:szCs w:val="19"/>
                <w:lang w:val="gl-ES"/>
              </w:rPr>
              <w:t>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6A2173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54DCC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>fa</w:t>
            </w:r>
            <w:r w:rsidR="005A4719" w:rsidRPr="006666A0">
              <w:rPr>
                <w:rFonts w:cs="Arial"/>
                <w:i/>
                <w:sz w:val="19"/>
                <w:szCs w:val="19"/>
                <w:lang w:val="gl-ES"/>
              </w:rPr>
              <w:t>i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6218EA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fan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Qu</w:t>
            </w:r>
            <w:r w:rsidR="006218EA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EB3B05">
              <w:rPr>
                <w:rFonts w:cs="Arial"/>
                <w:i/>
                <w:sz w:val="19"/>
                <w:szCs w:val="19"/>
                <w:lang w:val="gl-ES"/>
              </w:rPr>
              <w:t>adoitan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218EA" w:rsidRPr="006666A0">
              <w:rPr>
                <w:rFonts w:cs="Arial"/>
                <w:i/>
                <w:sz w:val="19"/>
                <w:szCs w:val="19"/>
                <w:lang w:val="gl-ES"/>
              </w:rPr>
              <w:t>f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>acer</w:t>
            </w:r>
            <w:r w:rsidR="002F7AB4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796BABF0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0E336898" w14:textId="77777777" w:rsidTr="005746AF">
        <w:tc>
          <w:tcPr>
            <w:tcW w:w="787" w:type="pct"/>
            <w:shd w:val="clear" w:color="auto" w:fill="F49600"/>
            <w:vAlign w:val="center"/>
          </w:tcPr>
          <w:p w14:paraId="32B01591" w14:textId="29BE3018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28382D6D" w14:textId="271CBE21" w:rsidR="00AC29C9" w:rsidRPr="006666A0" w:rsidRDefault="00873C23" w:rsidP="00EB3B05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corporal: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 xml:space="preserve"> o coidado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>corpo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EB3B05">
              <w:rPr>
                <w:rFonts w:cs="Arial"/>
                <w:sz w:val="19"/>
                <w:szCs w:val="19"/>
                <w:lang w:val="gl-ES"/>
              </w:rPr>
              <w:t>o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A2173" w:rsidRPr="006666A0">
              <w:rPr>
                <w:rFonts w:cs="Arial"/>
                <w:sz w:val="19"/>
                <w:szCs w:val="19"/>
                <w:lang w:val="gl-ES"/>
              </w:rPr>
              <w:t>agradecemento</w:t>
            </w:r>
            <w:r w:rsidR="002F7AB4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65405952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39463663" w14:textId="77777777" w:rsidTr="005746AF">
        <w:tc>
          <w:tcPr>
            <w:tcW w:w="787" w:type="pct"/>
            <w:shd w:val="clear" w:color="auto" w:fill="F49600"/>
            <w:vAlign w:val="center"/>
          </w:tcPr>
          <w:p w14:paraId="70AF9147" w14:textId="0216451B" w:rsidR="00AC29C9" w:rsidRPr="006666A0" w:rsidRDefault="00AC29C9" w:rsidP="006218E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6218E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218E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A653F9D" w14:textId="4A970F4C" w:rsidR="00AC29C9" w:rsidRPr="006666A0" w:rsidRDefault="005B389B" w:rsidP="006218EA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6218EA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55A15153" w14:textId="77777777" w:rsidR="00754DCC" w:rsidRPr="006666A0" w:rsidRDefault="00754DCC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8B9C36E" w14:textId="2B253E5C" w:rsidR="00AC29C9" w:rsidRPr="00EB3B05" w:rsidRDefault="00CB5D52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AC29C9" w:rsidRPr="00EB3B05" w:rsidSect="00AC29C9">
          <w:footerReference w:type="default" r:id="rId17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EB3B05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C29C9" w:rsidRPr="00EB3B05">
        <w:rPr>
          <w:rFonts w:ascii="Arial" w:hAnsi="Arial" w:cs="Arial"/>
          <w:b/>
          <w:sz w:val="44"/>
          <w:szCs w:val="44"/>
          <w:lang w:val="gl-ES"/>
        </w:rPr>
        <w:t xml:space="preserve"> 4. </w:t>
      </w:r>
      <w:r w:rsidR="00373556" w:rsidRPr="00EB3B05">
        <w:rPr>
          <w:rFonts w:ascii="Arial" w:hAnsi="Arial" w:cs="Arial"/>
          <w:b/>
          <w:sz w:val="44"/>
          <w:szCs w:val="44"/>
          <w:lang w:val="gl-ES"/>
        </w:rPr>
        <w:t xml:space="preserve">Na parada </w:t>
      </w:r>
      <w:r w:rsidR="002F6B64">
        <w:rPr>
          <w:rFonts w:ascii="Arial" w:hAnsi="Arial" w:cs="Arial"/>
          <w:b/>
          <w:sz w:val="44"/>
          <w:szCs w:val="44"/>
          <w:lang w:val="gl-ES"/>
        </w:rPr>
        <w:t>d</w:t>
      </w:r>
      <w:r w:rsidR="00373556" w:rsidRPr="00EB3B05">
        <w:rPr>
          <w:rFonts w:ascii="Arial" w:hAnsi="Arial" w:cs="Arial"/>
          <w:b/>
          <w:sz w:val="44"/>
          <w:szCs w:val="44"/>
          <w:lang w:val="gl-ES"/>
        </w:rPr>
        <w:t>o autobús</w:t>
      </w:r>
    </w:p>
    <w:p w14:paraId="798B2A79" w14:textId="4C0B248E" w:rsidR="00AC29C9" w:rsidRPr="00EB3B05" w:rsidRDefault="00BF0E56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AC29C9" w:rsidRPr="00EB3B05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EB3B05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AC29C9" w:rsidRPr="00EB3B05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EB3B05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685E501A" w14:textId="4FA6BDB6" w:rsidR="00373556" w:rsidRPr="006666A0" w:rsidRDefault="00373556" w:rsidP="00EB3B05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0533DFB3" w14:textId="71218532" w:rsidR="00373556" w:rsidRPr="006666A0" w:rsidRDefault="00373556" w:rsidP="00EB3B05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321978DF" w14:textId="338ED864" w:rsidR="00373556" w:rsidRPr="006666A0" w:rsidRDefault="00373556" w:rsidP="00EB3B05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163EC840" w14:textId="451750B2" w:rsidR="00373556" w:rsidRPr="006666A0" w:rsidRDefault="00373556" w:rsidP="00373556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0194EC70" w14:textId="5E35921E" w:rsidR="00373556" w:rsidRPr="006666A0" w:rsidRDefault="00373556" w:rsidP="00373556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h) Coñecer os aspectos fun</w:t>
      </w:r>
      <w:r w:rsidR="0007067D" w:rsidRPr="006666A0">
        <w:rPr>
          <w:rFonts w:cs="Arial"/>
          <w:sz w:val="19"/>
          <w:szCs w:val="19"/>
          <w:lang w:val="gl-ES"/>
        </w:rPr>
        <w:t>damentais das ciencias da natur</w:t>
      </w:r>
      <w:r w:rsidRPr="006666A0">
        <w:rPr>
          <w:rFonts w:cs="Arial"/>
          <w:sz w:val="19"/>
          <w:szCs w:val="19"/>
          <w:lang w:val="gl-ES"/>
        </w:rPr>
        <w:t xml:space="preserve">eza, </w:t>
      </w:r>
      <w:r w:rsidR="00EB3B05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EB3B05">
        <w:rPr>
          <w:rFonts w:cs="Arial"/>
          <w:sz w:val="19"/>
          <w:szCs w:val="19"/>
          <w:lang w:val="gl-ES"/>
        </w:rPr>
        <w:t>, 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EB3B05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EB3B05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28C37779" w14:textId="0234459D" w:rsidR="004A7729" w:rsidRPr="006666A0" w:rsidRDefault="004A7729" w:rsidP="004A772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6C7A3EAE" w14:textId="77777777" w:rsidR="004A7729" w:rsidRPr="006666A0" w:rsidRDefault="004A7729" w:rsidP="00373556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</w:p>
    <w:p w14:paraId="02DF18AF" w14:textId="77777777" w:rsidR="00AC29C9" w:rsidRPr="006666A0" w:rsidRDefault="00AC29C9" w:rsidP="004A7729">
      <w:pPr>
        <w:pStyle w:val="Lista"/>
        <w:tabs>
          <w:tab w:val="clear" w:pos="284"/>
        </w:tabs>
        <w:spacing w:before="0" w:after="106" w:line="260" w:lineRule="exact"/>
        <w:rPr>
          <w:rFonts w:cs="Arial"/>
          <w:sz w:val="19"/>
          <w:szCs w:val="19"/>
          <w:lang w:val="gl-ES"/>
        </w:rPr>
        <w:sectPr w:rsidR="00AC29C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43C2971D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B2C0D74" w14:textId="6435747A" w:rsidR="00AC29C9" w:rsidRPr="00EB3B05" w:rsidRDefault="00AC29C9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EB3B05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373556" w:rsidRPr="00EB3B05">
        <w:rPr>
          <w:rFonts w:ascii="Arial" w:hAnsi="Arial" w:cs="Arial"/>
          <w:b/>
          <w:sz w:val="25"/>
          <w:szCs w:val="25"/>
          <w:lang w:val="gl-ES"/>
        </w:rPr>
        <w:t>O</w:t>
      </w:r>
      <w:r w:rsidRPr="00EB3B05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373556" w:rsidRPr="00EB3B05">
        <w:rPr>
          <w:rFonts w:ascii="Arial" w:hAnsi="Arial" w:cs="Arial"/>
          <w:b/>
          <w:sz w:val="25"/>
          <w:szCs w:val="25"/>
          <w:lang w:val="gl-ES"/>
        </w:rPr>
        <w:t xml:space="preserve"> DA </w:t>
      </w:r>
      <w:r w:rsidR="00CB5D52" w:rsidRPr="00EB3B05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040CE46D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7DA3CF6F" w14:textId="572537C0" w:rsidR="00AC29C9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373556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O mundo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transport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moi </w:t>
      </w:r>
      <w:r w:rsidR="00EB3B05">
        <w:rPr>
          <w:rFonts w:ascii="Arial" w:hAnsi="Arial" w:cs="Arial"/>
          <w:sz w:val="19"/>
          <w:szCs w:val="19"/>
          <w:lang w:val="gl-ES"/>
        </w:rPr>
        <w:t>suxestivo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para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 alumnado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="004A7729" w:rsidRPr="006666A0">
        <w:rPr>
          <w:rFonts w:ascii="Arial" w:hAnsi="Arial" w:cs="Arial"/>
          <w:sz w:val="19"/>
          <w:szCs w:val="19"/>
          <w:lang w:val="gl-ES"/>
        </w:rPr>
        <w:t>se converte a miúdo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A7729" w:rsidRPr="006666A0">
        <w:rPr>
          <w:rFonts w:ascii="Arial" w:hAnsi="Arial" w:cs="Arial"/>
          <w:sz w:val="19"/>
          <w:szCs w:val="19"/>
          <w:lang w:val="gl-ES"/>
        </w:rPr>
        <w:t>n</w:t>
      </w:r>
      <w:r w:rsidR="00AC29C9" w:rsidRPr="006666A0">
        <w:rPr>
          <w:rFonts w:ascii="Arial" w:hAnsi="Arial" w:cs="Arial"/>
          <w:sz w:val="19"/>
          <w:szCs w:val="19"/>
          <w:lang w:val="gl-ES"/>
        </w:rPr>
        <w:t>un motor potent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súa imaxi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 a</w:t>
      </w:r>
      <w:r w:rsidR="00373556" w:rsidRPr="006666A0">
        <w:rPr>
          <w:rFonts w:ascii="Arial" w:hAnsi="Arial" w:cs="Arial"/>
          <w:sz w:val="19"/>
          <w:szCs w:val="19"/>
          <w:lang w:val="gl-ES"/>
        </w:rPr>
        <w:t>demais, con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ecta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experiencias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x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eral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mente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positiva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ele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s, com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</w:t>
      </w:r>
      <w:r w:rsidR="004A7729" w:rsidRPr="006666A0">
        <w:rPr>
          <w:rFonts w:ascii="Arial" w:hAnsi="Arial" w:cs="Arial"/>
          <w:sz w:val="19"/>
          <w:szCs w:val="19"/>
          <w:lang w:val="gl-ES"/>
        </w:rPr>
        <w:t xml:space="preserve"> é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2C5F09" w:rsidRPr="006666A0">
        <w:rPr>
          <w:rFonts w:ascii="Arial" w:hAnsi="Arial" w:cs="Arial"/>
          <w:sz w:val="19"/>
          <w:szCs w:val="19"/>
          <w:lang w:val="gl-ES"/>
        </w:rPr>
        <w:t>facer unha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viaxe. N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caso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concret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unidade aproveit</w:t>
      </w:r>
      <w:r w:rsidR="004A7729" w:rsidRPr="006666A0">
        <w:rPr>
          <w:rFonts w:ascii="Arial" w:hAnsi="Arial" w:cs="Arial"/>
          <w:sz w:val="19"/>
          <w:szCs w:val="19"/>
          <w:lang w:val="gl-ES"/>
        </w:rPr>
        <w:t>a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o </w:t>
      </w:r>
      <w:r w:rsidR="006076FD" w:rsidRPr="006666A0">
        <w:rPr>
          <w:rFonts w:ascii="Arial" w:hAnsi="Arial" w:cs="Arial"/>
          <w:sz w:val="19"/>
          <w:szCs w:val="19"/>
          <w:lang w:val="gl-ES"/>
        </w:rPr>
        <w:t xml:space="preserve">espazo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da parada do autobús non só 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para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traballar 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específi</w:t>
      </w:r>
      <w:r w:rsidR="00296333" w:rsidRPr="006666A0">
        <w:rPr>
          <w:rFonts w:ascii="Arial" w:hAnsi="Arial" w:cs="Arial"/>
          <w:sz w:val="19"/>
          <w:szCs w:val="19"/>
          <w:lang w:val="gl-ES"/>
        </w:rPr>
        <w:t>c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 deste medio de transporte, sen</w:t>
      </w:r>
      <w:r w:rsidR="00296333" w:rsidRPr="006666A0">
        <w:rPr>
          <w:rFonts w:ascii="Arial" w:hAnsi="Arial" w:cs="Arial"/>
          <w:sz w:val="19"/>
          <w:szCs w:val="19"/>
          <w:lang w:val="gl-ES"/>
        </w:rPr>
        <w:t>ó</w:t>
      </w:r>
      <w:r w:rsidR="00373556" w:rsidRPr="006666A0">
        <w:rPr>
          <w:rFonts w:ascii="Arial" w:hAnsi="Arial" w:cs="Arial"/>
          <w:sz w:val="19"/>
          <w:szCs w:val="19"/>
          <w:lang w:val="gl-ES"/>
        </w:rPr>
        <w:t>n tam</w:t>
      </w:r>
      <w:r w:rsidR="00296333" w:rsidRPr="006666A0">
        <w:rPr>
          <w:rFonts w:ascii="Arial" w:hAnsi="Arial" w:cs="Arial"/>
          <w:sz w:val="19"/>
          <w:szCs w:val="19"/>
          <w:lang w:val="gl-ES"/>
        </w:rPr>
        <w:t>é</w:t>
      </w:r>
      <w:r w:rsidR="00373556" w:rsidRPr="006666A0">
        <w:rPr>
          <w:rFonts w:ascii="Arial" w:hAnsi="Arial" w:cs="Arial"/>
          <w:sz w:val="19"/>
          <w:szCs w:val="19"/>
          <w:lang w:val="gl-ES"/>
        </w:rPr>
        <w:t>n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propiciar un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contexto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en qu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alumnos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expre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as sú</w:t>
      </w:r>
      <w:r w:rsidR="004A7729" w:rsidRPr="006666A0">
        <w:rPr>
          <w:rFonts w:ascii="Arial" w:hAnsi="Arial" w:cs="Arial"/>
          <w:sz w:val="19"/>
          <w:szCs w:val="19"/>
          <w:lang w:val="gl-ES"/>
        </w:rPr>
        <w:t>as experiencias con est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e medio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n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4A7729" w:rsidRPr="006666A0">
        <w:rPr>
          <w:rFonts w:ascii="Arial" w:hAnsi="Arial" w:cs="Arial"/>
          <w:sz w:val="19"/>
          <w:szCs w:val="19"/>
          <w:lang w:val="gl-ES"/>
        </w:rPr>
        <w:t>seus desprazament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os</w:t>
      </w:r>
      <w:r w:rsidR="00EB3B05">
        <w:rPr>
          <w:rFonts w:ascii="Arial" w:hAnsi="Arial" w:cs="Arial"/>
          <w:sz w:val="19"/>
          <w:szCs w:val="19"/>
          <w:lang w:val="gl-ES"/>
        </w:rPr>
        <w:t>,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EB3B05">
        <w:rPr>
          <w:rFonts w:ascii="Arial" w:hAnsi="Arial" w:cs="Arial"/>
          <w:sz w:val="19"/>
          <w:szCs w:val="19"/>
          <w:lang w:val="gl-ES"/>
        </w:rPr>
        <w:t>o que favorecerá</w:t>
      </w:r>
      <w:r w:rsidR="004A7729" w:rsidRPr="006666A0">
        <w:rPr>
          <w:rFonts w:ascii="Arial" w:hAnsi="Arial" w:cs="Arial"/>
          <w:sz w:val="19"/>
          <w:szCs w:val="19"/>
          <w:lang w:val="gl-ES"/>
        </w:rPr>
        <w:t xml:space="preserve"> unha reflexión sobre os comportamentos axeit</w:t>
      </w:r>
      <w:r w:rsidR="00524BDE" w:rsidRPr="006666A0">
        <w:rPr>
          <w:rFonts w:ascii="Arial" w:hAnsi="Arial" w:cs="Arial"/>
          <w:sz w:val="19"/>
          <w:szCs w:val="19"/>
          <w:lang w:val="gl-ES"/>
        </w:rPr>
        <w:t>ados como peóns e pasaxeiros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, 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di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373556" w:rsidRPr="006666A0">
        <w:rPr>
          <w:rFonts w:ascii="Arial" w:hAnsi="Arial" w:cs="Arial"/>
          <w:sz w:val="19"/>
          <w:szCs w:val="19"/>
          <w:lang w:val="gl-ES"/>
        </w:rPr>
        <w:t>lo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g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de Practi</w:t>
      </w:r>
      <w:r w:rsidR="00296333" w:rsidRPr="006666A0">
        <w:rPr>
          <w:rFonts w:ascii="Arial" w:hAnsi="Arial" w:cs="Arial"/>
          <w:sz w:val="19"/>
          <w:szCs w:val="19"/>
          <w:lang w:val="gl-ES"/>
        </w:rPr>
        <w:t>c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lectura mostra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actua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neno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que s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 despistou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 na rúa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no</w:t>
      </w:r>
      <w:r w:rsidR="00524BDE" w:rsidRPr="006666A0">
        <w:rPr>
          <w:rFonts w:ascii="Arial" w:hAnsi="Arial" w:cs="Arial"/>
          <w:sz w:val="19"/>
          <w:szCs w:val="19"/>
          <w:lang w:val="gl-ES"/>
        </w:rPr>
        <w:t>n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locali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a casa dos avós</w:t>
      </w:r>
      <w:r w:rsidR="00AC29C9"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n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final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interprétanse diversos s</w:t>
      </w:r>
      <w:r w:rsidR="00373556" w:rsidRPr="006666A0">
        <w:rPr>
          <w:rFonts w:ascii="Arial" w:hAnsi="Arial" w:cs="Arial"/>
          <w:sz w:val="19"/>
          <w:szCs w:val="19"/>
          <w:lang w:val="gl-ES"/>
        </w:rPr>
        <w:t>inais que se poden atop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ar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na rúa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059CB1D" w14:textId="77777777" w:rsidR="00542910" w:rsidRPr="006666A0" w:rsidRDefault="00542910" w:rsidP="00542910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5FD1DFB1" w14:textId="77777777" w:rsidR="000D13EB" w:rsidRPr="006666A0" w:rsidRDefault="000D13EB" w:rsidP="00542910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21A002A0" w14:textId="77777777" w:rsidR="00542910" w:rsidRPr="006666A0" w:rsidRDefault="00542910" w:rsidP="00524BDE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129172FE" w14:textId="19F98C75" w:rsidR="00AC29C9" w:rsidRPr="006666A0" w:rsidRDefault="0037355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296333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previ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sobre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transport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facilitar</w:t>
      </w:r>
      <w:r w:rsidR="00524BDE" w:rsidRPr="006666A0">
        <w:rPr>
          <w:rFonts w:ascii="Arial" w:hAnsi="Arial" w:cs="Arial"/>
          <w:sz w:val="19"/>
          <w:szCs w:val="19"/>
          <w:lang w:val="gl-ES"/>
        </w:rPr>
        <w:t>á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n </w:t>
      </w:r>
      <w:r w:rsidR="006A07CA" w:rsidRPr="006666A0">
        <w:rPr>
          <w:rFonts w:ascii="Arial" w:hAnsi="Arial" w:cs="Arial"/>
          <w:sz w:val="19"/>
          <w:szCs w:val="19"/>
          <w:lang w:val="gl-ES"/>
        </w:rPr>
        <w:t>a aprendizaxe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relacionado co autobús e </w:t>
      </w:r>
      <w:r w:rsidR="00EB3B05">
        <w:rPr>
          <w:rFonts w:ascii="Arial" w:hAnsi="Arial" w:cs="Arial"/>
          <w:sz w:val="19"/>
          <w:szCs w:val="19"/>
          <w:lang w:val="gl-ES"/>
        </w:rPr>
        <w:t>co</w:t>
      </w:r>
      <w:r w:rsidRPr="006666A0">
        <w:rPr>
          <w:rFonts w:ascii="Arial" w:hAnsi="Arial" w:cs="Arial"/>
          <w:sz w:val="19"/>
          <w:szCs w:val="19"/>
          <w:lang w:val="gl-ES"/>
        </w:rPr>
        <w:t>a rúa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 Ademais</w:t>
      </w:r>
      <w:r w:rsidR="00EB3B05">
        <w:rPr>
          <w:rFonts w:ascii="Arial" w:hAnsi="Arial" w:cs="Arial"/>
          <w:sz w:val="19"/>
          <w:szCs w:val="19"/>
          <w:lang w:val="gl-ES"/>
        </w:rPr>
        <w:t>,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 no desenvolvemento da escritura xa coñecen moitas letras e a posición na pauta</w:t>
      </w:r>
      <w:r w:rsidR="00EB3B05">
        <w:rPr>
          <w:rFonts w:ascii="Arial" w:hAnsi="Arial" w:cs="Arial"/>
          <w:sz w:val="19"/>
          <w:szCs w:val="19"/>
          <w:lang w:val="gl-ES"/>
        </w:rPr>
        <w:t>,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 así como a importancia de separar as palabras ao escribir.</w:t>
      </w:r>
    </w:p>
    <w:p w14:paraId="70F53CF5" w14:textId="158E314F" w:rsidR="00AC29C9" w:rsidRPr="006666A0" w:rsidRDefault="00AC29C9" w:rsidP="00524BDE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37355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unidade tra</w:t>
      </w:r>
      <w:r w:rsidRPr="006666A0">
        <w:rPr>
          <w:rFonts w:ascii="Arial" w:hAnsi="Arial" w:cs="Arial"/>
          <w:sz w:val="19"/>
          <w:szCs w:val="19"/>
          <w:lang w:val="gl-ES"/>
        </w:rPr>
        <w:t>ta</w:t>
      </w:r>
      <w:r w:rsidR="00873C2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unha </w:t>
      </w:r>
      <w:r w:rsidR="00873C23" w:rsidRPr="006666A0">
        <w:rPr>
          <w:rFonts w:ascii="Arial" w:hAnsi="Arial" w:cs="Arial"/>
          <w:sz w:val="19"/>
          <w:szCs w:val="19"/>
          <w:lang w:val="gl-ES"/>
        </w:rPr>
        <w:t xml:space="preserve">grafías 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373556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correspon</w:t>
      </w:r>
      <w:r w:rsidR="00373556" w:rsidRPr="006666A0">
        <w:rPr>
          <w:rFonts w:ascii="Arial" w:hAnsi="Arial" w:cs="Arial"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>en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cun </w:t>
      </w:r>
      <w:r w:rsidR="002C5F09" w:rsidRPr="006666A0">
        <w:rPr>
          <w:rFonts w:ascii="Arial" w:hAnsi="Arial" w:cs="Arial"/>
          <w:sz w:val="19"/>
          <w:szCs w:val="19"/>
          <w:lang w:val="gl-ES"/>
        </w:rPr>
        <w:t xml:space="preserve">outro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dos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sons específic</w:t>
      </w:r>
      <w:r w:rsidR="00373556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e característicos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galego</w:t>
      </w:r>
      <w:r w:rsidR="00EB3B05">
        <w:rPr>
          <w:rFonts w:ascii="Arial" w:hAnsi="Arial" w:cs="Arial"/>
          <w:sz w:val="19"/>
          <w:szCs w:val="19"/>
          <w:lang w:val="gl-ES"/>
        </w:rPr>
        <w:t>,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a palatal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que corresponde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á grafía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3556" w:rsidRPr="006666A0">
        <w:rPr>
          <w:rFonts w:ascii="Arial" w:hAnsi="Arial" w:cs="Arial"/>
          <w:i/>
          <w:sz w:val="19"/>
          <w:szCs w:val="19"/>
          <w:lang w:val="gl-ES"/>
        </w:rPr>
        <w:t>x</w:t>
      </w:r>
      <w:r w:rsidRPr="006666A0">
        <w:rPr>
          <w:rFonts w:ascii="Arial" w:hAnsi="Arial" w:cs="Arial"/>
          <w:sz w:val="19"/>
          <w:szCs w:val="19"/>
          <w:lang w:val="gl-ES"/>
        </w:rPr>
        <w:t>;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olo tanto, </w:t>
      </w:r>
      <w:r w:rsidRPr="006666A0">
        <w:rPr>
          <w:rFonts w:ascii="Arial" w:hAnsi="Arial" w:cs="Arial"/>
          <w:sz w:val="19"/>
          <w:szCs w:val="19"/>
          <w:lang w:val="gl-ES"/>
        </w:rPr>
        <w:t>entre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dificultade</w:t>
      </w:r>
      <w:r w:rsidR="001E553F" w:rsidRPr="006666A0">
        <w:rPr>
          <w:rFonts w:ascii="Arial" w:hAnsi="Arial" w:cs="Arial"/>
          <w:sz w:val="19"/>
          <w:szCs w:val="19"/>
          <w:lang w:val="gl-ES"/>
        </w:rPr>
        <w:t>s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destacadas, pode atoparse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confusió</w:t>
      </w:r>
      <w:r w:rsidR="00373556" w:rsidRPr="006666A0">
        <w:rPr>
          <w:rFonts w:ascii="Arial" w:hAnsi="Arial" w:cs="Arial"/>
          <w:sz w:val="19"/>
          <w:szCs w:val="19"/>
          <w:lang w:val="gl-ES"/>
        </w:rPr>
        <w:t>n co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Pr="006666A0">
        <w:rPr>
          <w:rFonts w:ascii="Arial" w:hAnsi="Arial" w:cs="Arial"/>
          <w:sz w:val="19"/>
          <w:szCs w:val="19"/>
          <w:lang w:val="gl-ES"/>
        </w:rPr>
        <w:t>reali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sz w:val="19"/>
          <w:szCs w:val="19"/>
          <w:lang w:val="gl-ES"/>
        </w:rPr>
        <w:t>fon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é</w:t>
      </w:r>
      <w:r w:rsidRPr="006666A0">
        <w:rPr>
          <w:rFonts w:ascii="Arial" w:hAnsi="Arial" w:cs="Arial"/>
          <w:sz w:val="19"/>
          <w:szCs w:val="19"/>
          <w:lang w:val="gl-ES"/>
        </w:rPr>
        <w:t>tica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373556" w:rsidRPr="006666A0">
        <w:rPr>
          <w:rFonts w:ascii="Arial" w:hAnsi="Arial" w:cs="Arial"/>
          <w:sz w:val="19"/>
          <w:szCs w:val="19"/>
          <w:lang w:val="gl-ES"/>
        </w:rPr>
        <w:t>castel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373556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  <w:r w:rsidR="003735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24BDE" w:rsidRPr="006666A0">
        <w:rPr>
          <w:rFonts w:ascii="Arial" w:hAnsi="Arial" w:cs="Arial"/>
          <w:sz w:val="19"/>
          <w:szCs w:val="19"/>
          <w:lang w:val="gl-ES"/>
        </w:rPr>
        <w:t xml:space="preserve">Ademais, deben terse en conta as dificultades que supón a asociacion de dous sons diferentes para unha mesma grafía como é o caso do </w:t>
      </w:r>
      <w:r w:rsidR="00524BDE" w:rsidRPr="006666A0">
        <w:rPr>
          <w:rFonts w:ascii="Arial" w:hAnsi="Arial" w:cs="Arial"/>
          <w:i/>
          <w:sz w:val="19"/>
          <w:szCs w:val="19"/>
          <w:lang w:val="gl-ES"/>
        </w:rPr>
        <w:t xml:space="preserve">c </w:t>
      </w:r>
      <w:r w:rsidR="00524BDE" w:rsidRPr="006666A0">
        <w:rPr>
          <w:rFonts w:ascii="Arial" w:hAnsi="Arial" w:cs="Arial"/>
          <w:sz w:val="19"/>
          <w:szCs w:val="19"/>
          <w:lang w:val="gl-ES"/>
        </w:rPr>
        <w:t>para representar os sons Z e K (</w:t>
      </w:r>
      <w:r w:rsidR="00A45254" w:rsidRPr="006666A0">
        <w:rPr>
          <w:rFonts w:ascii="Arial" w:hAnsi="Arial" w:cs="Arial"/>
          <w:sz w:val="19"/>
          <w:szCs w:val="19"/>
          <w:lang w:val="gl-ES"/>
        </w:rPr>
        <w:t xml:space="preserve">alternancia </w:t>
      </w:r>
      <w:r w:rsidR="00A45254" w:rsidRPr="006666A0">
        <w:rPr>
          <w:rFonts w:ascii="Arial" w:hAnsi="Arial" w:cs="Arial"/>
          <w:i/>
          <w:sz w:val="19"/>
          <w:szCs w:val="19"/>
          <w:lang w:val="gl-ES"/>
        </w:rPr>
        <w:t>c</w:t>
      </w:r>
      <w:r w:rsidRPr="006666A0">
        <w:rPr>
          <w:rFonts w:ascii="Arial" w:hAnsi="Arial" w:cs="Arial"/>
          <w:sz w:val="19"/>
          <w:szCs w:val="19"/>
          <w:lang w:val="gl-ES"/>
        </w:rPr>
        <w:t>/</w:t>
      </w:r>
      <w:r w:rsidR="00A45254" w:rsidRPr="006666A0">
        <w:rPr>
          <w:rFonts w:ascii="Arial" w:hAnsi="Arial" w:cs="Arial"/>
          <w:sz w:val="19"/>
          <w:szCs w:val="19"/>
          <w:lang w:val="gl-ES"/>
        </w:rPr>
        <w:t>z e c/q</w:t>
      </w:r>
      <w:r w:rsidR="00524BDE" w:rsidRPr="006666A0">
        <w:rPr>
          <w:rFonts w:ascii="Arial" w:hAnsi="Arial" w:cs="Arial"/>
          <w:sz w:val="19"/>
          <w:szCs w:val="19"/>
          <w:lang w:val="gl-ES"/>
        </w:rPr>
        <w:t>)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079E2666" w14:textId="77777777" w:rsidR="00524BDE" w:rsidRPr="006666A0" w:rsidRDefault="00524BDE" w:rsidP="00524BDE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524BDE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0B30762C" w14:textId="19753B3B" w:rsidR="00AC29C9" w:rsidRPr="006666A0" w:rsidRDefault="00AC29C9" w:rsidP="00AC29C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2C5F09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A14384" w:rsidRPr="006666A0">
        <w:rPr>
          <w:rFonts w:cs="Arial"/>
          <w:sz w:val="19"/>
          <w:szCs w:val="19"/>
          <w:lang w:val="gl-ES"/>
        </w:rPr>
        <w:t>3</w:t>
      </w:r>
      <w:r w:rsidR="002C5F09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A14384" w:rsidRPr="006666A0">
        <w:rPr>
          <w:rFonts w:cs="Arial"/>
          <w:sz w:val="19"/>
          <w:szCs w:val="19"/>
          <w:lang w:val="gl-ES"/>
        </w:rPr>
        <w:t>4</w:t>
      </w:r>
      <w:r w:rsidR="002C5F09" w:rsidRPr="006666A0">
        <w:rPr>
          <w:rFonts w:cs="Arial"/>
          <w:sz w:val="19"/>
          <w:szCs w:val="19"/>
          <w:lang w:val="gl-ES"/>
        </w:rPr>
        <w:t>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d</w:t>
      </w:r>
      <w:r w:rsidR="00A14384" w:rsidRPr="006666A0">
        <w:rPr>
          <w:rFonts w:cs="Arial"/>
          <w:sz w:val="19"/>
          <w:szCs w:val="19"/>
          <w:lang w:val="gl-ES"/>
        </w:rPr>
        <w:t>e novembr</w:t>
      </w:r>
      <w:r w:rsidR="002C5F09" w:rsidRPr="006666A0">
        <w:rPr>
          <w:rFonts w:cs="Arial"/>
          <w:sz w:val="19"/>
          <w:szCs w:val="19"/>
          <w:lang w:val="gl-ES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45B81A3F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5D323080" w14:textId="788B900A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697B9961" w14:textId="779359FB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4B55834A" w14:textId="77777777" w:rsidTr="005746AF">
        <w:tc>
          <w:tcPr>
            <w:tcW w:w="1523" w:type="pct"/>
            <w:shd w:val="clear" w:color="auto" w:fill="F49600"/>
            <w:vAlign w:val="center"/>
          </w:tcPr>
          <w:p w14:paraId="42D3ADF7" w14:textId="6BD68953" w:rsidR="00AC29C9" w:rsidRPr="006666A0" w:rsidRDefault="00BF0E56" w:rsidP="00EF309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DC5B6B8" w14:textId="0FA7616C" w:rsidR="00AC29C9" w:rsidRPr="006666A0" w:rsidRDefault="00BF0E56" w:rsidP="00EF309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F30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4FF9074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4D4064BC" w14:textId="77777777" w:rsidTr="005746AF">
        <w:tc>
          <w:tcPr>
            <w:tcW w:w="1523" w:type="pct"/>
          </w:tcPr>
          <w:p w14:paraId="2A9A7CDC" w14:textId="69B335D9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EF309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</w:t>
            </w:r>
          </w:p>
          <w:p w14:paraId="6FC52B68" w14:textId="20BF9860" w:rsidR="00571FC3" w:rsidRPr="006666A0" w:rsidRDefault="00571FC3" w:rsidP="00571FC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7A1F19B5" w14:textId="77777777" w:rsidR="00571FC3" w:rsidRPr="006666A0" w:rsidRDefault="00571FC3" w:rsidP="00571FC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162A285F" w14:textId="77777777" w:rsidR="00571FC3" w:rsidRPr="006666A0" w:rsidRDefault="00571FC3" w:rsidP="00571FC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  <w:p w14:paraId="6A5B827A" w14:textId="4A22D2C1" w:rsidR="00571FC3" w:rsidRPr="006666A0" w:rsidRDefault="00571FC3" w:rsidP="00571FC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Uso de fórmulas sinxelas de tratamento adecuadas para s</w:t>
            </w:r>
            <w:r w:rsidR="00060E56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udar, </w:t>
            </w:r>
            <w:r w:rsidR="00060E56">
              <w:rPr>
                <w:rFonts w:ascii="Arial" w:hAnsi="Arial" w:cs="Arial"/>
                <w:sz w:val="19"/>
                <w:szCs w:val="19"/>
                <w:lang w:val="gl-ES"/>
              </w:rPr>
              <w:t>despedirse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presentarse, felicitar, agradecer, escusarse e solicitar axuda.</w:t>
            </w:r>
          </w:p>
          <w:p w14:paraId="4CD548E3" w14:textId="77777777" w:rsidR="00E45E04" w:rsidRPr="006666A0" w:rsidRDefault="00571FC3" w:rsidP="00E45E04">
            <w:pPr>
              <w:pStyle w:val="Prrafodelista1"/>
              <w:numPr>
                <w:ilvl w:val="0"/>
                <w:numId w:val="1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expresarse oralmente coa pronuncia e coa entoación adecuadas.</w:t>
            </w:r>
          </w:p>
          <w:p w14:paraId="7F9E8F3A" w14:textId="1774156B" w:rsidR="00E45E04" w:rsidRPr="006666A0" w:rsidRDefault="002C5F09" w:rsidP="00E45E04">
            <w:pPr>
              <w:pStyle w:val="Prrafodelista1"/>
              <w:numPr>
                <w:ilvl w:val="0"/>
                <w:numId w:val="1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Identificación da ling</w:t>
            </w:r>
            <w:r w:rsidR="00E45E0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ua galega con diversos contextos de uso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oral da lingua: en diferentes á</w:t>
            </w:r>
            <w:r w:rsidR="00E45E0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m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b</w:t>
            </w:r>
            <w:r w:rsidR="00E45E0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itos profesionais e en conversas con persoas coñecidas e descoñecidas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677" w:type="pct"/>
          </w:tcPr>
          <w:p w14:paraId="00E991D8" w14:textId="63BCE350" w:rsidR="00AC29C9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experiencias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viaxe en autobús e 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comparación con o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utros medios de transporte.</w:t>
            </w:r>
          </w:p>
          <w:p w14:paraId="1B8CC2FE" w14:textId="2C1C37E1" w:rsidR="000D13EB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Conversa sobre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o autobús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experiencias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sobre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viaxes neste medio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221549C" w14:textId="6069679A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autobús e outros medios en 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eral.</w:t>
            </w:r>
          </w:p>
          <w:p w14:paraId="42622D6D" w14:textId="3780D7AA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</w:t>
            </w:r>
            <w:r w:rsidR="0054291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sta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pregunt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mina.</w:t>
            </w:r>
          </w:p>
          <w:p w14:paraId="4B759360" w14:textId="41250F24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atenta 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conversa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 sobre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comunica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parada do autobús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8A3AF7A" w14:textId="51904E0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dato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 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literal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oral.</w:t>
            </w:r>
          </w:p>
          <w:p w14:paraId="325CD015" w14:textId="2B606F82" w:rsidR="002C5F09" w:rsidRPr="006666A0" w:rsidRDefault="002C5F09" w:rsidP="002C5F0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Interese expresar preferencias sobre os medios de transporte.</w:t>
            </w:r>
          </w:p>
          <w:p w14:paraId="3A8FC0D9" w14:textId="61EDC925" w:rsidR="00542910" w:rsidRPr="006666A0" w:rsidRDefault="0054291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nunha audición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9E406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E406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 fort</w:t>
            </w:r>
            <w:r w:rsidR="00CB143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7E62378" w14:textId="2DA29F3A" w:rsidR="00AC29C9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2EB75E2" w14:textId="3DC931C9" w:rsidR="00AC29C9" w:rsidRPr="006666A0" w:rsidRDefault="00542910" w:rsidP="002C5F0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Argumenta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xustificar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por que hai que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respectar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37673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normas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 atopan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parada do autobús e na rúa en xeral.</w:t>
            </w:r>
          </w:p>
        </w:tc>
        <w:tc>
          <w:tcPr>
            <w:tcW w:w="1800" w:type="pct"/>
          </w:tcPr>
          <w:p w14:paraId="3E9327E9" w14:textId="3FAEE243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036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E6EE9B7" w14:textId="19362038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2036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008E3AD" w14:textId="34FC03F7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32036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</w:t>
            </w:r>
            <w:r w:rsidR="00060E56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amosando valoración e respecto polas normas que rexen a interacción oral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5516EBD" w14:textId="2D623978" w:rsidR="00CB1436" w:rsidRPr="006666A0" w:rsidRDefault="006666A0" w:rsidP="00CB143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CB143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1-6.</w:t>
            </w:r>
            <w:r w:rsidR="00CB143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Usar fórmulas sinxelas de tratamento adecuadas cos intercambios comunicativos máis habituais.</w:t>
            </w:r>
          </w:p>
          <w:p w14:paraId="36F34E6F" w14:textId="33CF90C5" w:rsidR="00AC29C9" w:rsidRPr="006666A0" w:rsidRDefault="006666A0" w:rsidP="006D304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CB143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CB143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607A41EF" w14:textId="1A6DCDCC" w:rsidR="00E45E04" w:rsidRPr="006666A0" w:rsidRDefault="006666A0" w:rsidP="00E45E0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E45E04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1-10.</w:t>
            </w:r>
            <w:r w:rsidR="00E45E0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Identificar a lingua galega con diversos contextos de uso oral.</w:t>
            </w:r>
          </w:p>
        </w:tc>
      </w:tr>
    </w:tbl>
    <w:p w14:paraId="3A656440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54AAA1A8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5EC3D0ED" w14:textId="7A3051B4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9330099" w14:textId="132F8656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2CD58FE6" w14:textId="77777777" w:rsidTr="005746AF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31088D16" w14:textId="5C044EF1" w:rsidR="00AC29C9" w:rsidRPr="006666A0" w:rsidRDefault="00BF0E56" w:rsidP="007E3C6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7E3C6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01963C7" w14:textId="608C2489" w:rsidR="00AC29C9" w:rsidRPr="006666A0" w:rsidRDefault="00BF0E56" w:rsidP="007E3C6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7E3C6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9159A84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6D73F41C" w14:textId="77777777" w:rsidTr="005746AF">
        <w:tc>
          <w:tcPr>
            <w:tcW w:w="1523" w:type="pct"/>
          </w:tcPr>
          <w:p w14:paraId="17FE2B25" w14:textId="1CD062BD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264E3FA3" w14:textId="77777777" w:rsidR="007E3C60" w:rsidRPr="006666A0" w:rsidRDefault="007E3C60" w:rsidP="007E3C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22EC0963" w14:textId="22678E1D" w:rsidR="007E3C60" w:rsidRPr="006666A0" w:rsidRDefault="007E3C60" w:rsidP="007E3C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5430E525" w14:textId="77777777" w:rsidR="007E3C60" w:rsidRPr="006666A0" w:rsidRDefault="007E3C60" w:rsidP="007E3C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01D344CF" w14:textId="57435B07" w:rsidR="00AC29C9" w:rsidRPr="006666A0" w:rsidRDefault="007E3C60" w:rsidP="007E3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21035F0A" w14:textId="4E07F887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narrati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vello farol</w:t>
            </w:r>
            <w:r w:rsidR="000D13EB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1961D210" w14:textId="401407FF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texto con oracións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formad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polas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8C4689B" w14:textId="753294B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acompañan 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1118237" w14:textId="33B427CE" w:rsidR="00AC29C9" w:rsidRPr="006666A0" w:rsidRDefault="00AC29C9" w:rsidP="002C5F0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lugares, personaxes e 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detalles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relacionad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co conto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7BD3A72" w14:textId="26407BEE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conto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do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significado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o acompaña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n. </w:t>
            </w:r>
          </w:p>
          <w:p w14:paraId="7177F650" w14:textId="3847C104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polo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22313F2B" w14:textId="31EE38E4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6382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16382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dialogado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Buscando a casa dos avós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565121DF" w14:textId="0EC84704" w:rsidR="00AC29C9" w:rsidRPr="006666A0" w:rsidRDefault="002C5F09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060E56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codificación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soltas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composta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7E3C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54D4CC3C" w14:textId="77777777" w:rsidR="00BE6D82" w:rsidRPr="006666A0" w:rsidRDefault="006A183F" w:rsidP="002C5F0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</w:t>
            </w:r>
            <w:r w:rsidR="002C5F0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tación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s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inai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rúa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18D4C45" w14:textId="65981BF7" w:rsidR="006A183F" w:rsidRPr="006666A0" w:rsidRDefault="006A183F" w:rsidP="002C5F0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expresiva de textos breves poñendo atención á pronuncia, </w:t>
            </w:r>
            <w:r w:rsidR="00060E56">
              <w:rPr>
                <w:rFonts w:ascii="Arial" w:hAnsi="Arial" w:cs="Arial"/>
                <w:bCs/>
                <w:sz w:val="19"/>
                <w:szCs w:val="19"/>
                <w:lang w:val="gl-ES"/>
              </w:rPr>
              <w:t>ao ritmo e 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entoación.</w:t>
            </w:r>
          </w:p>
        </w:tc>
        <w:tc>
          <w:tcPr>
            <w:tcW w:w="1800" w:type="pct"/>
          </w:tcPr>
          <w:p w14:paraId="75FEB3E4" w14:textId="3CA33FAA" w:rsidR="00320363" w:rsidRPr="006666A0" w:rsidRDefault="00456A39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47482A76" w14:textId="4B229C7A" w:rsidR="00320363" w:rsidRPr="006666A0" w:rsidRDefault="00456A39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65C01B3F" w14:textId="05C0B5CF" w:rsidR="007E3C60" w:rsidRPr="006666A0" w:rsidRDefault="00456A39" w:rsidP="007E3C6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0A5798AD" w14:textId="4CC06E16" w:rsidR="007E3C60" w:rsidRPr="006666A0" w:rsidRDefault="00456A39" w:rsidP="007E3C6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7E3C60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7E3C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027F6C8C" w14:textId="7777777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1468D60B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7B9133F0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14E81A2C" w14:textId="7774D201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740C9FA" w14:textId="5E582B23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3657A8A0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0C828044" w14:textId="7D5E2EF2" w:rsidR="00AC29C9" w:rsidRPr="006666A0" w:rsidRDefault="00BF0E56" w:rsidP="004E201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57F70C5" w14:textId="091ECB7F" w:rsidR="00AC29C9" w:rsidRPr="006666A0" w:rsidRDefault="00BF0E56" w:rsidP="004E201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515F4A9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E67F0CF" w14:textId="77777777" w:rsidTr="005746AF">
        <w:tc>
          <w:tcPr>
            <w:tcW w:w="1523" w:type="pct"/>
          </w:tcPr>
          <w:p w14:paraId="5BECC290" w14:textId="08C5EC2B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4D3720B6" w14:textId="77777777" w:rsidR="00BE6D82" w:rsidRPr="006666A0" w:rsidRDefault="00BE6D82" w:rsidP="00BE6D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01B0D1D2" w14:textId="0E67068A" w:rsidR="00BE6D82" w:rsidRPr="006666A0" w:rsidRDefault="00BE6D82" w:rsidP="00BE6D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Creación de textos moi sinxelos con intenció</w:t>
            </w:r>
            <w:r w:rsidR="006A183F" w:rsidRPr="006666A0">
              <w:rPr>
                <w:rFonts w:ascii="Arial" w:hAnsi="Arial" w:cs="Arial"/>
                <w:sz w:val="19"/>
                <w:szCs w:val="19"/>
                <w:lang w:val="gl-ES"/>
              </w:rPr>
              <w:t>n informativa utilizando a ling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="006A183F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xe verbal e non verbal: carteis publicitarios, anuncios, cómic.</w:t>
            </w:r>
          </w:p>
          <w:p w14:paraId="38914023" w14:textId="0AFB598A" w:rsidR="00317E25" w:rsidRPr="006666A0" w:rsidRDefault="00317E25" w:rsidP="00BE6D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Utilización de elementos gráficos sinxelos, como a ilustración, para facilitar a comprensión.</w:t>
            </w:r>
          </w:p>
          <w:p w14:paraId="1E6CA104" w14:textId="77777777" w:rsidR="00BE6D82" w:rsidRPr="006666A0" w:rsidRDefault="00BE6D82" w:rsidP="00BE6D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Interese polo coidado e a presentación dos textos escritos e respecto pola norma ortográfica.</w:t>
            </w:r>
          </w:p>
          <w:p w14:paraId="302D4AB0" w14:textId="63F65440" w:rsidR="00AC29C9" w:rsidRPr="006666A0" w:rsidRDefault="00BE6D82" w:rsidP="00BE6D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</w:t>
            </w:r>
            <w:r w:rsidR="00AC26AD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677" w:type="pct"/>
          </w:tcPr>
          <w:p w14:paraId="54971242" w14:textId="3DA14DE3" w:rsidR="00AC29C9" w:rsidRPr="006666A0" w:rsidRDefault="004E201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</w:t>
            </w:r>
            <w:r w:rsidR="00317E2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, z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317E2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x</w:t>
            </w:r>
            <w:r w:rsidR="00C9204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20FD74BD" w14:textId="74AC728E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="00C9204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C9204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b, v, z</w:t>
            </w:r>
            <w:r w:rsidR="00C9204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C9204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x</w:t>
            </w:r>
          </w:p>
          <w:p w14:paraId="3674354D" w14:textId="5A7C387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232D9F1F" w14:textId="5C34048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="006A1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natural: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4E2019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z</w:t>
            </w:r>
            <w:r w:rsidR="006A183F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a, ce, ci, zo, zu</w:t>
            </w:r>
            <w:r w:rsidR="004E2019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.</w:t>
            </w:r>
          </w:p>
          <w:p w14:paraId="283E1B11" w14:textId="25E40A0C" w:rsidR="00AC29C9" w:rsidRPr="006666A0" w:rsidRDefault="006A183F" w:rsidP="00317E2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Ditados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traballadas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unidade, respectando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enlaces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71A1147E" w14:textId="7F6AF9B2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A3484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B9C2441" w14:textId="3726850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Construc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0D13E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317E2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escollendo as palabras axeitadas ao contexto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0279C78" w14:textId="3E9548F2" w:rsidR="00AC29C9" w:rsidRPr="006666A0" w:rsidRDefault="00317E2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palabras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D13E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0D13E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elementos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constitutivo</w:t>
            </w:r>
            <w:r w:rsidR="000D13E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4AAA6CAD" w14:textId="79BF0239" w:rsidR="00AC29C9" w:rsidRPr="006666A0" w:rsidRDefault="00317E2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enunciados informativos en sinais.</w:t>
            </w:r>
          </w:p>
          <w:p w14:paraId="38623DEF" w14:textId="08F04EF4" w:rsidR="006A183F" w:rsidRPr="006666A0" w:rsidRDefault="00317E25" w:rsidP="006A183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do texto equivalente á interpretación dun sinal 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rúa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0F29A1B" w14:textId="703440F4" w:rsidR="00317E25" w:rsidRPr="006666A0" w:rsidRDefault="00317E25" w:rsidP="00317E2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</w:tc>
        <w:tc>
          <w:tcPr>
            <w:tcW w:w="1800" w:type="pct"/>
          </w:tcPr>
          <w:p w14:paraId="126A1BE3" w14:textId="2D4E8822" w:rsidR="00CF579B" w:rsidRPr="006666A0" w:rsidRDefault="006666A0" w:rsidP="00BE6D8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F579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CF579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CF579B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59372A82" w14:textId="200601EF" w:rsidR="00BE6D82" w:rsidRPr="006666A0" w:rsidRDefault="006666A0" w:rsidP="00BE6D8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E6D8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BE6D8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  <w:p w14:paraId="67A6B9FA" w14:textId="02CF6C9F" w:rsidR="00317E25" w:rsidRPr="006666A0" w:rsidRDefault="006666A0" w:rsidP="00BE6D8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17E2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3-5. </w:t>
            </w:r>
            <w:r w:rsidR="00317E2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recursos gráficos como a ilustración, que faciliten a comprensión dos textos.</w:t>
            </w:r>
          </w:p>
          <w:p w14:paraId="6EDB9080" w14:textId="4EF9ECF7" w:rsidR="00BE6D82" w:rsidRPr="006666A0" w:rsidRDefault="006666A0" w:rsidP="00BE6D82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BE6D8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BE6D82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04DAF14E" w14:textId="02E9ABBA" w:rsidR="00AC29C9" w:rsidRPr="006666A0" w:rsidRDefault="00AC29C9" w:rsidP="00C334C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548E2D3C" w14:textId="742F5332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07139884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6D6A302F" w14:textId="7963186A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DC76FAA" w14:textId="62DE35F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68E8B73C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15CEA592" w14:textId="149846FE" w:rsidR="00AC29C9" w:rsidRPr="006666A0" w:rsidRDefault="00BF0E56" w:rsidP="00FF78C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3B28C8F" w14:textId="655D478C" w:rsidR="00AC29C9" w:rsidRPr="006666A0" w:rsidRDefault="00BF0E56" w:rsidP="00FF78C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F78C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3C71E77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41DFA1D7" w14:textId="77777777" w:rsidTr="005746AF">
        <w:tc>
          <w:tcPr>
            <w:tcW w:w="1523" w:type="pct"/>
          </w:tcPr>
          <w:p w14:paraId="42CA6A3D" w14:textId="112D320F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D6281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721A85DF" w14:textId="77777777" w:rsidR="00DD6281" w:rsidRPr="006666A0" w:rsidRDefault="00DD6281" w:rsidP="00DD628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E8EBB04" w14:textId="77777777" w:rsidR="00DD6281" w:rsidRPr="006666A0" w:rsidRDefault="00DD6281" w:rsidP="00DD628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44A974B9" w14:textId="77777777" w:rsidR="00DD6281" w:rsidRPr="006666A0" w:rsidRDefault="00DD6281" w:rsidP="00DD628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33EFC92E" w14:textId="77777777" w:rsidR="00DD6281" w:rsidRPr="006666A0" w:rsidRDefault="00DD6281" w:rsidP="00DD628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1105B9BD" w14:textId="77777777" w:rsidR="00DD6281" w:rsidRPr="006666A0" w:rsidRDefault="00DD6281" w:rsidP="00DD628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de similitudes e diferenzas entre as linguas que coñece para mellorar na súa aprendizaxe e lograr unha competencia comunicativa integrada.</w:t>
            </w:r>
          </w:p>
          <w:p w14:paraId="6AF87D6F" w14:textId="0E01EC00" w:rsidR="00AC29C9" w:rsidRPr="006666A0" w:rsidRDefault="00AC29C9" w:rsidP="00DD6281">
            <w:pPr>
              <w:pStyle w:val="Prrafodelista1"/>
              <w:spacing w:after="106" w:line="260" w:lineRule="exact"/>
              <w:ind w:left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04237600" w14:textId="7507F149" w:rsidR="004B0294" w:rsidRPr="006666A0" w:rsidRDefault="00FF78CE" w:rsidP="00C711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ad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ecti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4B02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20B0E26" w14:textId="77777777" w:rsidR="00DD6281" w:rsidRPr="006666A0" w:rsidRDefault="00AC29C9" w:rsidP="009E40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ocia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de grafema/fonema.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62616B60" w14:textId="26C18E92" w:rsidR="00DD6281" w:rsidRPr="006666A0" w:rsidRDefault="00DD6281" w:rsidP="009E40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iCs/>
                <w:sz w:val="19"/>
                <w:szCs w:val="19"/>
                <w:lang w:val="gl-ES"/>
              </w:rPr>
              <w:t xml:space="preserve">Discriminación do son do R forte e do </w:t>
            </w:r>
            <w:r w:rsidR="00C711BD" w:rsidRPr="006666A0">
              <w:rPr>
                <w:rFonts w:ascii="Arial" w:hAnsi="Arial" w:cs="Arial"/>
                <w:iCs/>
                <w:sz w:val="19"/>
                <w:szCs w:val="19"/>
                <w:lang w:val="gl-ES"/>
              </w:rPr>
              <w:t>R s</w:t>
            </w:r>
            <w:r w:rsidR="008C46A9" w:rsidRPr="006666A0">
              <w:rPr>
                <w:rFonts w:ascii="Arial" w:hAnsi="Arial" w:cs="Arial"/>
                <w:iCs/>
                <w:sz w:val="19"/>
                <w:szCs w:val="19"/>
                <w:lang w:val="gl-ES"/>
              </w:rPr>
              <w:t>ua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/>
              </w:rPr>
              <w:t>ve</w:t>
            </w:r>
          </w:p>
          <w:p w14:paraId="16FC0741" w14:textId="5BA611B3" w:rsidR="00AC29C9" w:rsidRPr="006666A0" w:rsidRDefault="00AC29C9" w:rsidP="009E40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ocia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de </w:t>
            </w:r>
            <w:r w:rsidR="009E40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grafema/fonema</w:t>
            </w:r>
            <w:r w:rsidR="0016382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45A8D37" w14:textId="427D93FB" w:rsidR="00DD6281" w:rsidRPr="006666A0" w:rsidRDefault="00DD6281" w:rsidP="009E40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Ortografía natural do son Z.</w:t>
            </w:r>
          </w:p>
          <w:p w14:paraId="44EA722B" w14:textId="3695BAC3" w:rsidR="00DD6281" w:rsidRPr="006666A0" w:rsidRDefault="00DD6281" w:rsidP="009E406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Realización de ditados con palabras que conteñen as letras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b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v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z,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 xml:space="preserve">c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x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0066DA1" w14:textId="1F207C82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</w:t>
            </w:r>
            <w:r w:rsidR="00FF78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feren</w:t>
            </w:r>
            <w:r w:rsidR="00DD628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FF78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correspond</w:t>
            </w:r>
            <w:r w:rsidR="00FF78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ncia fonema/</w:t>
            </w:r>
            <w:r w:rsidR="00E57D8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grafema en </w:t>
            </w:r>
            <w:r w:rsidR="00DD628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galego e castelán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a</w:t>
            </w:r>
            <w:r w:rsidR="00DD628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D628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x.</w:t>
            </w:r>
          </w:p>
          <w:p w14:paraId="112A9EF2" w14:textId="709F3D1D" w:rsidR="007D4D96" w:rsidRPr="006666A0" w:rsidRDefault="0016382D" w:rsidP="00C711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FF78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4B02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formar </w:t>
            </w:r>
            <w:r w:rsidR="004B02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7D4D9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palabras para formar oracións.</w:t>
            </w:r>
          </w:p>
          <w:p w14:paraId="27F8674A" w14:textId="77ACC1F8" w:rsidR="00C711BD" w:rsidRPr="006666A0" w:rsidRDefault="00C711BD" w:rsidP="00C711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Resolución de adiviñas.</w:t>
            </w:r>
          </w:p>
          <w:p w14:paraId="27CA75FD" w14:textId="1E3A87E7" w:rsidR="00DD6281" w:rsidRPr="006666A0" w:rsidRDefault="00DD6281" w:rsidP="00DD628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Fixación de termos correctos en galega con palabras usuais nas que adoitan producirse interferéncias lingüísticas. </w:t>
            </w:r>
          </w:p>
        </w:tc>
        <w:tc>
          <w:tcPr>
            <w:tcW w:w="1800" w:type="pct"/>
          </w:tcPr>
          <w:p w14:paraId="2B49946D" w14:textId="7AC3DBE2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40CFD7B7" w14:textId="50136BE5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00935137" w14:textId="421B629C" w:rsidR="00320363" w:rsidRPr="006666A0" w:rsidRDefault="006666A0" w:rsidP="0032036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</w:t>
            </w:r>
            <w:r w:rsidR="00195442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así com</w:t>
            </w:r>
            <w:r w:rsidR="00195442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2E9F5444" w14:textId="02C84BC0" w:rsidR="00320363" w:rsidRPr="006666A0" w:rsidRDefault="006666A0" w:rsidP="0032036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2036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32036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2E3EFF94" w14:textId="7777777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  <w:tr w:rsidR="005A40BE" w:rsidRPr="006666A0" w14:paraId="1E43FA83" w14:textId="77777777" w:rsidTr="005746AF">
        <w:tc>
          <w:tcPr>
            <w:tcW w:w="1523" w:type="pct"/>
          </w:tcPr>
          <w:p w14:paraId="3BA5C1C9" w14:textId="77777777" w:rsidR="005A40BE" w:rsidRPr="006666A0" w:rsidRDefault="005A40BE" w:rsidP="005A40BE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25619407" w14:textId="77777777" w:rsidR="005A40BE" w:rsidRPr="006666A0" w:rsidRDefault="005A40BE" w:rsidP="005746AF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3DE035A3" w14:textId="422E2621" w:rsidR="005A40BE" w:rsidRPr="006666A0" w:rsidRDefault="005A40BE" w:rsidP="005746AF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Comparación de imaxes, símbolos e mitos facilmente interpretables que noutras culturas serven para entender o mundo e axudan a coñecer outras maneiras de relacións sociais. </w:t>
            </w:r>
          </w:p>
        </w:tc>
        <w:tc>
          <w:tcPr>
            <w:tcW w:w="1677" w:type="pct"/>
          </w:tcPr>
          <w:p w14:paraId="02423819" w14:textId="1E9BD73A" w:rsidR="005A40BE" w:rsidRPr="006666A0" w:rsidRDefault="005A40BE" w:rsidP="005A40B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da 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adaptación dun conto clásico.</w:t>
            </w:r>
          </w:p>
          <w:p w14:paraId="416EC131" w14:textId="26E8DBAC" w:rsidR="005A40BE" w:rsidRPr="006666A0" w:rsidRDefault="005A40BE" w:rsidP="005A40B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de elementos 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propios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conto</w:t>
            </w:r>
            <w:r w:rsidR="00C711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fantástico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D768BB9" w14:textId="4F2D1FD2" w:rsidR="005A40BE" w:rsidRPr="006666A0" w:rsidRDefault="005A40BE" w:rsidP="007D4D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expresiva dun texto dialogado poñendo atención ao ritmo e </w:t>
            </w:r>
            <w:r w:rsidR="007D4D9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á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entoación. </w:t>
            </w:r>
          </w:p>
        </w:tc>
        <w:tc>
          <w:tcPr>
            <w:tcW w:w="1800" w:type="pct"/>
          </w:tcPr>
          <w:p w14:paraId="14AC8CD3" w14:textId="267626F6" w:rsidR="005A40BE" w:rsidRPr="006666A0" w:rsidRDefault="006666A0" w:rsidP="005A40B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A40BE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5A40B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27DB2C6C" w14:textId="1F408C0E" w:rsidR="005A40BE" w:rsidRPr="006666A0" w:rsidRDefault="006666A0" w:rsidP="005A40B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5A40BE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5A40B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</w:tr>
    </w:tbl>
    <w:p w14:paraId="2E7F0812" w14:textId="602D81EA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F07C81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63098F6" w14:textId="77777777" w:rsidTr="005746AF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5A656252" w14:textId="48CA10D2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E79BE13" w14:textId="1AD878EE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F7DDA63" w14:textId="66A02A8F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A2FC8A1" w14:textId="3B711475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0B5FAABC" w14:textId="77777777" w:rsidTr="005746AF">
        <w:trPr>
          <w:cantSplit/>
        </w:trPr>
        <w:tc>
          <w:tcPr>
            <w:tcW w:w="1460" w:type="pct"/>
          </w:tcPr>
          <w:p w14:paraId="2168F25B" w14:textId="3E91EC7F" w:rsidR="008F4391" w:rsidRPr="006666A0" w:rsidRDefault="00456A39" w:rsidP="008F4391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F4391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7D4D96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8F4391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8F439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226507E" w14:textId="77777777" w:rsidR="00AC29C9" w:rsidRPr="006666A0" w:rsidRDefault="00AC29C9" w:rsidP="008F4391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EC14177" w14:textId="1FB3A03D" w:rsidR="00AC29C9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7D4D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7D4D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2A792586" w14:textId="3CF606F0" w:rsidR="00AC29C9" w:rsidRPr="006666A0" w:rsidRDefault="007D4D96" w:rsidP="00FE33F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 e identifica un dato mencionado na conversa entre dous personaxes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04A150D6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BA6DC56" w14:textId="5137CA16" w:rsidR="00AC29C9" w:rsidRPr="006666A0" w:rsidRDefault="00842B34" w:rsidP="00842B3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AC29C9" w:rsidRPr="006666A0" w14:paraId="28CAE992" w14:textId="77777777" w:rsidTr="00A15B23">
        <w:trPr>
          <w:cantSplit/>
          <w:trHeight w:val="998"/>
        </w:trPr>
        <w:tc>
          <w:tcPr>
            <w:tcW w:w="1460" w:type="pct"/>
          </w:tcPr>
          <w:p w14:paraId="70259974" w14:textId="127FEA5F" w:rsidR="00AC29C9" w:rsidRPr="006666A0" w:rsidRDefault="00456A39" w:rsidP="007D4D96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F4391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8F439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7D4D96" w:rsidRPr="006666A0">
              <w:rPr>
                <w:rFonts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1D6A2DE9" w14:textId="0036021F" w:rsidR="007D4D96" w:rsidRPr="006666A0" w:rsidRDefault="00456A39" w:rsidP="007D4D9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66056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7D4D96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2102F4E7" w14:textId="4EF6627D" w:rsidR="0037068B" w:rsidRPr="006666A0" w:rsidRDefault="007D4D96" w:rsidP="007D4D9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7DEC8D2" w14:textId="030CEA4F" w:rsidR="00AC29C9" w:rsidRPr="006666A0" w:rsidRDefault="00AC29C9" w:rsidP="00842B3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7D4D96" w:rsidRPr="006666A0" w14:paraId="1D9CC2E2" w14:textId="77777777" w:rsidTr="007D4D96">
        <w:trPr>
          <w:cantSplit/>
          <w:trHeight w:val="1423"/>
        </w:trPr>
        <w:tc>
          <w:tcPr>
            <w:tcW w:w="1460" w:type="pct"/>
          </w:tcPr>
          <w:p w14:paraId="1AE2B720" w14:textId="4A5545A2" w:rsidR="007D4D96" w:rsidRPr="006666A0" w:rsidRDefault="006666A0" w:rsidP="007D4D9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7D4D96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CB3AE3E" w14:textId="77777777" w:rsidR="007D4D96" w:rsidRPr="006666A0" w:rsidRDefault="007D4D96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4BEE1CF" w14:textId="093447AF" w:rsidR="0074353F" w:rsidRPr="006666A0" w:rsidRDefault="00456A39" w:rsidP="00743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39E9A6AE" w14:textId="0D3EC0B9" w:rsidR="0074353F" w:rsidRPr="006666A0" w:rsidRDefault="00456A39" w:rsidP="0074353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3430410A" w14:textId="72E3073E" w:rsidR="007D4D96" w:rsidRPr="006666A0" w:rsidRDefault="00456A39" w:rsidP="00743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</w:t>
            </w:r>
            <w:r w:rsidR="007D4D9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  <w:shd w:val="clear" w:color="auto" w:fill="auto"/>
          </w:tcPr>
          <w:p w14:paraId="233C2A68" w14:textId="4ACE61ED" w:rsidR="007D4D96" w:rsidRPr="006666A0" w:rsidRDefault="007D4D96" w:rsidP="007D4D9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as súas preferencias e experiencias sobre as viaxes.</w:t>
            </w:r>
          </w:p>
          <w:p w14:paraId="0B118730" w14:textId="77777777" w:rsidR="00A15B23" w:rsidRPr="006666A0" w:rsidRDefault="007D4D96" w:rsidP="00A15B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</w:t>
            </w:r>
            <w:r w:rsidR="00A15B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conversas e os diálogos respondendo as preguntas persoais formuladas.</w:t>
            </w:r>
            <w:r w:rsidR="00A15B2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40760CC2" w14:textId="0BD4380F" w:rsidR="00A15B23" w:rsidRPr="006666A0" w:rsidRDefault="00A15B23" w:rsidP="00A15B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Pide e respecta a quenda de palabra.</w:t>
            </w:r>
          </w:p>
          <w:p w14:paraId="41E32436" w14:textId="3A7BF515" w:rsidR="00A15B23" w:rsidRPr="006666A0" w:rsidRDefault="00A15B23" w:rsidP="00A15B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Responde correctamente as preguntas de comprensión literal sobre un texto oral. </w:t>
            </w:r>
          </w:p>
          <w:p w14:paraId="3A3BDF2B" w14:textId="5E117AEA" w:rsidR="007D4D96" w:rsidRPr="006666A0" w:rsidRDefault="00A15B23" w:rsidP="00A15B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18596F8" w14:textId="77777777" w:rsidR="007D4D96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ED59DA" w14:textId="3E5B7C7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04668B" w:rsidRPr="006666A0" w14:paraId="0CA232E1" w14:textId="77777777" w:rsidTr="007D4D96">
        <w:trPr>
          <w:cantSplit/>
          <w:trHeight w:val="1423"/>
        </w:trPr>
        <w:tc>
          <w:tcPr>
            <w:tcW w:w="1460" w:type="pct"/>
          </w:tcPr>
          <w:p w14:paraId="71100D86" w14:textId="48FFC5AD" w:rsidR="0004668B" w:rsidRPr="006666A0" w:rsidRDefault="006666A0" w:rsidP="0004668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04668B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1-6.</w:t>
            </w:r>
            <w:r w:rsidR="0004668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Usar fórmulas sinxelas de tratamento adecuadas cos intercambios comunicativos máis habituais.</w:t>
            </w:r>
          </w:p>
          <w:p w14:paraId="28F723E0" w14:textId="77777777" w:rsidR="0004668B" w:rsidRPr="006666A0" w:rsidRDefault="0004668B" w:rsidP="007D4D96">
            <w:pPr>
              <w:pStyle w:val="Prrafodelista1"/>
              <w:spacing w:after="106" w:line="260" w:lineRule="exact"/>
              <w:ind w:left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C281208" w14:textId="4A97D318" w:rsidR="0004668B" w:rsidRPr="006666A0" w:rsidRDefault="00456A39" w:rsidP="000466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0466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1-6.1.</w:t>
            </w:r>
            <w:r w:rsidR="000466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4668B" w:rsidRPr="006666A0">
              <w:rPr>
                <w:rFonts w:ascii="Arial" w:hAnsi="Arial" w:cs="Arial"/>
                <w:sz w:val="19"/>
                <w:szCs w:val="19"/>
                <w:lang w:val="gl-ES"/>
              </w:rPr>
              <w:t>Usa fórmulas sinxelas de tratamento adecuadas para saudar, despedirse, presentarse, felicitar, agradecer, escusarse e solicitar axuda.</w:t>
            </w:r>
          </w:p>
        </w:tc>
        <w:tc>
          <w:tcPr>
            <w:tcW w:w="1460" w:type="pct"/>
            <w:shd w:val="clear" w:color="auto" w:fill="auto"/>
          </w:tcPr>
          <w:p w14:paraId="18488597" w14:textId="41BD57F0" w:rsidR="0004668B" w:rsidRPr="006666A0" w:rsidRDefault="0004668B" w:rsidP="006806CE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Propón fórmulas sobre como preguntar polo enderezo dunha rúa.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139ACAD" w14:textId="56C2B5F9" w:rsidR="0004668B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7D4D96" w:rsidRPr="006666A0" w14:paraId="15C6926C" w14:textId="77777777" w:rsidTr="00E24E0D">
        <w:trPr>
          <w:cantSplit/>
          <w:trHeight w:val="1423"/>
        </w:trPr>
        <w:tc>
          <w:tcPr>
            <w:tcW w:w="1460" w:type="pct"/>
          </w:tcPr>
          <w:p w14:paraId="7DEBF3D3" w14:textId="59D84D20" w:rsidR="007D4D96" w:rsidRPr="006666A0" w:rsidRDefault="006666A0" w:rsidP="007D4D96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D4D96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1-8.</w:t>
            </w:r>
            <w:r w:rsidR="007D4D96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</w:t>
            </w:r>
          </w:p>
          <w:p w14:paraId="71EE72B7" w14:textId="77777777" w:rsidR="00E24E0D" w:rsidRPr="006666A0" w:rsidRDefault="00E24E0D" w:rsidP="007D4D96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5201FE9E" w14:textId="77777777" w:rsidR="007D4D96" w:rsidRPr="006666A0" w:rsidRDefault="007D4D96" w:rsidP="00E24E0D">
            <w:pPr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F3C3D8A" w14:textId="5A16A74D" w:rsidR="007D4D96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E33F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FE33F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33F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Interésase por expresarse oralmente coa pronuncia e </w:t>
            </w:r>
            <w:r w:rsidR="00195442">
              <w:rPr>
                <w:rFonts w:ascii="Arial" w:hAnsi="Arial" w:cs="Arial"/>
                <w:sz w:val="19"/>
                <w:szCs w:val="19"/>
                <w:lang w:val="gl-ES"/>
              </w:rPr>
              <w:t>co</w:t>
            </w:r>
            <w:r w:rsidR="00FE33F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195442">
              <w:rPr>
                <w:rFonts w:ascii="Arial" w:hAnsi="Arial" w:cs="Arial"/>
                <w:sz w:val="19"/>
                <w:szCs w:val="19"/>
                <w:lang w:val="gl-ES"/>
              </w:rPr>
              <w:t>entoación</w:t>
            </w:r>
            <w:r w:rsidR="00FE33F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adecuada a cada acto comunicativo e propia da lingua galega.</w:t>
            </w:r>
          </w:p>
          <w:p w14:paraId="3191E3A4" w14:textId="31AD106E" w:rsidR="00FE33FB" w:rsidRPr="006666A0" w:rsidRDefault="00FE33FB" w:rsidP="00E24E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shd w:val="clear" w:color="auto" w:fill="auto"/>
          </w:tcPr>
          <w:p w14:paraId="120B637A" w14:textId="0DF4CFE6" w:rsidR="007D4D96" w:rsidRPr="006666A0" w:rsidRDefault="00A15B23" w:rsidP="00A15B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palabras que conteñen R </w:t>
            </w:r>
            <w:r w:rsidR="000466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forte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nunha audición.</w:t>
            </w:r>
          </w:p>
          <w:p w14:paraId="44D6E82A" w14:textId="4D93E5BD" w:rsidR="00E24E0D" w:rsidRPr="006666A0" w:rsidRDefault="00E24E0D" w:rsidP="00A15B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ton de voz axeit</w:t>
            </w:r>
            <w:r w:rsidR="00195442">
              <w:rPr>
                <w:rFonts w:ascii="Arial" w:hAnsi="Arial" w:cs="Arial"/>
                <w:bCs/>
                <w:sz w:val="19"/>
                <w:szCs w:val="19"/>
                <w:lang w:val="gl-ES"/>
              </w:rPr>
              <w:t>ad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e</w:t>
            </w:r>
            <w:r w:rsidR="0019544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pronuncia correcta nas súas intervencións.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3956815" w14:textId="06CBFC02" w:rsidR="007D4D96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24E0D" w:rsidRPr="006666A0" w14:paraId="5F3372C8" w14:textId="77777777" w:rsidTr="00E24E0D">
        <w:trPr>
          <w:cantSplit/>
          <w:trHeight w:val="982"/>
        </w:trPr>
        <w:tc>
          <w:tcPr>
            <w:tcW w:w="1460" w:type="pct"/>
            <w:tcBorders>
              <w:bottom w:val="single" w:sz="4" w:space="0" w:color="auto"/>
            </w:tcBorders>
          </w:tcPr>
          <w:p w14:paraId="607A8076" w14:textId="100E6DD7" w:rsidR="00E24E0D" w:rsidRPr="006666A0" w:rsidRDefault="006666A0" w:rsidP="00E24E0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lastRenderedPageBreak/>
              <w:t>B</w:t>
            </w:r>
            <w:r w:rsidR="00E24E0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1-10.</w:t>
            </w:r>
            <w:r w:rsidR="00E24E0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Identificar a lingua galega </w:t>
            </w:r>
            <w:r w:rsidR="00195442">
              <w:rPr>
                <w:rFonts w:ascii="Arial" w:hAnsi="Arial" w:cs="Arial"/>
                <w:sz w:val="19"/>
                <w:szCs w:val="19"/>
                <w:lang w:val="gl-ES" w:eastAsia="es-ES"/>
              </w:rPr>
              <w:t>en</w:t>
            </w:r>
            <w:r w:rsidR="00E24E0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diversos contextos de uso oral.</w:t>
            </w:r>
          </w:p>
          <w:p w14:paraId="10D5A521" w14:textId="77777777" w:rsidR="00E24E0D" w:rsidRPr="006666A0" w:rsidRDefault="00E24E0D" w:rsidP="007D4D96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F2C9616" w14:textId="7962B047" w:rsidR="00E24E0D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24E0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1-10.2.</w:t>
            </w:r>
            <w:r w:rsidR="00E24E0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24E0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Recoñece a posibilidade de usos da </w:t>
            </w:r>
            <w:r w:rsidR="009F3464" w:rsidRPr="006666A0">
              <w:rPr>
                <w:rFonts w:ascii="Arial" w:hAnsi="Arial" w:cs="Arial"/>
                <w:sz w:val="19"/>
                <w:szCs w:val="19"/>
                <w:lang w:val="gl-ES"/>
              </w:rPr>
              <w:t>lingua</w:t>
            </w:r>
            <w:r w:rsidR="00E24E0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galega en conversas con persoas coñecidas e descoñecidas.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C86C58D" w14:textId="4B04C10B" w:rsidR="00E24E0D" w:rsidRPr="006666A0" w:rsidRDefault="006806CE" w:rsidP="006806C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situacións fóra da aula en que emprega a lingua galega. 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F9771" w14:textId="77777777" w:rsidR="00E24E0D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95579ED" w14:textId="271A114E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B6F523F" w14:textId="51B1A52A" w:rsidR="00AC29C9" w:rsidRPr="006666A0" w:rsidRDefault="00AC29C9" w:rsidP="0016382D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  <w:r w:rsidR="00456DDC" w:rsidRPr="006666A0">
        <w:rPr>
          <w:rFonts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cs="Arial"/>
          <w:b/>
          <w:sz w:val="19"/>
          <w:szCs w:val="19"/>
          <w:lang w:val="gl-ES"/>
        </w:rPr>
        <w:t xml:space="preserve">CIÓN </w:t>
      </w:r>
      <w:r w:rsidRPr="006666A0">
        <w:rPr>
          <w:rFonts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111B6356" w14:textId="77777777" w:rsidTr="005746AF">
        <w:tc>
          <w:tcPr>
            <w:tcW w:w="1460" w:type="pct"/>
            <w:shd w:val="clear" w:color="auto" w:fill="E0001B"/>
            <w:vAlign w:val="center"/>
          </w:tcPr>
          <w:p w14:paraId="48B2E3F2" w14:textId="53AE6A93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1DFA970" w14:textId="19662419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C73DE17" w14:textId="3B891B64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41BFF3C" w14:textId="0CFCBB78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310DEC3D" w14:textId="77777777" w:rsidTr="00113965">
        <w:trPr>
          <w:trHeight w:val="853"/>
        </w:trPr>
        <w:tc>
          <w:tcPr>
            <w:tcW w:w="1460" w:type="pct"/>
            <w:tcBorders>
              <w:bottom w:val="single" w:sz="4" w:space="0" w:color="auto"/>
            </w:tcBorders>
          </w:tcPr>
          <w:p w14:paraId="62BE991B" w14:textId="6DC6A235" w:rsidR="008E60E3" w:rsidRPr="006666A0" w:rsidRDefault="00456A39" w:rsidP="008E60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E60E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6806CE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8E60E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8E60E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05F0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450489DC" w14:textId="77777777" w:rsidR="00AC29C9" w:rsidRPr="006666A0" w:rsidRDefault="00AC29C9" w:rsidP="008E60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6955F05" w14:textId="41A4BE1C" w:rsidR="00C244E1" w:rsidRPr="006666A0" w:rsidRDefault="00456A39" w:rsidP="00A305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05F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89CB86F" w14:textId="77777777" w:rsidR="00AC29C9" w:rsidRPr="006666A0" w:rsidRDefault="00A305F0" w:rsidP="0011396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signi</w:t>
            </w:r>
            <w:r w:rsidR="0011396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cado das ilustra</w:t>
            </w:r>
            <w:r w:rsidR="0011396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óns que acompañan os textos.</w:t>
            </w:r>
          </w:p>
          <w:p w14:paraId="5395966A" w14:textId="5C22F6D1" w:rsidR="00113965" w:rsidRPr="006666A0" w:rsidRDefault="00113965" w:rsidP="0011396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o significado das imaxes de sinais que se atopan na rúa.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82FC9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AC29C9" w:rsidRPr="006666A0" w14:paraId="57752DB7" w14:textId="77777777" w:rsidTr="005746AF">
        <w:tc>
          <w:tcPr>
            <w:tcW w:w="1460" w:type="pct"/>
          </w:tcPr>
          <w:p w14:paraId="5D403562" w14:textId="6688B908" w:rsidR="00AC29C9" w:rsidRPr="006666A0" w:rsidRDefault="00456A39" w:rsidP="00A305F0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E60E3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</w:t>
            </w:r>
            <w:r w:rsidR="00A305F0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3</w:t>
            </w:r>
            <w:r w:rsidR="008E60E3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.</w:t>
            </w:r>
            <w:r w:rsidR="008E60E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305F0" w:rsidRPr="006666A0">
              <w:rPr>
                <w:rFonts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7E2CBF2A" w14:textId="728D9E92" w:rsidR="00A305F0" w:rsidRPr="006666A0" w:rsidRDefault="00A305F0" w:rsidP="00A305F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5AEBAC0" w14:textId="22C86805" w:rsidR="00AC29C9" w:rsidRPr="006666A0" w:rsidRDefault="00456A39" w:rsidP="00C244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11396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1396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13965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113965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071987EE" w14:textId="5A92BE10" w:rsidR="00C244E1" w:rsidRPr="006666A0" w:rsidRDefault="00456A39" w:rsidP="00C244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244E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11396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C244E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1396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C244E1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C244E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13965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</w:t>
            </w:r>
            <w:r w:rsidR="008C46A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11396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velocidade axeitada</w:t>
            </w:r>
            <w:r w:rsidR="00C244E1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79805873" w14:textId="0B1BB024" w:rsidR="00AC29C9" w:rsidRPr="006666A0" w:rsidRDefault="001321C3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305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entoación e ritmo correctos o texto narrativo </w:t>
            </w:r>
            <w:r w:rsidR="00A305F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vello farol</w:t>
            </w:r>
            <w:r w:rsidR="00A305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A305F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Buscando a casa dos avós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BCE2D50" w14:textId="2745733D" w:rsidR="00AC29C9" w:rsidRPr="006666A0" w:rsidRDefault="00A305F0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no texto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Buscando a casa dos avós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que dá resposta ás pregunt</w:t>
            </w:r>
            <w:r w:rsidR="0011396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formuladas.</w:t>
            </w:r>
          </w:p>
          <w:p w14:paraId="3648E488" w14:textId="066BCF71" w:rsidR="002C5F09" w:rsidRPr="006666A0" w:rsidRDefault="002C5F09" w:rsidP="00A305F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6806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enunciados verdadeiros que responden ao contido do texto </w:t>
            </w:r>
          </w:p>
          <w:p w14:paraId="65254200" w14:textId="2574092E" w:rsidR="00A305F0" w:rsidRPr="006666A0" w:rsidRDefault="00A305F0" w:rsidP="00A305F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silencio e en voz alta palabras, frases, oracións e textos formados con letras coñecidas. </w:t>
            </w:r>
          </w:p>
          <w:p w14:paraId="3CB6493D" w14:textId="564035CC" w:rsidR="00AC29C9" w:rsidRPr="006666A0" w:rsidRDefault="00AC29C9" w:rsidP="00A305F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Capta </w:t>
            </w:r>
            <w:r w:rsidR="00A305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sentido global dun</w:t>
            </w:r>
            <w:r w:rsidR="0011396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</w:t>
            </w:r>
            <w:r w:rsidR="00A305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exto que leu en voz alta e amplía o vocabulario deducindo o sign</w:t>
            </w:r>
            <w:r w:rsidR="0011396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A305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ficado polo contexto da lectura. </w:t>
            </w:r>
          </w:p>
        </w:tc>
        <w:tc>
          <w:tcPr>
            <w:tcW w:w="620" w:type="pct"/>
            <w:vAlign w:val="center"/>
          </w:tcPr>
          <w:p w14:paraId="38247C42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ABFB44F" w14:textId="33ACE280" w:rsidR="005E194E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A305F0" w:rsidRPr="006666A0" w14:paraId="56D0F804" w14:textId="77777777" w:rsidTr="005746AF">
        <w:tc>
          <w:tcPr>
            <w:tcW w:w="1460" w:type="pct"/>
          </w:tcPr>
          <w:p w14:paraId="386864A6" w14:textId="6AC00FBB" w:rsidR="00A305F0" w:rsidRPr="006666A0" w:rsidRDefault="00456A39" w:rsidP="00113965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A305F0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A305F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41316418" w14:textId="4FA65EF0" w:rsidR="00A305F0" w:rsidRPr="006666A0" w:rsidRDefault="00456A39" w:rsidP="00A305F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305F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A305F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05F0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A305F0" w:rsidRPr="006666A0">
              <w:rPr>
                <w:rFonts w:ascii="Arial" w:hAnsi="Arial" w:cs="Arial"/>
                <w:sz w:val="19"/>
                <w:szCs w:val="19"/>
                <w:lang w:val="gl-ES"/>
              </w:rPr>
              <w:t>dio de comunicación.</w:t>
            </w:r>
          </w:p>
          <w:p w14:paraId="17E9F5A5" w14:textId="09F7001B" w:rsidR="00A305F0" w:rsidRPr="006666A0" w:rsidRDefault="00A305F0" w:rsidP="00A305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5817D68" w14:textId="7D4B5FC7" w:rsidR="00A305F0" w:rsidRPr="006666A0" w:rsidRDefault="006806CE" w:rsidP="006806C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por iniciativa propia textos </w:t>
            </w:r>
            <w:r w:rsidR="00983A6D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ámbito escolar e social e palabras con outras tipoloxías.</w:t>
            </w:r>
          </w:p>
        </w:tc>
        <w:tc>
          <w:tcPr>
            <w:tcW w:w="620" w:type="pct"/>
            <w:vAlign w:val="center"/>
          </w:tcPr>
          <w:p w14:paraId="0A7A251D" w14:textId="77777777" w:rsidR="00A305F0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3B4B6AD" w14:textId="7D2A0C22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6806CE" w:rsidRPr="006666A0" w14:paraId="23600EE2" w14:textId="77777777" w:rsidTr="005746AF">
        <w:tc>
          <w:tcPr>
            <w:tcW w:w="1460" w:type="pct"/>
          </w:tcPr>
          <w:p w14:paraId="24F7B23D" w14:textId="0F86D417" w:rsidR="006806CE" w:rsidRPr="006666A0" w:rsidRDefault="00456A39" w:rsidP="00A305F0">
            <w:pPr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6806CE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6806C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4D7D9484" w14:textId="3C0E2BE1" w:rsidR="006806CE" w:rsidRPr="006666A0" w:rsidRDefault="00456A39" w:rsidP="00A305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806C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6806CE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806CE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65B77B4B" w14:textId="0C48F076" w:rsidR="006806CE" w:rsidRPr="006666A0" w:rsidRDefault="006806CE" w:rsidP="006806C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a historia presentada no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vello farol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opina sobre o seu argumento.</w:t>
            </w:r>
          </w:p>
        </w:tc>
        <w:tc>
          <w:tcPr>
            <w:tcW w:w="620" w:type="pct"/>
            <w:vAlign w:val="center"/>
          </w:tcPr>
          <w:p w14:paraId="512076CD" w14:textId="77777777" w:rsidR="006806CE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01E94D" w14:textId="26922EF5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567985A" w14:textId="657A7973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05E05DA0" w14:textId="77777777" w:rsidTr="005746AF">
        <w:tc>
          <w:tcPr>
            <w:tcW w:w="1460" w:type="pct"/>
            <w:shd w:val="clear" w:color="auto" w:fill="E0001B"/>
            <w:vAlign w:val="center"/>
          </w:tcPr>
          <w:p w14:paraId="324C8A7D" w14:textId="34801A7F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D69B66D" w14:textId="1A65C43D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B884559" w14:textId="342161EE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5D92153" w14:textId="5205DAB1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619B7FDA" w14:textId="77777777" w:rsidTr="005746AF">
        <w:trPr>
          <w:trHeight w:val="1917"/>
        </w:trPr>
        <w:tc>
          <w:tcPr>
            <w:tcW w:w="1460" w:type="pct"/>
          </w:tcPr>
          <w:p w14:paraId="2F6B572A" w14:textId="5E3C5751" w:rsidR="00EA27AA" w:rsidRPr="006666A0" w:rsidRDefault="006666A0" w:rsidP="00EA27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A27A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0BE8BB4A" w14:textId="1A0E3DF3" w:rsidR="00AC29C9" w:rsidRPr="006666A0" w:rsidRDefault="00AC29C9" w:rsidP="00EA27AA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BA9CFC7" w14:textId="1752A55A" w:rsidR="00EA27AA" w:rsidRPr="006666A0" w:rsidRDefault="00456A39" w:rsidP="005E194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3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</w:t>
            </w:r>
            <w:r w:rsidR="00EA27A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AC29C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. 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772CA26A" w14:textId="48EC3E4E" w:rsidR="00EA27AA" w:rsidRPr="006666A0" w:rsidRDefault="00456A39" w:rsidP="005E194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A27A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</w:t>
            </w:r>
            <w:r w:rsidR="00EA27A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. 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7A65ABCB" w14:textId="077400BA" w:rsidR="005E194E" w:rsidRPr="006666A0" w:rsidRDefault="00456A39" w:rsidP="005E19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A27A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3-1.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4</w:t>
            </w:r>
            <w:r w:rsidR="00EA27A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. 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</w:t>
            </w:r>
            <w:r w:rsidR="00C4108A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97C8781" w14:textId="77777777" w:rsidR="00AC29C9" w:rsidRPr="006666A0" w:rsidRDefault="00AC29C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shd w:val="clear" w:color="auto" w:fill="auto"/>
          </w:tcPr>
          <w:p w14:paraId="296723FA" w14:textId="3E852963" w:rsidR="00AC29C9" w:rsidRPr="006666A0" w:rsidRDefault="001D463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maneira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creativa o si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gnificado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sinal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4DBE590" w14:textId="615BCBFB" w:rsidR="00AC29C9" w:rsidRPr="006666A0" w:rsidRDefault="001D463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os enunciados axeitados a un indicador da rúa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302CAE9" w14:textId="0782A59E" w:rsidR="00AC29C9" w:rsidRPr="006666A0" w:rsidRDefault="001D463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Usa maiúscula inicial no comezo das oracións e pon o punto final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D2F2164" w14:textId="05D0AF65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</w:t>
            </w:r>
            <w:r w:rsidR="001D463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1D463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súa letra palabras presentadas con tipografía</w:t>
            </w:r>
            <w:r w:rsidR="006806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1D463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letra non ligada.</w:t>
            </w:r>
          </w:p>
          <w:p w14:paraId="0441CAD8" w14:textId="50BB0285" w:rsidR="00AC29C9" w:rsidRPr="006666A0" w:rsidRDefault="00C92048" w:rsidP="006806C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</w:t>
            </w:r>
            <w:r w:rsidR="006806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be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83A6D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solución </w:t>
            </w:r>
            <w:r w:rsidR="00983A6D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unha adiviña.</w:t>
            </w:r>
          </w:p>
          <w:p w14:paraId="6420BD83" w14:textId="6B5FBFDA" w:rsidR="006806CE" w:rsidRPr="006666A0" w:rsidRDefault="006806CE" w:rsidP="006806C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forma libre o nome dunha rúa.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7132FAB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6188E3D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71568D7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1B63E02B" w14:textId="51204259" w:rsidR="005E194E" w:rsidRPr="006666A0" w:rsidRDefault="005E194E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A27AA" w:rsidRPr="006666A0" w14:paraId="43E315FB" w14:textId="77777777" w:rsidTr="00DA72AE">
        <w:trPr>
          <w:trHeight w:val="744"/>
        </w:trPr>
        <w:tc>
          <w:tcPr>
            <w:tcW w:w="1460" w:type="pct"/>
          </w:tcPr>
          <w:p w14:paraId="020D1B6C" w14:textId="1B42FB27" w:rsidR="00EA27AA" w:rsidRPr="006666A0" w:rsidRDefault="006666A0" w:rsidP="00EA27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A27A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EA27A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4BE1B53B" w14:textId="7CA6858C" w:rsidR="00EA27AA" w:rsidRPr="006666A0" w:rsidRDefault="00456A39" w:rsidP="00DA72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2CF27EB7" w14:textId="3F7AC866" w:rsidR="00EA27AA" w:rsidRPr="006666A0" w:rsidRDefault="00F00D7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sinais para a aula ou para outros espazos do recinto escolar.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DF3FAA2" w14:textId="5D9E25E6" w:rsidR="00EA27AA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A27AA" w:rsidRPr="006666A0" w14:paraId="3E7E8D20" w14:textId="77777777" w:rsidTr="006806CE">
        <w:trPr>
          <w:trHeight w:val="885"/>
        </w:trPr>
        <w:tc>
          <w:tcPr>
            <w:tcW w:w="1460" w:type="pct"/>
          </w:tcPr>
          <w:p w14:paraId="5EB43A7F" w14:textId="550D73B6" w:rsidR="00EA27AA" w:rsidRPr="006666A0" w:rsidRDefault="006666A0" w:rsidP="00F00D7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A72AE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3-5.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recursos gráficos como a ilustración, que faciliten a comprensión dos textos.</w:t>
            </w:r>
          </w:p>
        </w:tc>
        <w:tc>
          <w:tcPr>
            <w:tcW w:w="1460" w:type="pct"/>
          </w:tcPr>
          <w:p w14:paraId="43350AC1" w14:textId="08403A1A" w:rsidR="00EA27AA" w:rsidRPr="006666A0" w:rsidRDefault="00456A39" w:rsidP="00DA72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3-5.1.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>Ilustra creativamente os seus escritos con imaxes redundantes co seu contido.</w:t>
            </w:r>
          </w:p>
        </w:tc>
        <w:tc>
          <w:tcPr>
            <w:tcW w:w="1460" w:type="pct"/>
            <w:shd w:val="clear" w:color="auto" w:fill="auto"/>
          </w:tcPr>
          <w:p w14:paraId="64EA682D" w14:textId="431505C7" w:rsidR="00EA27AA" w:rsidRPr="006666A0" w:rsidRDefault="00F00D70" w:rsidP="00F00D7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Acompaña un texto dunha ilustración axeitada ao contido.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FAB6CEE" w14:textId="1720D308" w:rsidR="00EA27AA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A27AA" w:rsidRPr="006666A0" w14:paraId="6AD46991" w14:textId="77777777" w:rsidTr="005746AF">
        <w:trPr>
          <w:trHeight w:val="1917"/>
        </w:trPr>
        <w:tc>
          <w:tcPr>
            <w:tcW w:w="1460" w:type="pct"/>
          </w:tcPr>
          <w:p w14:paraId="64A11A5D" w14:textId="70E90A42" w:rsidR="00DA72AE" w:rsidRPr="006666A0" w:rsidRDefault="006666A0" w:rsidP="00DA72AE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DA72AE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DA72AE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666E0730" w14:textId="77777777" w:rsidR="00EA27AA" w:rsidRPr="006666A0" w:rsidRDefault="00EA27AA" w:rsidP="00EA27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CE24BCB" w14:textId="13124562" w:rsidR="00EA27AA" w:rsidRPr="006666A0" w:rsidRDefault="00456A39" w:rsidP="00DA72A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2616B646" w14:textId="75FB1510" w:rsidR="00DA72AE" w:rsidRPr="006666A0" w:rsidRDefault="00456A39" w:rsidP="00F00D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A72A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DA72A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escrita como medio de comunicación e de expresión creativa.</w:t>
            </w:r>
          </w:p>
        </w:tc>
        <w:tc>
          <w:tcPr>
            <w:tcW w:w="1460" w:type="pct"/>
            <w:shd w:val="clear" w:color="auto" w:fill="auto"/>
          </w:tcPr>
          <w:p w14:paraId="53FD4282" w14:textId="524000C7" w:rsidR="001D463D" w:rsidRPr="006666A0" w:rsidRDefault="001D463D" w:rsidP="001D463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Enlaza corretamente as letras e separa proporcionalmente as palabras das oración.</w:t>
            </w:r>
          </w:p>
          <w:p w14:paraId="0435DFE1" w14:textId="3042837F" w:rsidR="001D463D" w:rsidRPr="006666A0" w:rsidRDefault="001D463D" w:rsidP="001D463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na revisió</w:t>
            </w:r>
            <w:r w:rsidR="00F00D7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 e cor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rección de textos e corrixe os erros d</w:t>
            </w:r>
            <w:r w:rsidR="006806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tectados.</w:t>
            </w:r>
          </w:p>
          <w:p w14:paraId="7B76C372" w14:textId="3FF4E002" w:rsidR="00EA27AA" w:rsidRPr="006666A0" w:rsidRDefault="001D463D" w:rsidP="001D463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</w:t>
            </w:r>
            <w:r w:rsidR="006806C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ir e respecta a separación entre  palabras.</w:t>
            </w:r>
          </w:p>
          <w:p w14:paraId="505B5C3E" w14:textId="0AAE6566" w:rsidR="001D463D" w:rsidRPr="006666A0" w:rsidRDefault="00F00D70" w:rsidP="001D463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</w:t>
            </w:r>
            <w:r w:rsidR="001D463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os seus traballos con limpeza, claridade e orde.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BEE94EF" w14:textId="614C91A7" w:rsidR="00EA27AA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2584AACF" w14:textId="00EC5EC4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F55083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704A0A8" w14:textId="77777777" w:rsidTr="005746AF">
        <w:tc>
          <w:tcPr>
            <w:tcW w:w="1460" w:type="pct"/>
            <w:shd w:val="clear" w:color="auto" w:fill="E0001B"/>
            <w:vAlign w:val="center"/>
          </w:tcPr>
          <w:p w14:paraId="6D998E27" w14:textId="5FE8728A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6EF6EE5" w14:textId="4B259505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A7E236E" w14:textId="1F9B8A3C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421FD70" w14:textId="2FB9FA49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C29C9" w:rsidRPr="006666A0" w14:paraId="4DC458BB" w14:textId="77777777" w:rsidTr="00F00D70">
        <w:trPr>
          <w:trHeight w:val="1763"/>
        </w:trPr>
        <w:tc>
          <w:tcPr>
            <w:tcW w:w="1460" w:type="pct"/>
          </w:tcPr>
          <w:p w14:paraId="254AD013" w14:textId="7FBA484F" w:rsidR="00F00D70" w:rsidRPr="006666A0" w:rsidRDefault="006666A0" w:rsidP="00F00D7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7942751" w14:textId="72A45481" w:rsidR="00AC29C9" w:rsidRPr="006666A0" w:rsidRDefault="00AC29C9" w:rsidP="00F00D70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F9ED7C6" w14:textId="456A2529" w:rsidR="00AC29C9" w:rsidRPr="006666A0" w:rsidRDefault="006666A0" w:rsidP="00F00D7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10E9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</w:t>
            </w:r>
            <w:r w:rsidR="00E46DA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.1.</w:t>
            </w:r>
            <w:r w:rsidR="00AC29C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Sinala a denominación dos textos traballados e recoñece 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>neles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, de forma xeral, palabras e sílabas.</w:t>
            </w:r>
          </w:p>
          <w:p w14:paraId="39B549E9" w14:textId="3A433E4A" w:rsidR="00F00D70" w:rsidRPr="006666A0" w:rsidRDefault="006666A0" w:rsidP="00E46D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4-5.2.</w:t>
            </w:r>
            <w:r w:rsidR="00F00D7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 os nome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 xml:space="preserve">s propios a partir de palabras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dadas, frases ou textos. </w:t>
            </w:r>
          </w:p>
        </w:tc>
        <w:tc>
          <w:tcPr>
            <w:tcW w:w="1460" w:type="pct"/>
            <w:shd w:val="clear" w:color="auto" w:fill="auto"/>
          </w:tcPr>
          <w:p w14:paraId="7AE1304E" w14:textId="31D46142" w:rsidR="00AC29C9" w:rsidRPr="006666A0" w:rsidRDefault="00873C23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distingue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00D7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polo uso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</w:t>
            </w:r>
            <w:r w:rsidR="00E46D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adxectivos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710D01F" w14:textId="47CAF126" w:rsidR="00AC29C9" w:rsidRPr="006666A0" w:rsidRDefault="00FF58A5" w:rsidP="00FF58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adxectivos axeitados á concordancia co substantivo.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17C92E7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0D06A2" w14:textId="331C7C9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AC29C9" w:rsidRPr="006666A0" w14:paraId="0F37DD7F" w14:textId="77777777" w:rsidTr="00E46DA5">
        <w:trPr>
          <w:trHeight w:val="1264"/>
        </w:trPr>
        <w:tc>
          <w:tcPr>
            <w:tcW w:w="1460" w:type="pct"/>
          </w:tcPr>
          <w:p w14:paraId="3B6F35D5" w14:textId="53B51DC1" w:rsidR="00F00D70" w:rsidRPr="006666A0" w:rsidRDefault="006666A0" w:rsidP="00F00D7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008CDCA6" w14:textId="26212BF0" w:rsidR="00C4108A" w:rsidRPr="006666A0" w:rsidRDefault="00C4108A" w:rsidP="00C4108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36F97032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A52083B" w14:textId="40B978BF" w:rsidR="00AC29C9" w:rsidRPr="006666A0" w:rsidRDefault="006666A0" w:rsidP="005746A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408A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AC29C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.1.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 de forma xeral as normas ortográficas máis sinxelas e aprecia o seu valor social e a necesidade de cinguirse a elas.</w:t>
            </w:r>
          </w:p>
          <w:p w14:paraId="58128B1C" w14:textId="77777777" w:rsidR="00AC29C9" w:rsidRPr="006666A0" w:rsidRDefault="00AC29C9" w:rsidP="005746A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shd w:val="clear" w:color="auto" w:fill="auto"/>
          </w:tcPr>
          <w:p w14:paraId="5A6F9C8B" w14:textId="0771275B" w:rsidR="00AC29C9" w:rsidRPr="006666A0" w:rsidRDefault="00F00D70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segundo o contexto silábico para representar o son Z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3A3B3A5" w14:textId="4A1A0219" w:rsidR="00AC29C9" w:rsidRPr="006666A0" w:rsidRDefault="00873C23" w:rsidP="00E46D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son palatal da grafía </w:t>
            </w:r>
            <w:r w:rsidR="00FF58A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x 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como caracterís</w:t>
            </w:r>
            <w:r w:rsidR="00E46D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do galego</w:t>
            </w:r>
            <w:r w:rsidR="00E46DA5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A2F9A1A" w14:textId="77777777" w:rsidR="00AC29C9" w:rsidRPr="006666A0" w:rsidRDefault="00AC29C9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00D70" w:rsidRPr="006666A0" w14:paraId="26DE050D" w14:textId="77777777" w:rsidTr="00F00D70">
        <w:trPr>
          <w:trHeight w:val="1917"/>
        </w:trPr>
        <w:tc>
          <w:tcPr>
            <w:tcW w:w="1460" w:type="pct"/>
          </w:tcPr>
          <w:p w14:paraId="6BC8E849" w14:textId="5E148AB0" w:rsidR="00F00D70" w:rsidRPr="006666A0" w:rsidRDefault="006666A0" w:rsidP="00983A6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así com</w:t>
            </w:r>
            <w:r w:rsidR="00983A6D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6274EC91" w14:textId="23779CC0" w:rsidR="00F00D70" w:rsidRPr="006666A0" w:rsidRDefault="006666A0" w:rsidP="005746A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4-3.1. </w:t>
            </w:r>
            <w:r w:rsidR="00E46DA5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ción entre son e grafía</w:t>
            </w:r>
          </w:p>
          <w:p w14:paraId="1584373A" w14:textId="31311A32" w:rsidR="00F00D70" w:rsidRPr="006666A0" w:rsidRDefault="006666A0" w:rsidP="00F00D7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4-3.2.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</w:t>
            </w:r>
            <w:r w:rsidR="00E46DA5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s que conforman un enunciado.</w:t>
            </w:r>
          </w:p>
        </w:tc>
        <w:tc>
          <w:tcPr>
            <w:tcW w:w="1460" w:type="pct"/>
            <w:shd w:val="clear" w:color="auto" w:fill="auto"/>
          </w:tcPr>
          <w:p w14:paraId="358444B3" w14:textId="551961B2" w:rsidR="00E46DA5" w:rsidRPr="006666A0" w:rsidRDefault="00E46DA5" w:rsidP="00E46D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</w:t>
            </w:r>
            <w:r w:rsidR="00983A6D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labras coas sílabas </w:t>
            </w:r>
            <w:r w:rsidR="00FF58A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za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ce, ci, zo, </w:t>
            </w:r>
            <w:r w:rsidR="00FF58A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zu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CD6997" w14:textId="62CF619B" w:rsidR="00FF58A5" w:rsidRPr="006666A0" w:rsidRDefault="00FF58A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o emprego das grafías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representar o son Z e </w:t>
            </w:r>
            <w:r w:rsidR="00E46D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son K atendendo ao contexto silábico.</w:t>
            </w:r>
          </w:p>
          <w:p w14:paraId="6BD08246" w14:textId="3922B862" w:rsidR="00E46DA5" w:rsidRPr="006666A0" w:rsidRDefault="00E46DA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Diferencia os dous sons da grafía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506B28B" w14:textId="77777777" w:rsidR="00FF58A5" w:rsidRPr="006666A0" w:rsidRDefault="00FF58A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o son B en palabras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C47658B" w14:textId="48E0600F" w:rsidR="00FF58A5" w:rsidRPr="006666A0" w:rsidRDefault="00FF58A5" w:rsidP="00E46D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oracións cos termos axeitados ao contexto.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6E46A12" w14:textId="77777777" w:rsidR="00F00D70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A0F4530" w14:textId="426FB666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00D70" w:rsidRPr="006666A0" w14:paraId="7E2BB48D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09A31EF1" w14:textId="3791AFF7" w:rsidR="00F00D70" w:rsidRPr="006666A0" w:rsidRDefault="006666A0" w:rsidP="00F00D7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5A02E396" w14:textId="77777777" w:rsidR="00F00D70" w:rsidRPr="006666A0" w:rsidRDefault="00F00D70" w:rsidP="00F00D7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BE1C87C" w14:textId="22645111" w:rsidR="00F00D70" w:rsidRPr="006666A0" w:rsidRDefault="006666A0" w:rsidP="008C46A9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00D7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4-4.1. 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Compara aspectos moi elementais e evidentes (gráficos, </w:t>
            </w:r>
            <w:r w:rsidR="008C46A9" w:rsidRPr="006666A0">
              <w:rPr>
                <w:rFonts w:ascii="Arial" w:hAnsi="Arial" w:cs="Arial"/>
                <w:sz w:val="19"/>
                <w:szCs w:val="19"/>
                <w:lang w:val="gl-ES"/>
              </w:rPr>
              <w:t>f</w:t>
            </w:r>
            <w:r w:rsidR="00F00D70" w:rsidRPr="006666A0">
              <w:rPr>
                <w:rFonts w:ascii="Arial" w:hAnsi="Arial" w:cs="Arial"/>
                <w:sz w:val="19"/>
                <w:szCs w:val="19"/>
                <w:lang w:val="gl-ES"/>
              </w:rPr>
              <w:t>onéticos, sintácticos, léxicos) das linguas que coñece.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8D30084" w14:textId="4187D583" w:rsidR="00FF58A5" w:rsidRPr="006666A0" w:rsidRDefault="00FF58A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Establece o paralelismo na representación gráfica e na pronuncia son Z en galego e en castelán. </w:t>
            </w:r>
          </w:p>
          <w:p w14:paraId="5FD51277" w14:textId="6FA8B2E8" w:rsidR="00FF58A5" w:rsidRPr="006666A0" w:rsidRDefault="00FF58A5" w:rsidP="00FF58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 distingue, polo uso, as diferenzas de pronuncia de palabras que se escriben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galego e en castelán.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53F9E" w14:textId="77777777" w:rsidR="00F00D70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C323BC5" w14:textId="283B8989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2524F395" w14:textId="0E568511" w:rsidR="004A47C0" w:rsidRPr="006666A0" w:rsidRDefault="004A47C0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8C833A1" w14:textId="77777777" w:rsidR="00FF58A5" w:rsidRPr="006666A0" w:rsidRDefault="00FF58A5" w:rsidP="00FF58A5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371786A" w14:textId="77777777" w:rsidR="00FF58A5" w:rsidRPr="006666A0" w:rsidRDefault="00FF58A5" w:rsidP="00FF58A5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FF58A5" w:rsidRPr="006666A0" w14:paraId="1BF945E8" w14:textId="77777777" w:rsidTr="00FF58A5">
        <w:trPr>
          <w:tblHeader/>
        </w:trPr>
        <w:tc>
          <w:tcPr>
            <w:tcW w:w="1460" w:type="pct"/>
            <w:shd w:val="clear" w:color="auto" w:fill="E0001B"/>
            <w:vAlign w:val="center"/>
          </w:tcPr>
          <w:p w14:paraId="53253494" w14:textId="77777777" w:rsidR="00FF58A5" w:rsidRPr="006666A0" w:rsidRDefault="00FF58A5" w:rsidP="00FF58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55EE2D6" w14:textId="77777777" w:rsidR="00FF58A5" w:rsidRPr="006666A0" w:rsidRDefault="00FF58A5" w:rsidP="00FF58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4311A1D" w14:textId="77777777" w:rsidR="00FF58A5" w:rsidRPr="006666A0" w:rsidRDefault="00FF58A5" w:rsidP="00FF58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AC3935D" w14:textId="77777777" w:rsidR="00FF58A5" w:rsidRPr="006666A0" w:rsidRDefault="00FF58A5" w:rsidP="00FF58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F58A5" w:rsidRPr="006666A0" w14:paraId="743CCDCB" w14:textId="77777777" w:rsidTr="00FF58A5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44FB9711" w14:textId="37DB97D1" w:rsidR="00FF58A5" w:rsidRPr="006666A0" w:rsidRDefault="006666A0" w:rsidP="00FF58A5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F58A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02DF5374" w14:textId="77777777" w:rsidR="00FF58A5" w:rsidRPr="006666A0" w:rsidRDefault="00FF58A5" w:rsidP="00FF58A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C91284F" w14:textId="64FACFC9" w:rsidR="00FF58A5" w:rsidRPr="006666A0" w:rsidRDefault="00456A39" w:rsidP="00FF58A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F58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5-2.1. 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>Le, de forma guiada, textos en silencio, adecuados aos intereses infantís, para chegar progresivamente á autonomía lectora.</w:t>
            </w:r>
          </w:p>
          <w:p w14:paraId="77C44E1E" w14:textId="4383D89D" w:rsidR="00FF58A5" w:rsidRPr="006666A0" w:rsidRDefault="00456A39" w:rsidP="00FF58A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F58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5-2.2. 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Le, de forma guiada e en voz alta, textos adecuados aos intereses infantís, para chegar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progresivamente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expresividade lectora.</w:t>
            </w:r>
          </w:p>
        </w:tc>
        <w:tc>
          <w:tcPr>
            <w:tcW w:w="1460" w:type="pct"/>
            <w:shd w:val="clear" w:color="auto" w:fill="auto"/>
          </w:tcPr>
          <w:p w14:paraId="40F5C990" w14:textId="25190A14" w:rsidR="00FF58A5" w:rsidRPr="006666A0" w:rsidRDefault="00FF58A5" w:rsidP="00FF58A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texto o conto </w:t>
            </w:r>
            <w:r w:rsidR="00D028C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 vello 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farol con expresividade e entoación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axeitadas.</w:t>
            </w:r>
          </w:p>
          <w:p w14:paraId="30426C1C" w14:textId="29E63A0D" w:rsidR="00FF58A5" w:rsidRPr="006666A0" w:rsidRDefault="00FF58A5" w:rsidP="00D028C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dialogado </w:t>
            </w:r>
            <w:r w:rsidR="00D028C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Buscando a casa do avó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coa dramatización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apropiada.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F3A3CFE" w14:textId="77777777" w:rsidR="00FF58A5" w:rsidRPr="006666A0" w:rsidRDefault="00FF58A5" w:rsidP="00FF58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88F8061" w14:textId="29DC1F62" w:rsidR="00FF58A5" w:rsidRPr="006666A0" w:rsidRDefault="00842B34" w:rsidP="00FF58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FF58A5" w:rsidRPr="006666A0" w14:paraId="366AA9B3" w14:textId="77777777" w:rsidTr="00FF58A5">
        <w:trPr>
          <w:trHeight w:val="640"/>
          <w:tblHeader/>
        </w:trPr>
        <w:tc>
          <w:tcPr>
            <w:tcW w:w="1460" w:type="pct"/>
            <w:shd w:val="clear" w:color="auto" w:fill="auto"/>
          </w:tcPr>
          <w:p w14:paraId="5BAFECAA" w14:textId="29DE7180" w:rsidR="00FF58A5" w:rsidRPr="006666A0" w:rsidRDefault="006666A0" w:rsidP="00FF58A5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F58A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  <w:tc>
          <w:tcPr>
            <w:tcW w:w="1460" w:type="pct"/>
          </w:tcPr>
          <w:p w14:paraId="071722C8" w14:textId="5F68321F" w:rsidR="00FF58A5" w:rsidRPr="006666A0" w:rsidRDefault="00456A39" w:rsidP="00FF58A5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FF58A5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5-4.1. 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</w:t>
            </w:r>
            <w:r w:rsidR="00B4549A" w:rsidRPr="006666A0">
              <w:rPr>
                <w:rFonts w:ascii="Arial" w:hAnsi="Arial" w:cs="Arial"/>
                <w:sz w:val="19"/>
                <w:szCs w:val="19"/>
                <w:lang w:val="gl-ES"/>
              </w:rPr>
              <w:t>teratura en calquera lingua, co</w:t>
            </w:r>
            <w:r w:rsidR="00FF58A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vehículo de comunicación e como recurso de gozo persoal.</w:t>
            </w:r>
          </w:p>
        </w:tc>
        <w:tc>
          <w:tcPr>
            <w:tcW w:w="1460" w:type="pct"/>
            <w:shd w:val="clear" w:color="auto" w:fill="auto"/>
          </w:tcPr>
          <w:p w14:paraId="1D9E1126" w14:textId="2F637809" w:rsidR="00FF58A5" w:rsidRPr="006666A0" w:rsidRDefault="00984EE3" w:rsidP="00FF58A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texto narrativos e d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ialogado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s,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identifica as características 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ste</w:t>
            </w:r>
            <w:r w:rsidR="00D028C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tipo de 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FF58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DB9B0B9" w14:textId="77777777" w:rsidR="00FF58A5" w:rsidRPr="006666A0" w:rsidRDefault="00FF58A5" w:rsidP="00FF58A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5404A503" w14:textId="2DD9E306" w:rsidR="00B4549A" w:rsidRPr="006666A0" w:rsidRDefault="00B4549A" w:rsidP="00B454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 valora elementos fantásticos do conto.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13B457F" w14:textId="77777777" w:rsidR="00FF58A5" w:rsidRPr="006666A0" w:rsidRDefault="00FF58A5" w:rsidP="00FF58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 </w:t>
            </w:r>
          </w:p>
          <w:p w14:paraId="0AD8ABFD" w14:textId="77777777" w:rsidR="00FF58A5" w:rsidRPr="006666A0" w:rsidRDefault="00FF58A5" w:rsidP="00FF58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69E5F812" w14:textId="354AAF80" w:rsidR="00842B34" w:rsidRPr="006666A0" w:rsidRDefault="00842B34" w:rsidP="00FF58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34FD05BB" w14:textId="77777777" w:rsidR="00FF58A5" w:rsidRPr="006666A0" w:rsidRDefault="00FF58A5" w:rsidP="00FF58A5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5A158B9" w14:textId="77777777" w:rsidR="004A47C0" w:rsidRPr="006666A0" w:rsidRDefault="004A47C0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69D57085" w14:textId="77777777" w:rsidR="004A47C0" w:rsidRPr="006666A0" w:rsidRDefault="004A47C0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C4A8AD0" w14:textId="77777777" w:rsidR="004A47C0" w:rsidRPr="006666A0" w:rsidRDefault="004A47C0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2BC2801" w14:textId="77777777" w:rsidR="004A47C0" w:rsidRPr="006666A0" w:rsidRDefault="004A47C0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414AA96" w14:textId="615F6EA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4A47C0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4A47C0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3A8F6856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67E12158" w14:textId="733719D0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42C9198A" w14:textId="0592E148" w:rsidR="00AC29C9" w:rsidRPr="006666A0" w:rsidRDefault="002A4F4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7E5A48A" w14:textId="1CF63E2F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FE62110" w14:textId="17C8F749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AC29C9" w:rsidRPr="006666A0" w14:paraId="65180321" w14:textId="77777777" w:rsidTr="005746AF">
        <w:tc>
          <w:tcPr>
            <w:tcW w:w="787" w:type="pct"/>
            <w:vMerge/>
            <w:shd w:val="clear" w:color="auto" w:fill="F49600"/>
          </w:tcPr>
          <w:p w14:paraId="2AA27918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360C5CFE" w14:textId="4AB8084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585CDC" w14:textId="531C4E6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3FEF1C91" w14:textId="52AA7E1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327CCCD" w14:textId="4A587E7F" w:rsidR="00AC29C9" w:rsidRPr="006666A0" w:rsidRDefault="005E194E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8E8C46B" w14:textId="05D461B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C3FE95" w14:textId="0D75C5A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E0A7F6E" w14:textId="799F58E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3C78EFA" w14:textId="3FB8B55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9C4FBF0" w14:textId="41DA8C1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5020E6A" w14:textId="4688A078" w:rsidR="00AC29C9" w:rsidRPr="006666A0" w:rsidRDefault="005E194E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AEFC562" w14:textId="2394907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B742861" w14:textId="03E20DE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3DDAAA" w14:textId="14ED695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9FAAC42" w14:textId="6CEBF2A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D29EA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C4108A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2D29EA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C4108A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0AF4D99" w14:textId="5F6D7C11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5040B674" w14:textId="398AA3F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5DA4721B" w14:textId="123C206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08BA5A37" w14:textId="2ED8A23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023B2BD" w14:textId="4E3DC45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48CF6CC" w14:textId="5E06C82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4EE4A695" w14:textId="06C8AAD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4D77DFE" w14:textId="6647CF4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4A094746" w14:textId="2AAC375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610025A4" w14:textId="1BBC321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5DB0DCEB" w14:textId="31AA9701" w:rsidR="004A47C0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653CE812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07A2589E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6C9FE7A2" w14:textId="250D950E" w:rsidR="00AC29C9" w:rsidRPr="006666A0" w:rsidRDefault="00AC29C9" w:rsidP="004A47C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4D861DAC" w14:textId="6E1EDA54" w:rsidR="00AC29C9" w:rsidRPr="006666A0" w:rsidRDefault="00873C2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D2D3803" w14:textId="57FD212E" w:rsidR="00AC29C9" w:rsidRPr="006666A0" w:rsidRDefault="00873C23" w:rsidP="00873C2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ACA8D7A" w14:textId="75B4E0DB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AC29C9" w:rsidRPr="006666A0" w14:paraId="2A8EF5C3" w14:textId="77777777" w:rsidTr="005746AF">
        <w:tc>
          <w:tcPr>
            <w:tcW w:w="787" w:type="pct"/>
            <w:vMerge/>
            <w:shd w:val="clear" w:color="auto" w:fill="F49600"/>
          </w:tcPr>
          <w:p w14:paraId="7A2E49F6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CD854C8" w14:textId="1F4EAB5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396494" w14:textId="47257AC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ED47F7F" w14:textId="0001882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92BFD2F" w14:textId="0E638D7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079CC9F2" w14:textId="1CC0E57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4FC0289" w14:textId="4FD2818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FA0F64" w14:textId="231FC4A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E2D766C" w14:textId="0EE6A2A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3124FA42" w14:textId="6AFD053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28666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A1748A" w14:textId="43B3347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2D29EA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700C5AC" w14:textId="49C5C8B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3AC34EC" w14:textId="55E311A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7077089D" w14:textId="4F872385" w:rsidR="00AC29C9" w:rsidRPr="006666A0" w:rsidRDefault="005E194E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19268CC" w14:textId="3587FBA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8CB1408" w14:textId="5120856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CC3A0A" w14:textId="5A7400B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4A47C0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42DB883F" w14:textId="0E32A2F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B06A10A" w14:textId="2BC31ABF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10292991" w14:textId="2608CE98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162C5A46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3E8FE48E" w14:textId="587C5B51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2D29E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273B5740" w14:textId="313FED1C" w:rsidR="00AC29C9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49770691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AC29C9" w:rsidRPr="006666A0" w14:paraId="1848E7EC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7643C283" w14:textId="1AC9F36E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08A13A1" w14:textId="4AA228D4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6C1FBAA9" w14:textId="0A6402AB" w:rsidR="00AC29C9" w:rsidRPr="006666A0" w:rsidRDefault="00BF0E56" w:rsidP="004A47C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AC29C9" w:rsidRPr="006666A0" w14:paraId="31578AC1" w14:textId="77777777" w:rsidTr="005746AF">
        <w:tc>
          <w:tcPr>
            <w:tcW w:w="787" w:type="pct"/>
            <w:vMerge/>
            <w:shd w:val="clear" w:color="auto" w:fill="F49600"/>
          </w:tcPr>
          <w:p w14:paraId="3FF60C65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D46595A" w14:textId="5015DCF2" w:rsidR="00AC29C9" w:rsidRPr="006666A0" w:rsidRDefault="00AC29C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EDEC9A7" w14:textId="64742216" w:rsidR="00AC29C9" w:rsidRPr="006666A0" w:rsidRDefault="0045620E" w:rsidP="004A47C0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73EB0473" w14:textId="419E8570" w:rsidR="00AC29C9" w:rsidRPr="006666A0" w:rsidRDefault="00AC29C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A16A87D" w14:textId="6B851A54" w:rsidR="00AC29C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724A8EDC" w14:textId="479126ED" w:rsidR="00AC29C9" w:rsidRPr="006666A0" w:rsidRDefault="005B389B" w:rsidP="004A47C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e 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0672D945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5350FBB3" w14:textId="77777777" w:rsidTr="005746AF">
        <w:tc>
          <w:tcPr>
            <w:tcW w:w="787" w:type="pct"/>
            <w:shd w:val="clear" w:color="auto" w:fill="F49600"/>
            <w:vAlign w:val="center"/>
          </w:tcPr>
          <w:p w14:paraId="7F05E6A8" w14:textId="2875BEA8" w:rsidR="00AC29C9" w:rsidRPr="006666A0" w:rsidRDefault="00D65A7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206EBCE2" w14:textId="58AAA5EE" w:rsidR="00AC29C9" w:rsidRPr="006666A0" w:rsidRDefault="00BF0E56" w:rsidP="002866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2D29EA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Unha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64D4D472" w14:textId="77777777" w:rsidR="00AC29C9" w:rsidRPr="006666A0" w:rsidRDefault="00AC29C9" w:rsidP="00AC29C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411ED769" w14:textId="77777777" w:rsidTr="005746AF">
        <w:tc>
          <w:tcPr>
            <w:tcW w:w="787" w:type="pct"/>
            <w:shd w:val="clear" w:color="auto" w:fill="F49600"/>
            <w:vAlign w:val="center"/>
          </w:tcPr>
          <w:p w14:paraId="53E7121F" w14:textId="58926700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62AF2100" w14:textId="64171BE1" w:rsidR="00AC29C9" w:rsidRPr="006666A0" w:rsidRDefault="0045620E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7391F2DC" w14:textId="163F7248" w:rsidR="00AC29C9" w:rsidRPr="006666A0" w:rsidRDefault="00BD52CF" w:rsidP="00912D8B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Para</w:t>
            </w:r>
            <w:r w:rsidR="007E6CAC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573AA9CA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35A37879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009091A3" w14:textId="5EBCEF6B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452FD93B" w14:textId="6891286A" w:rsidR="00AC29C9" w:rsidRPr="006666A0" w:rsidRDefault="00AC29C9" w:rsidP="004A47C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57AD7D0E" w14:textId="6FB7B552" w:rsidR="00AC29C9" w:rsidRPr="006666A0" w:rsidRDefault="00AC29C9" w:rsidP="002D29E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vello farol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56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57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>Buscando a casa dos avós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66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4B198C7C" w14:textId="77777777" w:rsidTr="005746AF">
        <w:tc>
          <w:tcPr>
            <w:tcW w:w="787" w:type="pct"/>
            <w:vMerge/>
            <w:shd w:val="clear" w:color="auto" w:fill="F49600"/>
            <w:vAlign w:val="center"/>
          </w:tcPr>
          <w:p w14:paraId="5B51937F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3944B4C" w14:textId="5DF7C350" w:rsidR="00AC29C9" w:rsidRPr="006666A0" w:rsidRDefault="00AC29C9" w:rsidP="00983A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BD72B8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BD72B8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 parada do autobús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54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55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83A6D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64E5C" w:rsidRPr="006666A0">
              <w:rPr>
                <w:rFonts w:cs="Arial"/>
                <w:sz w:val="19"/>
                <w:szCs w:val="19"/>
                <w:lang w:val="gl-ES"/>
              </w:rPr>
              <w:t xml:space="preserve">significado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sin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al 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68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Escribir o nome da rúa onde vive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B408A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84A30" w:rsidRPr="006666A0">
              <w:rPr>
                <w:rFonts w:cs="Arial"/>
                <w:sz w:val="19"/>
                <w:szCs w:val="19"/>
                <w:lang w:val="gl-ES"/>
              </w:rPr>
              <w:t>69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6F7A8D3C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2E2F3DC6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561AEC4" w14:textId="5C0CB2CA" w:rsidR="00AC29C9" w:rsidRPr="006666A0" w:rsidRDefault="00AC29C9" w:rsidP="002D29E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Lectura de sin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que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se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 poden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atopar na rúa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84A30" w:rsidRPr="006666A0">
              <w:rPr>
                <w:rFonts w:cs="Arial"/>
                <w:sz w:val="19"/>
                <w:szCs w:val="19"/>
                <w:lang w:val="gl-ES"/>
              </w:rPr>
              <w:t>54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68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65882066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4B89368D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9FE8D85" w14:textId="03C77A89" w:rsidR="00AC29C9" w:rsidRPr="006666A0" w:rsidRDefault="00AC29C9" w:rsidP="00D84A30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4A47C0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Inventar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64E5C" w:rsidRPr="006666A0">
              <w:rPr>
                <w:rFonts w:cs="Arial"/>
                <w:sz w:val="19"/>
                <w:szCs w:val="19"/>
                <w:lang w:val="gl-ES"/>
              </w:rPr>
              <w:t xml:space="preserve">significado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sina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>l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D84A30" w:rsidRPr="006666A0">
              <w:rPr>
                <w:rFonts w:cs="Arial"/>
                <w:sz w:val="19"/>
                <w:szCs w:val="19"/>
                <w:lang w:val="gl-ES"/>
              </w:rPr>
              <w:t>68</w:t>
            </w:r>
            <w:r w:rsidR="00D03140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Escribir o nome d</w:t>
            </w:r>
            <w:r w:rsidR="00D84A30" w:rsidRPr="006666A0">
              <w:rPr>
                <w:rFonts w:cs="Arial"/>
                <w:sz w:val="19"/>
                <w:szCs w:val="19"/>
                <w:lang w:val="gl-ES"/>
              </w:rPr>
              <w:t>unh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a rúa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69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01D3293B" w14:textId="77777777" w:rsidTr="005746AF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324FD746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3C0279B0" w14:textId="24391DB7" w:rsidR="00D03140" w:rsidRPr="006666A0" w:rsidRDefault="00AA2F50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. </w:t>
            </w:r>
          </w:p>
          <w:p w14:paraId="460325EF" w14:textId="53A8FAE1" w:rsidR="00AC29C9" w:rsidRPr="006666A0" w:rsidRDefault="00AC29C9" w:rsidP="00983A6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Valorar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respectar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os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sina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is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de circula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informa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54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68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408A8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="008C46A9" w:rsidRPr="006666A0">
              <w:rPr>
                <w:rFonts w:cs="Arial"/>
                <w:sz w:val="19"/>
                <w:szCs w:val="19"/>
                <w:lang w:val="gl-ES"/>
              </w:rPr>
              <w:t xml:space="preserve"> Respecto </w:t>
            </w:r>
            <w:r w:rsidR="00983A6D">
              <w:rPr>
                <w:rFonts w:cs="Arial"/>
                <w:sz w:val="19"/>
                <w:szCs w:val="19"/>
                <w:lang w:val="gl-ES"/>
              </w:rPr>
              <w:t>por</w:t>
            </w:r>
            <w:r w:rsidR="008C46A9" w:rsidRPr="006666A0">
              <w:rPr>
                <w:rFonts w:cs="Arial"/>
                <w:sz w:val="19"/>
                <w:szCs w:val="19"/>
                <w:lang w:val="gl-ES"/>
              </w:rPr>
              <w:t xml:space="preserve"> variantes dialectais como o seseo.</w:t>
            </w:r>
          </w:p>
        </w:tc>
      </w:tr>
    </w:tbl>
    <w:p w14:paraId="1CE16306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316CE634" w14:textId="77777777" w:rsidTr="005746AF">
        <w:tc>
          <w:tcPr>
            <w:tcW w:w="787" w:type="pct"/>
            <w:shd w:val="clear" w:color="auto" w:fill="F49600"/>
            <w:vAlign w:val="center"/>
          </w:tcPr>
          <w:p w14:paraId="0DA0A591" w14:textId="3E0B5189" w:rsidR="00AC29C9" w:rsidRPr="006666A0" w:rsidRDefault="00BD52CF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66FC619F" w14:textId="49F0A022" w:rsidR="00AC29C9" w:rsidRPr="006666A0" w:rsidRDefault="00BF0E56" w:rsidP="005746AF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7B3A0892" w14:textId="51CE893A" w:rsidR="00AC29C9" w:rsidRPr="006666A0" w:rsidRDefault="004A47C0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7C67B3E2" w14:textId="59B79949" w:rsidR="00AC29C9" w:rsidRPr="006666A0" w:rsidRDefault="002D29EA" w:rsidP="007E6CAC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39C83188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AC29C9" w:rsidRPr="006666A0" w14:paraId="2C018077" w14:textId="77777777" w:rsidTr="005746AF">
        <w:tc>
          <w:tcPr>
            <w:tcW w:w="785" w:type="pct"/>
            <w:shd w:val="clear" w:color="auto" w:fill="F49600"/>
            <w:vAlign w:val="center"/>
          </w:tcPr>
          <w:p w14:paraId="502103AD" w14:textId="2BCFFDF5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1D96D273" w14:textId="58EFC06C" w:rsidR="00AC29C9" w:rsidRPr="006666A0" w:rsidRDefault="00912D8B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Recoñecer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ar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calidades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observables que di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ferencia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n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persoas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, anim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u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="00BF583F" w:rsidRPr="006666A0">
              <w:rPr>
                <w:rFonts w:cs="Arial"/>
                <w:sz w:val="19"/>
                <w:szCs w:val="19"/>
                <w:lang w:val="gl-ES"/>
              </w:rPr>
              <w:t xml:space="preserve"> dos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seus semellante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E144E02" w14:textId="738059A9" w:rsidR="00AC29C9" w:rsidRPr="006666A0" w:rsidRDefault="00AC29C9" w:rsidP="004A47C0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s: </w:t>
            </w:r>
            <w:r w:rsidR="00CA37FF" w:rsidRPr="006666A0">
              <w:rPr>
                <w:rFonts w:cs="Arial"/>
                <w:i/>
                <w:sz w:val="19"/>
                <w:szCs w:val="19"/>
                <w:lang w:val="gl-ES"/>
              </w:rPr>
              <w:t>Com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>o é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? 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>Com</w:t>
            </w:r>
            <w:r w:rsidR="002D29EA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4A47C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so</w:t>
            </w:r>
            <w:r w:rsidR="00CA37FF" w:rsidRPr="006666A0">
              <w:rPr>
                <w:rFonts w:cs="Arial"/>
                <w:i/>
                <w:sz w:val="19"/>
                <w:szCs w:val="19"/>
                <w:lang w:val="gl-ES"/>
              </w:rPr>
              <w:t>n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50AA119F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71F51743" w14:textId="77777777" w:rsidTr="005746AF">
        <w:tc>
          <w:tcPr>
            <w:tcW w:w="787" w:type="pct"/>
            <w:shd w:val="clear" w:color="auto" w:fill="F49600"/>
            <w:vAlign w:val="center"/>
          </w:tcPr>
          <w:p w14:paraId="2772EA0A" w14:textId="5D47C578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7E893CF9" w14:textId="5E474E9B" w:rsidR="00AC29C9" w:rsidRPr="006666A0" w:rsidRDefault="00873C23" w:rsidP="00983A6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 xml:space="preserve">orde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disciplina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2D29EA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 xml:space="preserve"> cidadaní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a: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983A6D">
              <w:rPr>
                <w:rFonts w:cs="Arial"/>
                <w:sz w:val="19"/>
                <w:szCs w:val="19"/>
                <w:lang w:val="gl-ES"/>
              </w:rPr>
              <w:t>polas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 xml:space="preserve"> com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ún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D84A30" w:rsidRPr="006666A0">
              <w:rPr>
                <w:rFonts w:cs="Arial"/>
                <w:sz w:val="19"/>
                <w:szCs w:val="19"/>
                <w:lang w:val="gl-ES"/>
              </w:rPr>
              <w:t>. A reciclaxe de materiais.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A37F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28A5A73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1DEEDB59" w14:textId="77777777" w:rsidTr="005746AF">
        <w:tc>
          <w:tcPr>
            <w:tcW w:w="787" w:type="pct"/>
            <w:shd w:val="clear" w:color="auto" w:fill="F49600"/>
            <w:vAlign w:val="center"/>
          </w:tcPr>
          <w:p w14:paraId="70BCEA61" w14:textId="5EBA4AAF" w:rsidR="00AC29C9" w:rsidRPr="006666A0" w:rsidRDefault="00AC29C9" w:rsidP="004A47C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A788E11" w14:textId="5FC30EC5" w:rsidR="00AC29C9" w:rsidRPr="006666A0" w:rsidRDefault="005B389B" w:rsidP="004A47C0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A47C0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F61AF82" w14:textId="77777777" w:rsidR="00AC29C9" w:rsidRPr="006666A0" w:rsidRDefault="00AC29C9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sz w:val="19"/>
          <w:szCs w:val="19"/>
          <w:lang w:val="gl-ES"/>
        </w:rPr>
      </w:pPr>
    </w:p>
    <w:p w14:paraId="119707B0" w14:textId="0B3EC0FD" w:rsidR="00AC29C9" w:rsidRPr="00983A6D" w:rsidRDefault="00CB5D52" w:rsidP="00AC29C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AC29C9" w:rsidRPr="00983A6D" w:rsidSect="00AC29C9">
          <w:footerReference w:type="default" r:id="rId18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983A6D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C29C9" w:rsidRPr="00983A6D">
        <w:rPr>
          <w:rFonts w:ascii="Arial" w:hAnsi="Arial" w:cs="Arial"/>
          <w:b/>
          <w:sz w:val="44"/>
          <w:szCs w:val="44"/>
          <w:lang w:val="gl-ES"/>
        </w:rPr>
        <w:t xml:space="preserve"> 5.</w:t>
      </w:r>
      <w:r w:rsidR="00EE226B" w:rsidRPr="00983A6D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264298" w:rsidRPr="00983A6D">
        <w:rPr>
          <w:rFonts w:ascii="Arial" w:hAnsi="Arial" w:cs="Arial"/>
          <w:b/>
          <w:sz w:val="44"/>
          <w:szCs w:val="44"/>
          <w:lang w:val="gl-ES"/>
        </w:rPr>
        <w:t>A función de</w:t>
      </w:r>
      <w:r w:rsidR="00F459E0" w:rsidRPr="00983A6D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AC29C9" w:rsidRPr="00983A6D">
        <w:rPr>
          <w:rFonts w:ascii="Arial" w:hAnsi="Arial" w:cs="Arial"/>
          <w:b/>
          <w:sz w:val="44"/>
          <w:szCs w:val="44"/>
          <w:lang w:val="gl-ES"/>
        </w:rPr>
        <w:t>Nadal!</w:t>
      </w:r>
    </w:p>
    <w:p w14:paraId="6A0EAF58" w14:textId="541DD851" w:rsidR="00AC29C9" w:rsidRPr="00983A6D" w:rsidRDefault="00BF0E56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AC29C9" w:rsidRPr="00983A6D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983A6D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AC29C9" w:rsidRPr="00983A6D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983A6D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23123724" w14:textId="157E7D69" w:rsidR="00F94469" w:rsidRPr="006666A0" w:rsidRDefault="00F94469" w:rsidP="00983A6D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0CDA204C" w14:textId="77777777" w:rsidR="00F94469" w:rsidRPr="006666A0" w:rsidRDefault="00F94469" w:rsidP="00983A6D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2715AA46" w14:textId="77777777" w:rsidR="00F94469" w:rsidRPr="006666A0" w:rsidRDefault="00F94469" w:rsidP="00983A6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643E6AA1" w14:textId="05320EC8" w:rsidR="00D37586" w:rsidRPr="006666A0" w:rsidRDefault="00D37586" w:rsidP="00B408A8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</w:p>
    <w:p w14:paraId="498D85FE" w14:textId="742FC975" w:rsidR="00D37586" w:rsidRPr="006666A0" w:rsidRDefault="00D37586" w:rsidP="00D37586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</w:t>
      </w:r>
      <w:r w:rsidRPr="006666A0">
        <w:rPr>
          <w:rFonts w:cs="Arial"/>
          <w:sz w:val="19"/>
          <w:szCs w:val="19"/>
          <w:lang w:val="gl-ES"/>
        </w:rPr>
        <w:tab/>
      </w:r>
      <w:r w:rsidR="000A5782" w:rsidRPr="006666A0">
        <w:rPr>
          <w:rFonts w:cs="Arial"/>
          <w:sz w:val="19"/>
          <w:szCs w:val="19"/>
          <w:lang w:val="gl-ES"/>
        </w:rPr>
        <w:t xml:space="preserve">Adquirir en, </w:t>
      </w:r>
      <w:r w:rsidR="00983A6D">
        <w:rPr>
          <w:rFonts w:cs="Arial"/>
          <w:sz w:val="19"/>
          <w:szCs w:val="19"/>
          <w:lang w:val="gl-ES"/>
        </w:rPr>
        <w:t>polo menos,</w:t>
      </w:r>
      <w:r w:rsidR="00CF196D" w:rsidRPr="006666A0">
        <w:rPr>
          <w:rFonts w:cs="Arial"/>
          <w:sz w:val="19"/>
          <w:szCs w:val="19"/>
          <w:lang w:val="gl-ES"/>
        </w:rPr>
        <w:t xml:space="preserve"> unha </w:t>
      </w:r>
      <w:r w:rsidR="00983A6D">
        <w:rPr>
          <w:rFonts w:cs="Arial"/>
          <w:sz w:val="19"/>
          <w:szCs w:val="19"/>
          <w:lang w:val="gl-ES"/>
        </w:rPr>
        <w:t>l</w:t>
      </w:r>
      <w:r w:rsidR="00BF0E56" w:rsidRPr="006666A0">
        <w:rPr>
          <w:rFonts w:cs="Arial"/>
          <w:sz w:val="19"/>
          <w:szCs w:val="19"/>
          <w:lang w:val="gl-ES"/>
        </w:rPr>
        <w:t>ingua</w:t>
      </w:r>
      <w:r w:rsidR="000A5782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estranxeira</w:t>
      </w:r>
      <w:r w:rsidR="00D65A73" w:rsidRPr="006666A0">
        <w:rPr>
          <w:rFonts w:cs="Arial"/>
          <w:sz w:val="19"/>
          <w:szCs w:val="19"/>
          <w:lang w:val="gl-ES"/>
        </w:rPr>
        <w:t xml:space="preserve"> a </w:t>
      </w:r>
      <w:r w:rsidR="00BF0E56" w:rsidRPr="006666A0">
        <w:rPr>
          <w:rFonts w:cs="Arial"/>
          <w:sz w:val="19"/>
          <w:szCs w:val="19"/>
          <w:lang w:val="gl-ES"/>
        </w:rPr>
        <w:t>competencia</w:t>
      </w:r>
      <w:r w:rsidR="000A5782" w:rsidRPr="006666A0">
        <w:rPr>
          <w:rFonts w:cs="Arial"/>
          <w:sz w:val="19"/>
          <w:szCs w:val="19"/>
          <w:lang w:val="gl-ES"/>
        </w:rPr>
        <w:t xml:space="preserve"> comunicativa b</w:t>
      </w:r>
      <w:r w:rsidR="00260B39" w:rsidRPr="006666A0">
        <w:rPr>
          <w:rFonts w:cs="Arial"/>
          <w:sz w:val="19"/>
          <w:szCs w:val="19"/>
          <w:lang w:val="gl-ES"/>
        </w:rPr>
        <w:t>á</w:t>
      </w:r>
      <w:r w:rsidR="000A5782" w:rsidRPr="006666A0">
        <w:rPr>
          <w:rFonts w:cs="Arial"/>
          <w:sz w:val="19"/>
          <w:szCs w:val="19"/>
          <w:lang w:val="gl-ES"/>
        </w:rPr>
        <w:t>sica que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983A6D">
        <w:rPr>
          <w:rFonts w:cs="Arial"/>
          <w:sz w:val="19"/>
          <w:szCs w:val="19"/>
          <w:lang w:val="gl-ES"/>
        </w:rPr>
        <w:t>lles</w:t>
      </w:r>
      <w:r w:rsidR="00BF0E56" w:rsidRPr="006666A0">
        <w:rPr>
          <w:rFonts w:cs="Arial"/>
          <w:sz w:val="19"/>
          <w:szCs w:val="19"/>
          <w:lang w:val="gl-ES"/>
        </w:rPr>
        <w:t xml:space="preserve"> </w:t>
      </w:r>
      <w:r w:rsidR="00CF196D" w:rsidRPr="006666A0">
        <w:rPr>
          <w:rFonts w:cs="Arial"/>
          <w:sz w:val="19"/>
          <w:szCs w:val="19"/>
          <w:lang w:val="gl-ES"/>
        </w:rPr>
        <w:t xml:space="preserve">permita </w:t>
      </w:r>
      <w:r w:rsidR="000A5782" w:rsidRPr="006666A0">
        <w:rPr>
          <w:rFonts w:cs="Arial"/>
          <w:sz w:val="19"/>
          <w:szCs w:val="19"/>
          <w:lang w:val="gl-ES"/>
        </w:rPr>
        <w:t>expre</w:t>
      </w:r>
      <w:r w:rsidR="00CF196D" w:rsidRPr="006666A0">
        <w:rPr>
          <w:rFonts w:cs="Arial"/>
          <w:sz w:val="19"/>
          <w:szCs w:val="19"/>
          <w:lang w:val="gl-ES"/>
        </w:rPr>
        <w:t>s</w:t>
      </w:r>
      <w:r w:rsidR="000A5782" w:rsidRPr="006666A0">
        <w:rPr>
          <w:rFonts w:cs="Arial"/>
          <w:sz w:val="19"/>
          <w:szCs w:val="19"/>
          <w:lang w:val="gl-ES"/>
        </w:rPr>
        <w:t>ar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65A73" w:rsidRPr="006666A0">
        <w:rPr>
          <w:rFonts w:cs="Arial"/>
          <w:sz w:val="19"/>
          <w:szCs w:val="19"/>
          <w:lang w:val="gl-ES"/>
        </w:rPr>
        <w:t>comprender</w:t>
      </w:r>
      <w:r w:rsidR="000A5782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mensaxes</w:t>
      </w:r>
      <w:r w:rsidR="000A5782" w:rsidRPr="006666A0">
        <w:rPr>
          <w:rFonts w:cs="Arial"/>
          <w:sz w:val="19"/>
          <w:szCs w:val="19"/>
          <w:lang w:val="gl-ES"/>
        </w:rPr>
        <w:t xml:space="preserve"> </w:t>
      </w:r>
      <w:r w:rsidR="00DB073B" w:rsidRPr="006666A0">
        <w:rPr>
          <w:rFonts w:cs="Arial"/>
          <w:sz w:val="19"/>
          <w:szCs w:val="19"/>
          <w:lang w:val="gl-ES"/>
        </w:rPr>
        <w:t>sinxel</w:t>
      </w:r>
      <w:r w:rsidR="00983A6D">
        <w:rPr>
          <w:rFonts w:cs="Arial"/>
          <w:sz w:val="19"/>
          <w:szCs w:val="19"/>
          <w:lang w:val="gl-ES"/>
        </w:rPr>
        <w:t>a</w:t>
      </w:r>
      <w:r w:rsidR="00DB073B" w:rsidRPr="006666A0">
        <w:rPr>
          <w:rFonts w:cs="Arial"/>
          <w:sz w:val="19"/>
          <w:szCs w:val="19"/>
          <w:lang w:val="gl-ES"/>
        </w:rPr>
        <w:t>s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B073B" w:rsidRPr="006666A0">
        <w:rPr>
          <w:rFonts w:cs="Arial"/>
          <w:sz w:val="19"/>
          <w:szCs w:val="19"/>
          <w:lang w:val="gl-ES"/>
        </w:rPr>
        <w:t>resolver</w:t>
      </w:r>
      <w:r w:rsidR="000A5782" w:rsidRPr="006666A0">
        <w:rPr>
          <w:rFonts w:cs="Arial"/>
          <w:sz w:val="19"/>
          <w:szCs w:val="19"/>
          <w:lang w:val="gl-ES"/>
        </w:rPr>
        <w:t xml:space="preserve"> situa</w:t>
      </w:r>
      <w:r w:rsidR="00DB073B" w:rsidRPr="006666A0">
        <w:rPr>
          <w:rFonts w:cs="Arial"/>
          <w:sz w:val="19"/>
          <w:szCs w:val="19"/>
          <w:lang w:val="gl-ES"/>
        </w:rPr>
        <w:t xml:space="preserve">cións </w:t>
      </w:r>
      <w:r w:rsidR="00CF196D" w:rsidRPr="006666A0">
        <w:rPr>
          <w:rFonts w:cs="Arial"/>
          <w:sz w:val="19"/>
          <w:szCs w:val="19"/>
          <w:lang w:val="gl-ES"/>
        </w:rPr>
        <w:t>cotiás</w:t>
      </w:r>
      <w:r w:rsidRPr="006666A0">
        <w:rPr>
          <w:rFonts w:cs="Arial"/>
          <w:sz w:val="19"/>
          <w:szCs w:val="19"/>
          <w:lang w:val="gl-ES"/>
        </w:rPr>
        <w:t>.</w:t>
      </w:r>
    </w:p>
    <w:p w14:paraId="6255EBDB" w14:textId="6054517C" w:rsidR="00684D5E" w:rsidRPr="006666A0" w:rsidRDefault="00684D5E" w:rsidP="00684D5E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h) Coñecer os aspectos fun</w:t>
      </w:r>
      <w:r w:rsidR="00243E49" w:rsidRPr="006666A0">
        <w:rPr>
          <w:rFonts w:cs="Arial"/>
          <w:sz w:val="19"/>
          <w:szCs w:val="19"/>
          <w:lang w:val="gl-ES"/>
        </w:rPr>
        <w:t>damentais das ciencias da natur</w:t>
      </w:r>
      <w:r w:rsidRPr="006666A0">
        <w:rPr>
          <w:rFonts w:cs="Arial"/>
          <w:sz w:val="19"/>
          <w:szCs w:val="19"/>
          <w:lang w:val="gl-ES"/>
        </w:rPr>
        <w:t xml:space="preserve">eza, </w:t>
      </w:r>
      <w:r w:rsidR="00983A6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983A6D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983A6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983A6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983A6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15460C33" w14:textId="26BDDCCC" w:rsidR="00684D5E" w:rsidRPr="006666A0" w:rsidRDefault="00684D5E" w:rsidP="00684D5E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02DC8ABA" w14:textId="77777777" w:rsidR="00AC29C9" w:rsidRPr="006666A0" w:rsidRDefault="00AC29C9" w:rsidP="00D37586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61C2B365" w14:textId="77777777" w:rsidR="00AC29C9" w:rsidRPr="006666A0" w:rsidRDefault="00AC29C9" w:rsidP="00AC29C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AC29C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056921E2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2D458CB5" w14:textId="78FB23E3" w:rsidR="00AC29C9" w:rsidRPr="00983A6D" w:rsidRDefault="00AC29C9" w:rsidP="00AC29C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983A6D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684D5E" w:rsidRPr="00983A6D">
        <w:rPr>
          <w:rFonts w:ascii="Arial" w:hAnsi="Arial" w:cs="Arial"/>
          <w:b/>
          <w:sz w:val="25"/>
          <w:szCs w:val="25"/>
          <w:lang w:val="gl-ES"/>
        </w:rPr>
        <w:t>O</w:t>
      </w:r>
      <w:r w:rsidRPr="00983A6D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684D5E" w:rsidRPr="00983A6D">
        <w:rPr>
          <w:rFonts w:ascii="Arial" w:hAnsi="Arial" w:cs="Arial"/>
          <w:b/>
          <w:sz w:val="25"/>
          <w:szCs w:val="25"/>
          <w:lang w:val="gl-ES"/>
        </w:rPr>
        <w:t xml:space="preserve"> DA</w:t>
      </w:r>
      <w:r w:rsidR="00CF196D" w:rsidRPr="00983A6D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983A6D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6033B8AB" w14:textId="7777777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AC29C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3B406BD0" w14:textId="1DC6E3D5" w:rsidR="00AC29C9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684D5E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U</w:t>
      </w:r>
      <w:r w:rsidR="00CF196D" w:rsidRPr="006666A0">
        <w:rPr>
          <w:rFonts w:ascii="Arial" w:hAnsi="Arial" w:cs="Arial"/>
          <w:sz w:val="19"/>
          <w:szCs w:val="19"/>
          <w:lang w:val="gl-ES"/>
        </w:rPr>
        <w:t>nha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é</w:t>
      </w:r>
      <w:r w:rsidR="00AC29C9" w:rsidRPr="006666A0">
        <w:rPr>
          <w:rFonts w:ascii="Arial" w:hAnsi="Arial" w:cs="Arial"/>
          <w:sz w:val="19"/>
          <w:szCs w:val="19"/>
          <w:lang w:val="gl-ES"/>
        </w:rPr>
        <w:t>po</w:t>
      </w:r>
      <w:r w:rsidR="00684D5E" w:rsidRPr="006666A0">
        <w:rPr>
          <w:rFonts w:ascii="Arial" w:hAnsi="Arial" w:cs="Arial"/>
          <w:sz w:val="19"/>
          <w:szCs w:val="19"/>
          <w:lang w:val="gl-ES"/>
        </w:rPr>
        <w:t>cas do ano máis esperadas polo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684D5E" w:rsidRPr="006666A0">
        <w:rPr>
          <w:rFonts w:ascii="Arial" w:hAnsi="Arial" w:cs="Arial"/>
          <w:sz w:val="19"/>
          <w:szCs w:val="19"/>
          <w:lang w:val="gl-ES"/>
        </w:rPr>
        <w:t>nenos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Nadal;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polo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tant</w:t>
      </w:r>
      <w:r w:rsidR="00684D5E" w:rsidRPr="006666A0">
        <w:rPr>
          <w:rFonts w:ascii="Arial" w:hAnsi="Arial" w:cs="Arial"/>
          <w:sz w:val="19"/>
          <w:szCs w:val="19"/>
          <w:lang w:val="gl-ES"/>
        </w:rPr>
        <w:t>o, tra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tar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eix</w:t>
      </w:r>
      <w:r w:rsidR="00684D5E" w:rsidRPr="006666A0">
        <w:rPr>
          <w:rFonts w:ascii="Arial" w:hAnsi="Arial" w:cs="Arial"/>
          <w:sz w:val="19"/>
          <w:szCs w:val="19"/>
          <w:lang w:val="gl-ES"/>
        </w:rPr>
        <w:t>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temático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o</w:t>
      </w:r>
      <w:r w:rsidR="00684D5E" w:rsidRPr="006666A0">
        <w:rPr>
          <w:rFonts w:ascii="Arial" w:hAnsi="Arial" w:cs="Arial"/>
          <w:sz w:val="19"/>
          <w:szCs w:val="19"/>
          <w:lang w:val="gl-ES"/>
        </w:rPr>
        <w:t>frece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moita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po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684D5E" w:rsidRPr="006666A0">
        <w:rPr>
          <w:rFonts w:ascii="Arial" w:hAnsi="Arial" w:cs="Arial"/>
          <w:sz w:val="19"/>
          <w:szCs w:val="19"/>
          <w:lang w:val="gl-ES"/>
        </w:rPr>
        <w:t>ibilidade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684D5E" w:rsidRPr="006666A0">
        <w:rPr>
          <w:rFonts w:ascii="Arial" w:hAnsi="Arial" w:cs="Arial"/>
          <w:sz w:val="19"/>
          <w:szCs w:val="19"/>
          <w:lang w:val="gl-ES"/>
        </w:rPr>
        <w:t>contarase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684D5E" w:rsidRPr="006666A0">
        <w:rPr>
          <w:rFonts w:ascii="Arial" w:hAnsi="Arial" w:cs="Arial"/>
          <w:sz w:val="19"/>
          <w:szCs w:val="19"/>
          <w:lang w:val="gl-ES"/>
        </w:rPr>
        <w:t>h</w:t>
      </w:r>
      <w:r w:rsidR="00AC29C9" w:rsidRPr="006666A0">
        <w:rPr>
          <w:rFonts w:ascii="Arial" w:hAnsi="Arial" w:cs="Arial"/>
          <w:sz w:val="19"/>
          <w:szCs w:val="19"/>
          <w:lang w:val="gl-ES"/>
        </w:rPr>
        <w:t>a implica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destacada do alumnado. Tal como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mostra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ilustración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inicial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684D5E" w:rsidRPr="006666A0">
        <w:rPr>
          <w:rFonts w:ascii="Arial" w:hAnsi="Arial" w:cs="Arial"/>
          <w:sz w:val="19"/>
          <w:szCs w:val="19"/>
          <w:lang w:val="gl-ES"/>
        </w:rPr>
        <w:t>unidade, n</w:t>
      </w:r>
      <w:r w:rsidRPr="006666A0">
        <w:rPr>
          <w:rFonts w:ascii="Arial" w:hAnsi="Arial" w:cs="Arial"/>
          <w:sz w:val="19"/>
          <w:szCs w:val="19"/>
          <w:lang w:val="gl-ES"/>
        </w:rPr>
        <w:t>estas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datas son frecuentes a celebración de funcións </w:t>
      </w:r>
      <w:r w:rsidR="00570ADD" w:rsidRPr="006666A0">
        <w:rPr>
          <w:rFonts w:ascii="Arial" w:hAnsi="Arial" w:cs="Arial"/>
          <w:sz w:val="19"/>
          <w:szCs w:val="19"/>
          <w:lang w:val="gl-ES"/>
        </w:rPr>
        <w:t>de Nadal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nos centros escolares</w:t>
      </w:r>
      <w:r w:rsidR="000A5782" w:rsidRPr="006666A0">
        <w:rPr>
          <w:rFonts w:ascii="Arial" w:hAnsi="Arial" w:cs="Arial"/>
          <w:sz w:val="19"/>
          <w:szCs w:val="19"/>
          <w:lang w:val="gl-ES"/>
        </w:rPr>
        <w:t>.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O tema abrangue dous núcleos destacados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: 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por unha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banda,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obxectos que se empregan para adornar coa temática correspondente </w:t>
      </w:r>
      <w:r w:rsidR="00983A6D">
        <w:rPr>
          <w:rFonts w:ascii="Arial" w:hAnsi="Arial" w:cs="Arial"/>
          <w:sz w:val="19"/>
          <w:szCs w:val="19"/>
          <w:lang w:val="gl-ES"/>
        </w:rPr>
        <w:t>a</w:t>
      </w:r>
      <w:r w:rsidR="00684D5E" w:rsidRPr="006666A0">
        <w:rPr>
          <w:rFonts w:ascii="Arial" w:hAnsi="Arial" w:cs="Arial"/>
          <w:sz w:val="19"/>
          <w:szCs w:val="19"/>
          <w:lang w:val="gl-ES"/>
        </w:rPr>
        <w:t>os espazos e</w:t>
      </w:r>
      <w:r w:rsidR="00224084" w:rsidRPr="006666A0">
        <w:rPr>
          <w:rFonts w:ascii="Arial" w:hAnsi="Arial" w:cs="Arial"/>
          <w:sz w:val="19"/>
          <w:szCs w:val="19"/>
          <w:lang w:val="gl-ES"/>
        </w:rPr>
        <w:t>,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por outro</w:t>
      </w:r>
      <w:r w:rsidR="00224084" w:rsidRPr="006666A0">
        <w:rPr>
          <w:rFonts w:ascii="Arial" w:hAnsi="Arial" w:cs="Arial"/>
          <w:sz w:val="19"/>
          <w:szCs w:val="19"/>
          <w:lang w:val="gl-ES"/>
        </w:rPr>
        <w:t>,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os instrumentos e composicións tradicionais asociadas a esta celebración. Estes serán sobre todo o centro de traballo na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Comunica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oral, mentre</w:t>
      </w:r>
      <w:r w:rsidR="00684D5E" w:rsidRPr="006666A0">
        <w:rPr>
          <w:rFonts w:ascii="Arial" w:hAnsi="Arial" w:cs="Arial"/>
          <w:sz w:val="19"/>
          <w:szCs w:val="19"/>
          <w:lang w:val="gl-ES"/>
        </w:rPr>
        <w:t>s que para a tarefa final se promove que os alumnos elaboren tarxetas de felicitación para o Nadal cun texto axeitado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3174CF6C" w14:textId="7B146A1A" w:rsidR="00AC29C9" w:rsidRPr="006666A0" w:rsidRDefault="00684D5E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0A5782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B408A8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Os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A5782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eno</w:t>
      </w:r>
      <w:r w:rsidR="000A5782" w:rsidRPr="006666A0">
        <w:rPr>
          <w:rFonts w:ascii="Arial" w:hAnsi="Arial" w:cs="Arial"/>
          <w:sz w:val="19"/>
          <w:szCs w:val="19"/>
          <w:lang w:val="gl-ES"/>
        </w:rPr>
        <w:t>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está</w:t>
      </w:r>
      <w:r w:rsidR="00AC29C9" w:rsidRPr="006666A0">
        <w:rPr>
          <w:rFonts w:ascii="Arial" w:hAnsi="Arial" w:cs="Arial"/>
          <w:sz w:val="19"/>
          <w:szCs w:val="19"/>
          <w:lang w:val="gl-ES"/>
        </w:rPr>
        <w:t>n familiari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Pr="006666A0">
        <w:rPr>
          <w:rFonts w:ascii="Arial" w:hAnsi="Arial" w:cs="Arial"/>
          <w:sz w:val="19"/>
          <w:szCs w:val="19"/>
          <w:lang w:val="gl-ES"/>
        </w:rPr>
        <w:t>ados c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Pr="006666A0">
        <w:rPr>
          <w:rFonts w:ascii="Arial" w:hAnsi="Arial" w:cs="Arial"/>
          <w:sz w:val="19"/>
          <w:szCs w:val="19"/>
          <w:lang w:val="gl-ES"/>
        </w:rPr>
        <w:t>obxecto</w:t>
      </w:r>
      <w:r w:rsidR="00AC29C9" w:rsidRPr="006666A0">
        <w:rPr>
          <w:rFonts w:ascii="Arial" w:hAnsi="Arial" w:cs="Arial"/>
          <w:sz w:val="19"/>
          <w:szCs w:val="19"/>
          <w:lang w:val="gl-ES"/>
        </w:rPr>
        <w:t>s que 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 usan para adornar as casas e os seus coñecementos xerais sobre a festividade do Nadal facilitarán o </w:t>
      </w:r>
      <w:r w:rsidR="00CB5D52" w:rsidRPr="006666A0">
        <w:rPr>
          <w:rFonts w:ascii="Arial" w:hAnsi="Arial" w:cs="Arial"/>
          <w:sz w:val="19"/>
          <w:szCs w:val="19"/>
          <w:lang w:val="gl-ES"/>
        </w:rPr>
        <w:t>desenvolvemento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tema.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No que respecta ao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 de Lecto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="00AC29C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deberase </w:t>
      </w:r>
      <w:r w:rsidR="00AC29C9" w:rsidRPr="006666A0">
        <w:rPr>
          <w:rFonts w:ascii="Arial" w:hAnsi="Arial" w:cs="Arial"/>
          <w:sz w:val="19"/>
          <w:szCs w:val="19"/>
          <w:lang w:val="gl-ES"/>
        </w:rPr>
        <w:t>considerar que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o trazo </w:t>
      </w:r>
      <w:r w:rsidRPr="006666A0">
        <w:rPr>
          <w:rFonts w:ascii="Arial" w:hAnsi="Arial" w:cs="Arial"/>
          <w:sz w:val="19"/>
          <w:szCs w:val="19"/>
          <w:lang w:val="gl-ES"/>
        </w:rPr>
        <w:lastRenderedPageBreak/>
        <w:t xml:space="preserve">das grafías que forman as letras con que traballan esta unidade xa as coñecen por unidades previas, é o caso do </w:t>
      </w:r>
      <w:r w:rsidRPr="006666A0">
        <w:rPr>
          <w:rFonts w:ascii="Arial" w:hAnsi="Arial" w:cs="Arial"/>
          <w:i/>
          <w:sz w:val="19"/>
          <w:szCs w:val="19"/>
          <w:lang w:val="gl-ES"/>
        </w:rPr>
        <w:t>ll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formado por dous eles, ou o </w:t>
      </w:r>
      <w:r w:rsidRPr="006666A0">
        <w:rPr>
          <w:rFonts w:ascii="Arial" w:hAnsi="Arial" w:cs="Arial"/>
          <w:i/>
          <w:sz w:val="19"/>
          <w:szCs w:val="19"/>
          <w:lang w:val="gl-ES"/>
        </w:rPr>
        <w:t>ch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formado por </w:t>
      </w:r>
      <w:r w:rsidRPr="006666A0">
        <w:rPr>
          <w:rFonts w:ascii="Arial" w:hAnsi="Arial" w:cs="Arial"/>
          <w:i/>
          <w:sz w:val="19"/>
          <w:szCs w:val="19"/>
          <w:lang w:val="gl-ES"/>
        </w:rPr>
        <w:t>c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i/>
          <w:sz w:val="19"/>
          <w:szCs w:val="19"/>
          <w:lang w:val="gl-ES"/>
        </w:rPr>
        <w:t>h</w:t>
      </w:r>
      <w:r w:rsidR="00AC29C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6946394D" w14:textId="721F176D" w:rsidR="00AC29C9" w:rsidRPr="006666A0" w:rsidRDefault="00AC29C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Nesta última unidade do trimestre os alumnos enfróntanse a tres sons palatais que se representan con dígrafos no caso de </w:t>
      </w:r>
      <w:r w:rsidR="00684D5E" w:rsidRPr="006666A0">
        <w:rPr>
          <w:rFonts w:ascii="Arial" w:hAnsi="Arial" w:cs="Arial"/>
          <w:i/>
          <w:sz w:val="19"/>
          <w:szCs w:val="19"/>
          <w:lang w:val="gl-ES"/>
        </w:rPr>
        <w:t>ch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684D5E" w:rsidRPr="006666A0">
        <w:rPr>
          <w:rFonts w:ascii="Arial" w:hAnsi="Arial" w:cs="Arial"/>
          <w:i/>
          <w:sz w:val="19"/>
          <w:szCs w:val="19"/>
          <w:lang w:val="gl-ES"/>
        </w:rPr>
        <w:t>ll</w:t>
      </w:r>
      <w:r w:rsidR="00684D5E" w:rsidRPr="006666A0">
        <w:rPr>
          <w:rFonts w:ascii="Arial" w:hAnsi="Arial" w:cs="Arial"/>
          <w:sz w:val="19"/>
          <w:szCs w:val="19"/>
          <w:lang w:val="gl-ES"/>
        </w:rPr>
        <w:t xml:space="preserve"> e cunha letra cunha peculariedade gráfica que cómpre observar especialmente. Así, ademais das dificultades asociadas ao posible esquecemento dalgún dos elementos do dígrafo ou do til do </w:t>
      </w:r>
      <w:r w:rsidR="00684D5E" w:rsidRPr="006666A0">
        <w:rPr>
          <w:rFonts w:ascii="Arial" w:hAnsi="Arial" w:cs="Arial"/>
          <w:i/>
          <w:sz w:val="19"/>
          <w:szCs w:val="19"/>
          <w:lang w:val="gl-ES"/>
        </w:rPr>
        <w:t>ñ</w:t>
      </w:r>
      <w:r w:rsidR="00684D5E" w:rsidRPr="006666A0">
        <w:rPr>
          <w:rFonts w:ascii="Arial" w:hAnsi="Arial" w:cs="Arial"/>
          <w:sz w:val="19"/>
          <w:szCs w:val="19"/>
          <w:lang w:val="gl-ES"/>
        </w:rPr>
        <w:t>, cómpre engadir as dificultades que</w:t>
      </w:r>
      <w:r w:rsidR="00D839AD" w:rsidRPr="006666A0">
        <w:rPr>
          <w:rFonts w:ascii="Arial" w:hAnsi="Arial" w:cs="Arial"/>
          <w:sz w:val="19"/>
          <w:szCs w:val="19"/>
          <w:lang w:val="gl-ES"/>
        </w:rPr>
        <w:t xml:space="preserve"> po</w:t>
      </w:r>
      <w:r w:rsidR="00983A6D">
        <w:rPr>
          <w:rFonts w:ascii="Arial" w:hAnsi="Arial" w:cs="Arial"/>
          <w:sz w:val="19"/>
          <w:szCs w:val="19"/>
          <w:lang w:val="gl-ES"/>
        </w:rPr>
        <w:t>i</w:t>
      </w:r>
      <w:r w:rsidR="00D839AD" w:rsidRPr="006666A0">
        <w:rPr>
          <w:rFonts w:ascii="Arial" w:hAnsi="Arial" w:cs="Arial"/>
          <w:sz w:val="19"/>
          <w:szCs w:val="19"/>
          <w:lang w:val="gl-ES"/>
        </w:rPr>
        <w:t>dan ter os alumnos na discrimin</w:t>
      </w:r>
      <w:r w:rsidR="00684D5E" w:rsidRPr="006666A0">
        <w:rPr>
          <w:rFonts w:ascii="Arial" w:hAnsi="Arial" w:cs="Arial"/>
          <w:sz w:val="19"/>
          <w:szCs w:val="19"/>
          <w:lang w:val="gl-ES"/>
        </w:rPr>
        <w:t>ación destes sons palatais pola confusión na súa articulación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46111B5C" w14:textId="77777777" w:rsidR="00D37586" w:rsidRPr="006666A0" w:rsidRDefault="00D37586" w:rsidP="00684D5E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7B01272F" w14:textId="77777777" w:rsidR="00684D5E" w:rsidRPr="006666A0" w:rsidRDefault="00684D5E" w:rsidP="00684D5E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684D5E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195370D7" w14:textId="59376BC4" w:rsidR="00AC29C9" w:rsidRPr="006666A0" w:rsidRDefault="00AC29C9" w:rsidP="00AC29C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224084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>: 1</w:t>
      </w:r>
      <w:r w:rsidR="00AB2067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2</w:t>
      </w:r>
      <w:r w:rsidR="00AB2067" w:rsidRPr="006666A0">
        <w:rPr>
          <w:rFonts w:cs="Arial"/>
          <w:sz w:val="19"/>
          <w:szCs w:val="19"/>
          <w:lang w:val="gl-ES"/>
        </w:rPr>
        <w:t>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A14384" w:rsidRPr="006666A0">
        <w:rPr>
          <w:rFonts w:cs="Arial"/>
          <w:sz w:val="19"/>
          <w:szCs w:val="19"/>
          <w:lang w:val="gl-ES"/>
        </w:rPr>
        <w:t>de de</w:t>
      </w:r>
      <w:r w:rsidR="00AB2067" w:rsidRPr="006666A0">
        <w:rPr>
          <w:rFonts w:cs="Arial"/>
          <w:sz w:val="19"/>
          <w:szCs w:val="19"/>
          <w:lang w:val="gl-ES"/>
        </w:rPr>
        <w:t>c</w:t>
      </w:r>
      <w:r w:rsidR="00A14384" w:rsidRPr="006666A0">
        <w:rPr>
          <w:rFonts w:cs="Arial"/>
          <w:sz w:val="19"/>
          <w:szCs w:val="19"/>
          <w:lang w:val="gl-ES"/>
        </w:rPr>
        <w:t>embr</w:t>
      </w:r>
      <w:r w:rsidR="00AB2067" w:rsidRPr="006666A0">
        <w:rPr>
          <w:rFonts w:cs="Arial"/>
          <w:sz w:val="19"/>
          <w:szCs w:val="19"/>
          <w:lang w:val="gl-ES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18A1DB0F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311CA878" w14:textId="6DD1BABA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3377DE8F" w14:textId="092457A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7861645C" w14:textId="77777777" w:rsidTr="005746AF">
        <w:tc>
          <w:tcPr>
            <w:tcW w:w="1523" w:type="pct"/>
            <w:shd w:val="clear" w:color="auto" w:fill="F49600"/>
            <w:vAlign w:val="center"/>
          </w:tcPr>
          <w:p w14:paraId="145D9064" w14:textId="270645C7" w:rsidR="00AC29C9" w:rsidRPr="006666A0" w:rsidRDefault="00BF0E56" w:rsidP="00AB206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AB206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478F9CF" w14:textId="0CC9EC1E" w:rsidR="00AC29C9" w:rsidRPr="006666A0" w:rsidRDefault="00BF0E56" w:rsidP="00AB206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B206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0145DDB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C3BF6D0" w14:textId="77777777" w:rsidTr="00AB2067">
        <w:trPr>
          <w:trHeight w:val="7874"/>
        </w:trPr>
        <w:tc>
          <w:tcPr>
            <w:tcW w:w="1523" w:type="pct"/>
          </w:tcPr>
          <w:p w14:paraId="4B541A67" w14:textId="376FD4BB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AB2067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</w:t>
            </w:r>
          </w:p>
          <w:p w14:paraId="69D3662E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6E03E26D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26126922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  <w:p w14:paraId="6B569D4D" w14:textId="77777777" w:rsidR="00B94722" w:rsidRPr="006666A0" w:rsidRDefault="00B94722" w:rsidP="00B94722">
            <w:pPr>
              <w:pStyle w:val="Prrafodelista1"/>
              <w:numPr>
                <w:ilvl w:val="0"/>
                <w:numId w:val="1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expresarse oralmente coa pronuncia e coa entoación adecuadas.</w:t>
            </w:r>
          </w:p>
          <w:p w14:paraId="5EED7132" w14:textId="2F4B3A7A" w:rsidR="00AC29C9" w:rsidRPr="006666A0" w:rsidRDefault="00B94722" w:rsidP="00B9472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Identific</w:t>
            </w:r>
            <w:r w:rsidR="00FF0C2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ación da lingu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 galega con diversos contextos de uso </w:t>
            </w:r>
            <w:r w:rsidR="00FF0C2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oral da lingua: en diferentes á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m</w:t>
            </w:r>
            <w:r w:rsidR="00FF0C2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b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itos profesionais e en conversas con persoas coñecidas e descoñecidas.</w:t>
            </w:r>
          </w:p>
        </w:tc>
        <w:tc>
          <w:tcPr>
            <w:tcW w:w="1677" w:type="pct"/>
          </w:tcPr>
          <w:p w14:paraId="561C78EF" w14:textId="4A015C49" w:rsidR="00AC29C9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B9472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experiencias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fest</w:t>
            </w:r>
            <w:r w:rsidR="00B9472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de </w:t>
            </w:r>
            <w:r w:rsidR="00B9472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Nadal, as cancións, os menús, a decoración e as tradicións.</w:t>
            </w:r>
          </w:p>
          <w:p w14:paraId="752CADCD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Ampliación do vocabulario sobre obxectos de decoración de Nadal e instrumentos usuais para a interpretación de panxoliñas.</w:t>
            </w:r>
          </w:p>
          <w:p w14:paraId="0C971773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74B231DC" w14:textId="77777777" w:rsidR="00B94722" w:rsidRPr="006666A0" w:rsidRDefault="00B94722" w:rsidP="00B9472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datos de comprensión literal dun texto oral.</w:t>
            </w:r>
          </w:p>
          <w:p w14:paraId="4B025F55" w14:textId="3A457CEC" w:rsidR="00B94722" w:rsidRPr="006666A0" w:rsidRDefault="00B9472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do título dunha panxoliña anunciado</w:t>
            </w:r>
            <w:r w:rsidR="00FF0C2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88769A4" w14:textId="605AA75B" w:rsidR="00B94722" w:rsidRPr="006666A0" w:rsidRDefault="00B9472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Descrición de adornos atendendo </w:t>
            </w:r>
            <w:r w:rsidR="00FF0C2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criterios formais.</w:t>
            </w:r>
          </w:p>
          <w:p w14:paraId="331CC40D" w14:textId="3C772091" w:rsidR="00B94722" w:rsidRPr="006666A0" w:rsidRDefault="00B9472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Xogo de expresión oral: </w:t>
            </w:r>
            <w:r w:rsidR="00FF0C2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adiviñas. </w:t>
            </w:r>
          </w:p>
          <w:p w14:paraId="11C1B81F" w14:textId="6FBA0FB3" w:rsidR="000F1903" w:rsidRPr="006666A0" w:rsidRDefault="000F1903" w:rsidP="00B858C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B858C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scritura dunha mensaxe a partir do soletreo das letras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382BCCB" w14:textId="41B9D1FD" w:rsidR="00AC29C9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9969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9969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99691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991A25F" w14:textId="2F3B1220" w:rsidR="00AC29C9" w:rsidRPr="006666A0" w:rsidRDefault="00B94722" w:rsidP="00B858C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Conversa sobre a colaboración na realización de traballos colectivos e en grupo como son as funcións de </w:t>
            </w:r>
            <w:r w:rsidR="00B858C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Nadal. </w:t>
            </w:r>
          </w:p>
        </w:tc>
        <w:tc>
          <w:tcPr>
            <w:tcW w:w="1800" w:type="pct"/>
          </w:tcPr>
          <w:p w14:paraId="387399F5" w14:textId="1BE71FF9" w:rsidR="00B94722" w:rsidRPr="006666A0" w:rsidRDefault="006666A0" w:rsidP="00B9472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9472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5E617D5" w14:textId="17D12657" w:rsidR="00B94722" w:rsidRPr="006666A0" w:rsidRDefault="006666A0" w:rsidP="00B9472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9472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72D1954" w14:textId="3B8E785F" w:rsidR="00B94722" w:rsidRPr="006666A0" w:rsidRDefault="006666A0" w:rsidP="00B9472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9472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98622E6" w14:textId="70FA57C3" w:rsidR="00B94722" w:rsidRPr="006666A0" w:rsidRDefault="006666A0" w:rsidP="00B9472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9472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292A70F4" w14:textId="2E39F505" w:rsidR="00AC29C9" w:rsidRPr="006666A0" w:rsidRDefault="006666A0" w:rsidP="00B9472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B9472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1-10.</w:t>
            </w:r>
            <w:r w:rsidR="00B9472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Identificar a lingua galega con diversos contextos de uso oral.</w:t>
            </w:r>
          </w:p>
        </w:tc>
      </w:tr>
    </w:tbl>
    <w:p w14:paraId="03786FEB" w14:textId="0461F8DC" w:rsidR="00AC29C9" w:rsidRPr="006666A0" w:rsidRDefault="00AC29C9" w:rsidP="00AC29C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5DDCF679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3E6A427E" w14:textId="3B15CC3A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D85B77D" w14:textId="44EE0421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7336F78D" w14:textId="77777777" w:rsidTr="005746AF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00E8656A" w14:textId="2B410FF9" w:rsidR="00AC29C9" w:rsidRPr="006666A0" w:rsidRDefault="00BF0E56" w:rsidP="00AB206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AB206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AB206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E8744BC" w14:textId="189AC910" w:rsidR="00AC29C9" w:rsidRPr="006666A0" w:rsidRDefault="00BF0E56" w:rsidP="00AB206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B206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664C719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2652BA4D" w14:textId="77777777" w:rsidTr="005746AF">
        <w:tc>
          <w:tcPr>
            <w:tcW w:w="1523" w:type="pct"/>
          </w:tcPr>
          <w:p w14:paraId="1EC3C486" w14:textId="06A7FCB0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55979652" w14:textId="77777777" w:rsidR="00A10627" w:rsidRPr="006666A0" w:rsidRDefault="00A10627" w:rsidP="00A1062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336EA48D" w14:textId="62926E98" w:rsidR="00A10627" w:rsidRPr="006666A0" w:rsidRDefault="00A10627" w:rsidP="00A1062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1FAD3E4A" w14:textId="77777777" w:rsidR="009106A8" w:rsidRPr="006666A0" w:rsidRDefault="00A10627" w:rsidP="009106A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2C68E02F" w14:textId="50B50DB7" w:rsidR="009106A8" w:rsidRPr="006666A0" w:rsidRDefault="009106A8" w:rsidP="009106A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Introdución ao uso xeral das bibliotecas da aula e </w:t>
            </w:r>
            <w:r w:rsidR="00A177D7">
              <w:rPr>
                <w:rFonts w:ascii="Arial" w:hAnsi="Arial" w:cs="Arial"/>
                <w:sz w:val="19"/>
                <w:szCs w:val="19"/>
                <w:lang w:val="gl-ES" w:eastAsia="es-ES"/>
              </w:rPr>
              <w:t>d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 centro, como instrumento de busca de información e fonte de recursos textuais diversos.</w:t>
            </w:r>
          </w:p>
          <w:p w14:paraId="459EBFFA" w14:textId="6DDE7304" w:rsidR="00AC29C9" w:rsidRPr="006666A0" w:rsidRDefault="00A10627" w:rsidP="00A1062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7637B2C2" w14:textId="7634B610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narrati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1062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Maxia polo Nadal</w:t>
            </w:r>
          </w:p>
          <w:p w14:paraId="51D1AD9E" w14:textId="735DDDBF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en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silencio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voz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alta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0E7A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sinxelas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formad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polas 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letras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 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3FE6B06" w14:textId="370EEE7F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acompaña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25CC337" w14:textId="0E3E434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narr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 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E8EA1BB" w14:textId="4CDC1559" w:rsidR="00AC29C9" w:rsidRPr="006666A0" w:rsidRDefault="00AC29C9" w:rsidP="00373FD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73F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personaxe, detalles e accións relacionadas c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373F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conto.</w:t>
            </w:r>
          </w:p>
          <w:p w14:paraId="20DF7B6C" w14:textId="57650223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tí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tulo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do </w:t>
            </w:r>
            <w:r w:rsidR="00B64E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significado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ñan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88E94B5" w14:textId="3B872246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recorren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ao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50EBBF9E" w14:textId="55316F6D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373F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expresiva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panxoliña </w:t>
            </w:r>
            <w:r w:rsidR="00A1062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Agasallos de Reis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7F22DE65" w14:textId="482B63D1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iva de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panxoliñas poñendo</w:t>
            </w:r>
            <w:r w:rsidR="00DE403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aten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226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ritmo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77BACC43" w14:textId="15B4626A" w:rsidR="000F1903" w:rsidRPr="006666A0" w:rsidRDefault="0099691E" w:rsidP="00A177D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ozo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interese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polos libro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s,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</w:t>
            </w:r>
            <w:r w:rsidR="00373F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regula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ao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longo do 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trimestre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d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obras </w:t>
            </w:r>
            <w:r w:rsidR="00373F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collidas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biblioteca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aula</w:t>
            </w:r>
            <w:r w:rsidR="00A1062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do centro ou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0F1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biblioteca municipal. </w:t>
            </w:r>
          </w:p>
        </w:tc>
        <w:tc>
          <w:tcPr>
            <w:tcW w:w="1800" w:type="pct"/>
          </w:tcPr>
          <w:p w14:paraId="2BEEABA1" w14:textId="304F15F8" w:rsidR="00A10627" w:rsidRPr="006666A0" w:rsidRDefault="00456A39" w:rsidP="00A1062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1062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A1062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10627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7E3B0877" w14:textId="443044AA" w:rsidR="00A10627" w:rsidRPr="006666A0" w:rsidRDefault="00456A39" w:rsidP="00A1062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1062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A1062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10627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 textos sinxelos adecuados aos seus intereses para chegar progresivamente á expresividade e autonomía lectoras.</w:t>
            </w:r>
          </w:p>
          <w:p w14:paraId="447C933F" w14:textId="71E21146" w:rsidR="009106A8" w:rsidRPr="006666A0" w:rsidRDefault="00456A39" w:rsidP="009106A8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106A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>Usar as bibliotecas d</w:t>
            </w:r>
            <w:r w:rsidR="00A177D7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d</w:t>
            </w:r>
            <w:r w:rsidR="00A177D7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  <w:p w14:paraId="31B76281" w14:textId="7B6056DA" w:rsidR="00A10627" w:rsidRPr="006666A0" w:rsidRDefault="00456A39" w:rsidP="00A1062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A1062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A1062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7EF20911" w14:textId="0BC1FC09" w:rsidR="00AC29C9" w:rsidRPr="006666A0" w:rsidRDefault="00AC29C9" w:rsidP="006902E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EC1EFD1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3A987871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011A0896" w14:textId="01552DDA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EC805EF" w14:textId="6849FD4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666A6CCB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06516B75" w14:textId="17EA0B6F" w:rsidR="00AC29C9" w:rsidRPr="006666A0" w:rsidRDefault="00BF0E56" w:rsidP="00AC26A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AC26A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C942A43" w14:textId="18020F3D" w:rsidR="00AC29C9" w:rsidRPr="006666A0" w:rsidRDefault="00BF0E56" w:rsidP="00AC26A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6A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B264679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0FDCCBA3" w14:textId="77777777" w:rsidTr="005746AF">
        <w:tc>
          <w:tcPr>
            <w:tcW w:w="1523" w:type="pct"/>
          </w:tcPr>
          <w:p w14:paraId="1BDC839C" w14:textId="7834478F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2CAF43F2" w14:textId="77777777" w:rsidR="00AC26AD" w:rsidRPr="006666A0" w:rsidRDefault="00AC26AD" w:rsidP="00AC26A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5ACE6BC3" w14:textId="68BB6A67" w:rsidR="00AC26AD" w:rsidRPr="006666A0" w:rsidRDefault="00AC26AD" w:rsidP="00AC26A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Creación de textos moi sinxelos con intenció</w:t>
            </w:r>
            <w:r w:rsidR="00F34FDB" w:rsidRPr="006666A0">
              <w:rPr>
                <w:rFonts w:ascii="Arial" w:hAnsi="Arial" w:cs="Arial"/>
                <w:sz w:val="19"/>
                <w:szCs w:val="19"/>
                <w:lang w:val="gl-ES"/>
              </w:rPr>
              <w:t>n informativa utilizando a ling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="00F34FDB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xe verbal e non verbal: carteis publicitarios, anuncios, cómic.</w:t>
            </w:r>
          </w:p>
          <w:p w14:paraId="3C08F14E" w14:textId="77777777" w:rsidR="00AC26AD" w:rsidRPr="006666A0" w:rsidRDefault="00AC26AD" w:rsidP="00AC26A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Utilización de elementos gráficos sinxelos, como a ilustración, para facilitar a comprensión.</w:t>
            </w:r>
          </w:p>
          <w:p w14:paraId="00F6F877" w14:textId="77777777" w:rsidR="00AC26AD" w:rsidRPr="006666A0" w:rsidRDefault="00AC26AD" w:rsidP="00AC26A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Interese polo coidado e a presentación dos textos escritos e respecto pola norma ortográfica.</w:t>
            </w:r>
          </w:p>
          <w:p w14:paraId="785ED332" w14:textId="1DA6AF8B" w:rsidR="00B26A56" w:rsidRPr="006666A0" w:rsidRDefault="00AC26AD" w:rsidP="00AC26A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56676901" w14:textId="1EA937D3" w:rsidR="00AC29C9" w:rsidRPr="006666A0" w:rsidRDefault="00AC29C9" w:rsidP="00AC26A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4672358" w14:textId="4ACA9F78" w:rsidR="00AC29C9" w:rsidRPr="006666A0" w:rsidRDefault="000F417D" w:rsidP="000F417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</w:t>
            </w:r>
            <w:r w:rsidR="00AC29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os dígrafos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ch e ll</w:t>
            </w:r>
            <w:r w:rsidR="00CC792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3C3D410" w14:textId="3094B44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="00F34FD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: ch, ll</w:t>
            </w:r>
            <w:r w:rsidR="00F34FD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F34FD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AAB55A2" w14:textId="08BD937C" w:rsidR="00AC29C9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A177D7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dígraf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25DB3BC2" w14:textId="7C288BF9" w:rsidR="00AC29C9" w:rsidRPr="006666A0" w:rsidRDefault="00F34FD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itados 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coñecidas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conte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traballadas</w:t>
            </w:r>
            <w:r w:rsidR="00C721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unidade</w:t>
            </w:r>
            <w:r w:rsidR="00B408A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respectando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separa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entre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ando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correcta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enlace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entre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66903686" w14:textId="7205237B" w:rsidR="00AC29C9" w:rsidRPr="006666A0" w:rsidRDefault="004E201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o</w:t>
            </w:r>
            <w:r w:rsidR="00CC79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substitu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í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ebu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xos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polas palabras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via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escoitadas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lida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69D9FA90" w14:textId="75623A2B" w:rsidR="000F417D" w:rsidRPr="006666A0" w:rsidRDefault="000F417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de forma guiada </w:t>
            </w:r>
            <w:r w:rsidR="00F34FD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versos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dunha panxoliña</w:t>
            </w:r>
          </w:p>
          <w:p w14:paraId="4588A399" w14:textId="2EE7E139" w:rsidR="00AC29C9" w:rsidRPr="006666A0" w:rsidRDefault="00CC792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4E201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axuda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</w:t>
            </w:r>
            <w:r w:rsidR="002A4F4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odelo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felicitación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Nadal.</w:t>
            </w:r>
          </w:p>
          <w:p w14:paraId="25F8F428" w14:textId="71FB7452" w:rsidR="00AC29C9" w:rsidRPr="006666A0" w:rsidRDefault="00950E3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CC79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libre</w:t>
            </w:r>
            <w:r w:rsidR="00CC792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escribir </w:t>
            </w:r>
            <w:r w:rsidR="00F34FD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sobre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Nadal. </w:t>
            </w:r>
          </w:p>
          <w:p w14:paraId="5ABB789F" w14:textId="385D2ED2" w:rsidR="00CC7929" w:rsidRPr="006666A0" w:rsidRDefault="00CC792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0F417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limpeza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2C4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claridade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50F60A6" w14:textId="77777777" w:rsidR="00AC29C9" w:rsidRPr="006666A0" w:rsidRDefault="00AC29C9" w:rsidP="005746AF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7E955A65" w14:textId="51CAAC40" w:rsidR="000F417D" w:rsidRPr="006666A0" w:rsidRDefault="006666A0" w:rsidP="000F417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F417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0F41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0F417D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42B9C276" w14:textId="7359D127" w:rsidR="000F417D" w:rsidRPr="006666A0" w:rsidRDefault="006666A0" w:rsidP="000F417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F417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0F41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  <w:p w14:paraId="6B6606C0" w14:textId="0CB320D0" w:rsidR="000F417D" w:rsidRPr="006666A0" w:rsidRDefault="006666A0" w:rsidP="000F417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0F417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3-5. </w:t>
            </w:r>
            <w:r w:rsidR="000F41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recursos gráficos como a ilustración, que faciliten a comprensión dos textos.</w:t>
            </w:r>
          </w:p>
          <w:p w14:paraId="441DE471" w14:textId="16FFF5EA" w:rsidR="000F417D" w:rsidRPr="006666A0" w:rsidRDefault="006666A0" w:rsidP="000F417D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0F417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0F417D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7A6500CE" w14:textId="77777777" w:rsidR="006902E7" w:rsidRPr="006666A0" w:rsidRDefault="006902E7" w:rsidP="006902E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247CD5CD" w14:textId="77777777" w:rsidR="00AC29C9" w:rsidRPr="006666A0" w:rsidRDefault="00AC29C9" w:rsidP="00AC29C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AC29C9" w:rsidRPr="006666A0" w14:paraId="12E9874C" w14:textId="77777777" w:rsidTr="005746AF">
        <w:tc>
          <w:tcPr>
            <w:tcW w:w="3200" w:type="pct"/>
            <w:gridSpan w:val="2"/>
            <w:shd w:val="clear" w:color="auto" w:fill="E0001B"/>
            <w:vAlign w:val="center"/>
          </w:tcPr>
          <w:p w14:paraId="6422EC0B" w14:textId="638F218C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AC64248" w14:textId="621A14CE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AC29C9" w:rsidRPr="006666A0" w14:paraId="5EA0FC26" w14:textId="77777777" w:rsidTr="005746AF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23F8187F" w14:textId="2FFD28F3" w:rsidR="00AC29C9" w:rsidRPr="006666A0" w:rsidRDefault="00BF0E56" w:rsidP="003118B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3118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FD08837" w14:textId="6DC6E465" w:rsidR="00AC29C9" w:rsidRPr="006666A0" w:rsidRDefault="00BF0E56" w:rsidP="003118B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118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7E069C24" w14:textId="77777777" w:rsidR="00AC29C9" w:rsidRPr="006666A0" w:rsidRDefault="00AC29C9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AC29C9" w:rsidRPr="006666A0" w14:paraId="58AE59E2" w14:textId="77777777" w:rsidTr="00B47B7B">
        <w:trPr>
          <w:trHeight w:val="5032"/>
        </w:trPr>
        <w:tc>
          <w:tcPr>
            <w:tcW w:w="1523" w:type="pct"/>
          </w:tcPr>
          <w:p w14:paraId="60F62D5F" w14:textId="432B52BD" w:rsidR="00AC29C9" w:rsidRPr="006666A0" w:rsidRDefault="00456DDC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3118BF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58E83A98" w14:textId="77777777" w:rsidR="00261E2E" w:rsidRPr="006666A0" w:rsidRDefault="00261E2E" w:rsidP="00261E2E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01CB574" w14:textId="77777777" w:rsidR="00261E2E" w:rsidRPr="006666A0" w:rsidRDefault="00261E2E" w:rsidP="00261E2E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486A13FC" w14:textId="1B5D71F5" w:rsidR="00261E2E" w:rsidRPr="006666A0" w:rsidRDefault="00261E2E" w:rsidP="00261E2E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288D7327" w14:textId="77777777" w:rsidR="00261E2E" w:rsidRPr="006666A0" w:rsidRDefault="00261E2E" w:rsidP="00261E2E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55877961" w14:textId="77777777" w:rsidR="00261E2E" w:rsidRPr="006666A0" w:rsidRDefault="00261E2E" w:rsidP="00261E2E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0E14F891" w14:textId="29A2F132" w:rsidR="00AC29C9" w:rsidRPr="006666A0" w:rsidRDefault="00261E2E" w:rsidP="00B47B7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de similitudes e diferenzas entre as linguas que coñece para mellorar na súa aprendizaxe e lograr unha competencia comunicativa integrada.</w:t>
            </w:r>
          </w:p>
        </w:tc>
        <w:tc>
          <w:tcPr>
            <w:tcW w:w="1677" w:type="pct"/>
          </w:tcPr>
          <w:p w14:paraId="55908F71" w14:textId="15DBFA1A" w:rsidR="0072780E" w:rsidRPr="006666A0" w:rsidRDefault="003118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ad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ecti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en </w:t>
            </w:r>
            <w:r w:rsidR="00D170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singular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D170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plural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5DBC7CE" w14:textId="20317531" w:rsidR="0072780E" w:rsidRPr="006666A0" w:rsidRDefault="00AC29C9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ocia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de grafema/fonema</w:t>
            </w:r>
            <w:r w:rsidR="00D170B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FD43A57" w14:textId="13E8EA8A" w:rsidR="00AC29C9" w:rsidRPr="006666A0" w:rsidRDefault="00D170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Ditados</w:t>
            </w:r>
            <w:r w:rsidR="003118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palabras que conteñen</w:t>
            </w:r>
            <w:r w:rsidR="00AC29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3118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ñ, ch, ll</w:t>
            </w:r>
            <w:r w:rsidR="00B408A8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75D1EC5E" w14:textId="01A1812D" w:rsidR="003118BF" w:rsidRPr="006666A0" w:rsidRDefault="003118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Aplicación do sufixo diminutivo </w:t>
            </w:r>
            <w:r w:rsidR="00D170BF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-</w:t>
            </w:r>
            <w:r w:rsidRPr="006666A0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iño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46840710" w14:textId="4C26260A" w:rsidR="003118BF" w:rsidRPr="006666A0" w:rsidRDefault="003118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Escritura de oracións que conteña</w:t>
            </w:r>
            <w:r w:rsidR="00CE179E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unhas condicións dadas.</w:t>
            </w:r>
          </w:p>
          <w:p w14:paraId="3E838EE1" w14:textId="52A8516D" w:rsidR="003118BF" w:rsidRPr="006666A0" w:rsidRDefault="003118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Discriminación de palabras con estrutura moi semellante.</w:t>
            </w:r>
          </w:p>
          <w:p w14:paraId="411EE6BF" w14:textId="277E976A" w:rsidR="003118BF" w:rsidRPr="006666A0" w:rsidRDefault="003118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Ordenación das palabras dunha oración.</w:t>
            </w:r>
          </w:p>
          <w:p w14:paraId="5226EDDA" w14:textId="246D7CD2" w:rsidR="003118BF" w:rsidRPr="006666A0" w:rsidRDefault="003118BF" w:rsidP="003118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Re</w:t>
            </w:r>
            <w:r w:rsidR="00D170BF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solución de xogos lingüísticos: palabras ocultas.</w:t>
            </w:r>
          </w:p>
          <w:p w14:paraId="5793D74B" w14:textId="0709B7B1" w:rsidR="003118BF" w:rsidRPr="006666A0" w:rsidRDefault="003118BF" w:rsidP="00D170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Fixación de termos correctos en</w:t>
            </w:r>
            <w:r w:rsidR="00D170BF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galego con palabras usuais que conteñen os sons </w:t>
            </w:r>
            <w:r w:rsidR="00D170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ñ, ch, ll</w:t>
            </w:r>
            <w:r w:rsidR="00D170BF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e coas que adoitan producirse interferencias lingüísticas co castelán.</w:t>
            </w:r>
          </w:p>
        </w:tc>
        <w:tc>
          <w:tcPr>
            <w:tcW w:w="1800" w:type="pct"/>
          </w:tcPr>
          <w:p w14:paraId="79BA5841" w14:textId="68B12672" w:rsidR="00B86203" w:rsidRPr="006666A0" w:rsidRDefault="006666A0" w:rsidP="00B8620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7CD89CC9" w14:textId="3CF13426" w:rsidR="00B86203" w:rsidRPr="006666A0" w:rsidRDefault="006666A0" w:rsidP="00B8620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1D03CFDF" w14:textId="67BA7C19" w:rsidR="00B86203" w:rsidRPr="006666A0" w:rsidRDefault="006666A0" w:rsidP="00B8620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364A5370" w14:textId="0C81E398" w:rsidR="00B86203" w:rsidRPr="006666A0" w:rsidRDefault="006666A0" w:rsidP="00B8620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2648FA12" w14:textId="77777777" w:rsidR="00AC29C9" w:rsidRPr="006666A0" w:rsidRDefault="00AC29C9" w:rsidP="005746A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  <w:tr w:rsidR="00B86203" w:rsidRPr="006666A0" w14:paraId="2C491B8F" w14:textId="77777777" w:rsidTr="005746AF">
        <w:tc>
          <w:tcPr>
            <w:tcW w:w="1523" w:type="pct"/>
          </w:tcPr>
          <w:p w14:paraId="2E25CA23" w14:textId="77777777" w:rsidR="00B86203" w:rsidRPr="006666A0" w:rsidRDefault="00B86203" w:rsidP="0055108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72837D5A" w14:textId="202719C8" w:rsidR="00B47B7B" w:rsidRPr="006666A0" w:rsidRDefault="00B47B7B" w:rsidP="00551084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Recreación e reescritura moi sinxela, usando modelos, de disversos textos literarios: contos, poemas, refráns, adiviñas, trabalinguas, cantigas…</w:t>
            </w:r>
          </w:p>
          <w:p w14:paraId="7AC879A7" w14:textId="77777777" w:rsidR="00B86203" w:rsidRPr="006666A0" w:rsidRDefault="00B86203" w:rsidP="00551084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e aprecio do texto literario galego como vehículo de comunicación, fonte de coñecemento da nosa cultura e como recurso de gozo persoal.</w:t>
            </w:r>
          </w:p>
          <w:p w14:paraId="61D0C7C0" w14:textId="77777777" w:rsidR="00B86203" w:rsidRPr="006666A0" w:rsidRDefault="00B86203" w:rsidP="00B86203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5B610F54" w14:textId="218C033E" w:rsidR="00B86203" w:rsidRPr="006666A0" w:rsidRDefault="00B86203" w:rsidP="00B86203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Comparación de imaxes, símbolos e mitos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lastRenderedPageBreak/>
              <w:t xml:space="preserve">facilmente interpretables que noutras culturas serven para entender o mundo e axudan a coñecer outras maneiras de relacións sociais. </w:t>
            </w:r>
          </w:p>
        </w:tc>
        <w:tc>
          <w:tcPr>
            <w:tcW w:w="1677" w:type="pct"/>
          </w:tcPr>
          <w:p w14:paraId="5F528DC1" w14:textId="5D935082" w:rsidR="00B86203" w:rsidRPr="006666A0" w:rsidRDefault="00B86203" w:rsidP="0055108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lastRenderedPageBreak/>
              <w:t xml:space="preserve">Lectura da adaptación dun conto. </w:t>
            </w:r>
          </w:p>
          <w:p w14:paraId="7D1519D9" w14:textId="77777777" w:rsidR="00B86203" w:rsidRPr="006666A0" w:rsidRDefault="00B86203" w:rsidP="0055108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elementos característicos do conto.</w:t>
            </w:r>
          </w:p>
          <w:p w14:paraId="277C2518" w14:textId="77777777" w:rsidR="00B86203" w:rsidRPr="006666A0" w:rsidRDefault="00B86203" w:rsidP="00B8620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expresiva de panxoliñas poñendo atención ao ritmo e á entoación. </w:t>
            </w:r>
          </w:p>
          <w:p w14:paraId="00EA7615" w14:textId="77777777" w:rsidR="00B47B7B" w:rsidRPr="006666A0" w:rsidRDefault="00B47B7B" w:rsidP="00B8620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adiviñas.</w:t>
            </w:r>
          </w:p>
          <w:p w14:paraId="7D110673" w14:textId="2F6CCCF4" w:rsidR="009E044F" w:rsidRPr="006666A0" w:rsidRDefault="009E044F" w:rsidP="00B8620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Reconstrución de </w:t>
            </w:r>
            <w:r w:rsidR="002C28E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trabalinguas.</w:t>
            </w:r>
          </w:p>
        </w:tc>
        <w:tc>
          <w:tcPr>
            <w:tcW w:w="1800" w:type="pct"/>
          </w:tcPr>
          <w:p w14:paraId="337A5D32" w14:textId="51F4E617" w:rsidR="00B47B7B" w:rsidRPr="006666A0" w:rsidRDefault="006666A0" w:rsidP="005656B5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47B7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5-1.</w:t>
            </w:r>
            <w:r w:rsidR="00B47B7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Recrear e reescribir de forma moi sinxela diversos textos literarios, usando modelos.</w:t>
            </w:r>
          </w:p>
          <w:p w14:paraId="2C555D47" w14:textId="1CAEFE38" w:rsidR="00B86203" w:rsidRPr="006666A0" w:rsidRDefault="006666A0" w:rsidP="005656B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61E82F07" w14:textId="4C0E5441" w:rsidR="00B86203" w:rsidRPr="006666A0" w:rsidRDefault="006666A0" w:rsidP="0055108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113152FB" w14:textId="445D0D0F" w:rsidR="00B86203" w:rsidRPr="006666A0" w:rsidRDefault="006666A0" w:rsidP="0020102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B8620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656B5" w:rsidRPr="006666A0">
              <w:rPr>
                <w:rFonts w:ascii="Arial" w:hAnsi="Arial" w:cs="Arial"/>
                <w:sz w:val="19"/>
                <w:szCs w:val="19"/>
                <w:lang w:val="gl-ES"/>
              </w:rPr>
              <w:t>Amosar interese, re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5656B5" w:rsidRPr="006666A0">
              <w:rPr>
                <w:rFonts w:ascii="Arial" w:hAnsi="Arial" w:cs="Arial"/>
                <w:sz w:val="19"/>
                <w:szCs w:val="19"/>
                <w:lang w:val="gl-ES"/>
              </w:rPr>
              <w:t>ecto e tol</w:t>
            </w:r>
            <w:r w:rsidR="00B862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erancia ante diferenzas persoais, sociais e culturais. </w:t>
            </w:r>
          </w:p>
        </w:tc>
      </w:tr>
    </w:tbl>
    <w:p w14:paraId="0BB31585" w14:textId="4B9095FF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075529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2F65F49B" w14:textId="77777777" w:rsidTr="005746AF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704D3740" w14:textId="2A8ACB0A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D4D8B55" w14:textId="64250557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2E72A1A" w14:textId="4F1C8A6B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946E256" w14:textId="353C0007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74353F" w:rsidRPr="006666A0" w14:paraId="630D997B" w14:textId="77777777" w:rsidTr="005746AF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3DCD1953" w14:textId="6839F6C4" w:rsidR="0074353F" w:rsidRPr="006666A0" w:rsidRDefault="00456A39" w:rsidP="0071735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565B659" w14:textId="03C86538" w:rsidR="0074353F" w:rsidRPr="006666A0" w:rsidRDefault="0074353F" w:rsidP="00201025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766437B" w14:textId="6A14DA7B" w:rsidR="0074353F" w:rsidRPr="006666A0" w:rsidRDefault="00456A3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74353F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1-2.1.</w:t>
            </w:r>
            <w:r w:rsidR="0074353F" w:rsidRPr="006666A0">
              <w:rPr>
                <w:rFonts w:cs="Arial"/>
                <w:sz w:val="19"/>
                <w:szCs w:val="19"/>
                <w:lang w:val="gl-ES"/>
              </w:rPr>
              <w:t xml:space="preserve"> 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937BF37" w14:textId="70629058" w:rsidR="0074353F" w:rsidRPr="006666A0" w:rsidRDefault="0074353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Responde correctamente as preguntas de comprensión literal sobre un texto oral. </w:t>
            </w:r>
          </w:p>
          <w:p w14:paraId="4563139D" w14:textId="6E3CA1B1" w:rsidR="0074353F" w:rsidRPr="006666A0" w:rsidRDefault="0074353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título dunha panxoliña anunciado por megafonía.</w:t>
            </w:r>
          </w:p>
          <w:p w14:paraId="0420F633" w14:textId="7F91AF7B" w:rsidR="001F72F2" w:rsidRPr="006666A0" w:rsidRDefault="001F72F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Adiviña obxectos da lámina a partir dunha descrición oral.</w:t>
            </w:r>
          </w:p>
          <w:p w14:paraId="4C99B2D6" w14:textId="03B4A0E3" w:rsidR="0074353F" w:rsidRPr="006666A0" w:rsidRDefault="0074353F" w:rsidP="001F72F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Copia letras </w:t>
            </w:r>
            <w:r w:rsidR="001F72F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forma unha mensaxe ao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ditado por soletreo.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E8EFD" w14:textId="77777777" w:rsidR="0074353F" w:rsidRPr="006666A0" w:rsidRDefault="0074353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D3B89E2" w14:textId="40256869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0F70522F" w14:textId="45F33D0E" w:rsidR="0074353F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74353F" w:rsidRPr="006666A0" w14:paraId="4FDAB70E" w14:textId="77777777" w:rsidTr="005746AF">
        <w:trPr>
          <w:cantSplit/>
        </w:trPr>
        <w:tc>
          <w:tcPr>
            <w:tcW w:w="1460" w:type="pct"/>
          </w:tcPr>
          <w:p w14:paraId="1BC5FDAB" w14:textId="74AC5CBB" w:rsidR="0074353F" w:rsidRPr="006666A0" w:rsidRDefault="00456A39" w:rsidP="00201025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74353F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69B4DC2D" w14:textId="0C0CBDD9" w:rsidR="0074353F" w:rsidRPr="006666A0" w:rsidRDefault="00456A39" w:rsidP="00201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</w:tcPr>
          <w:p w14:paraId="4CAA90EC" w14:textId="1E6CF3A6" w:rsidR="0074353F" w:rsidRPr="006666A0" w:rsidRDefault="0074353F" w:rsidP="001F72F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con atención as intervencións dos compañeiros.</w:t>
            </w:r>
          </w:p>
        </w:tc>
        <w:tc>
          <w:tcPr>
            <w:tcW w:w="620" w:type="pct"/>
            <w:vAlign w:val="center"/>
          </w:tcPr>
          <w:p w14:paraId="46868C98" w14:textId="77777777" w:rsidR="0074353F" w:rsidRPr="006666A0" w:rsidRDefault="0074353F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A73CF7" w14:textId="2AB0A338" w:rsidR="0074353F" w:rsidRPr="006666A0" w:rsidRDefault="0074353F" w:rsidP="00842B3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74353F" w:rsidRPr="006666A0" w14:paraId="530DEB2A" w14:textId="77777777" w:rsidTr="005746AF">
        <w:trPr>
          <w:cantSplit/>
        </w:trPr>
        <w:tc>
          <w:tcPr>
            <w:tcW w:w="1460" w:type="pct"/>
          </w:tcPr>
          <w:p w14:paraId="026DBA2E" w14:textId="4264D65D" w:rsidR="0074353F" w:rsidRPr="006666A0" w:rsidRDefault="006666A0" w:rsidP="0071735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E28A2DB" w14:textId="77777777" w:rsidR="0074353F" w:rsidRPr="006666A0" w:rsidRDefault="0074353F" w:rsidP="00201025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BD372C0" w14:textId="0F851AB7" w:rsidR="0074353F" w:rsidRPr="006666A0" w:rsidRDefault="00456A39" w:rsidP="0071735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49E5F00A" w14:textId="456BA8B0" w:rsidR="0074353F" w:rsidRPr="006666A0" w:rsidRDefault="00456A39" w:rsidP="0071735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07FC92E3" w14:textId="1E2A7DF8" w:rsidR="0074353F" w:rsidRPr="006666A0" w:rsidRDefault="00456A39" w:rsidP="00743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</w:tcPr>
          <w:p w14:paraId="7A825402" w14:textId="60BDA569" w:rsidR="0074353F" w:rsidRPr="006666A0" w:rsidRDefault="0074353F" w:rsidP="00B8620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as súas opinións e os seus gustos sobre </w:t>
            </w:r>
            <w:r w:rsidR="00CE179E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Nadal axustando as súas intervencións ao tema e utilizando o vocabulario axeitado.</w:t>
            </w:r>
          </w:p>
          <w:p w14:paraId="723B4ACD" w14:textId="77777777" w:rsidR="0074353F" w:rsidRPr="006666A0" w:rsidRDefault="0074353F" w:rsidP="00B8620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Conta as actividades que fai para axudar a na escola e na casa durante as festas de Nadal.</w:t>
            </w:r>
          </w:p>
          <w:p w14:paraId="7F9BD472" w14:textId="24AA8AB1" w:rsidR="0074353F" w:rsidRPr="006666A0" w:rsidRDefault="0074353F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Pide e respecta a quenda de palabra.</w:t>
            </w:r>
          </w:p>
        </w:tc>
        <w:tc>
          <w:tcPr>
            <w:tcW w:w="620" w:type="pct"/>
            <w:vAlign w:val="center"/>
          </w:tcPr>
          <w:p w14:paraId="557269A5" w14:textId="77777777" w:rsidR="0074353F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FEB8E9D" w14:textId="7777777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88A5465" w14:textId="7777777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18320C48" w14:textId="2AB2E5D5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74353F" w:rsidRPr="006666A0" w14:paraId="0442457D" w14:textId="77777777" w:rsidTr="00B86203">
        <w:trPr>
          <w:cantSplit/>
          <w:trHeight w:val="90"/>
        </w:trPr>
        <w:tc>
          <w:tcPr>
            <w:tcW w:w="1460" w:type="pct"/>
          </w:tcPr>
          <w:p w14:paraId="79F75BF4" w14:textId="28677340" w:rsidR="0074353F" w:rsidRPr="006666A0" w:rsidRDefault="006666A0" w:rsidP="00B90F9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74353F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1-8.</w:t>
            </w:r>
            <w:r w:rsidR="0074353F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</w:t>
            </w:r>
            <w:r w:rsidR="00B90F97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</w:tcPr>
          <w:p w14:paraId="218F944E" w14:textId="2D13688D" w:rsidR="0074353F" w:rsidRPr="006666A0" w:rsidRDefault="00456A39" w:rsidP="00CE179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Interésase por expresarse oralmente coa pronuncia e 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co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entoación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adecuada a cada acto comunicativo e propia da lingua galega.</w:t>
            </w:r>
          </w:p>
        </w:tc>
        <w:tc>
          <w:tcPr>
            <w:tcW w:w="1460" w:type="pct"/>
          </w:tcPr>
          <w:p w14:paraId="1C394722" w14:textId="46063E99" w:rsidR="0074353F" w:rsidRPr="006666A0" w:rsidRDefault="001F72F2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 correcta e utiliza xestos axeitados ao discurso.</w:t>
            </w:r>
          </w:p>
        </w:tc>
        <w:tc>
          <w:tcPr>
            <w:tcW w:w="620" w:type="pct"/>
            <w:vAlign w:val="center"/>
          </w:tcPr>
          <w:p w14:paraId="5C6AB22D" w14:textId="2C27E583" w:rsidR="0074353F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74353F" w:rsidRPr="006666A0" w14:paraId="68D0883C" w14:textId="77777777" w:rsidTr="00B86203">
        <w:trPr>
          <w:cantSplit/>
          <w:trHeight w:val="90"/>
        </w:trPr>
        <w:tc>
          <w:tcPr>
            <w:tcW w:w="1460" w:type="pct"/>
          </w:tcPr>
          <w:p w14:paraId="2A8F1B55" w14:textId="2AEFF51E" w:rsidR="0074353F" w:rsidRPr="006666A0" w:rsidRDefault="006666A0" w:rsidP="0071735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1-10.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Identificar a lingua galega con diversos contextos de uso oral.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F4B5166" w14:textId="77777777" w:rsidR="0074353F" w:rsidRPr="006666A0" w:rsidRDefault="0074353F" w:rsidP="00551084">
            <w:pPr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77E97AF" w14:textId="26DDFCA8" w:rsidR="0074353F" w:rsidRPr="006666A0" w:rsidRDefault="00456A39" w:rsidP="00B8620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4353F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1-10.2.</w:t>
            </w:r>
            <w:r w:rsidR="0074353F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Recoñece a posibilidade de usos da </w:t>
            </w:r>
            <w:r w:rsidR="009F3464" w:rsidRPr="006666A0">
              <w:rPr>
                <w:rFonts w:ascii="Arial" w:hAnsi="Arial" w:cs="Arial"/>
                <w:sz w:val="19"/>
                <w:szCs w:val="19"/>
                <w:lang w:val="gl-ES"/>
              </w:rPr>
              <w:t>lingua</w:t>
            </w:r>
            <w:r w:rsidR="0074353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galega en conversas con persoas coñecidas e descoñecidas.</w:t>
            </w:r>
          </w:p>
        </w:tc>
        <w:tc>
          <w:tcPr>
            <w:tcW w:w="1460" w:type="pct"/>
          </w:tcPr>
          <w:p w14:paraId="7E8E0869" w14:textId="6B44F75C" w:rsidR="0074353F" w:rsidRPr="006666A0" w:rsidRDefault="00B90F97" w:rsidP="00B90F9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a lingua galega nas actividades de grupo que realiza cos compañeiros.</w:t>
            </w:r>
          </w:p>
        </w:tc>
        <w:tc>
          <w:tcPr>
            <w:tcW w:w="620" w:type="pct"/>
            <w:vAlign w:val="center"/>
          </w:tcPr>
          <w:p w14:paraId="119C90DC" w14:textId="77777777" w:rsidR="0074353F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9E59D4E" w14:textId="1BFEED7B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4AD806F" w14:textId="3E6DF93A" w:rsidR="00AC29C9" w:rsidRPr="006666A0" w:rsidRDefault="00AC29C9" w:rsidP="00AC29C9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5F24EED3" w14:textId="0A367E7B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5339BA8A" w14:textId="77777777" w:rsidTr="005746AF">
        <w:tc>
          <w:tcPr>
            <w:tcW w:w="1460" w:type="pct"/>
            <w:shd w:val="clear" w:color="auto" w:fill="E0001B"/>
            <w:vAlign w:val="center"/>
          </w:tcPr>
          <w:p w14:paraId="26EAFFF4" w14:textId="610B122B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069EB51" w14:textId="7F7FE279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A753455" w14:textId="658D73FE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D65534F" w14:textId="1323C06C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297934" w:rsidRPr="006666A0" w14:paraId="521BA837" w14:textId="77777777" w:rsidTr="00297934">
        <w:trPr>
          <w:trHeight w:val="1236"/>
        </w:trPr>
        <w:tc>
          <w:tcPr>
            <w:tcW w:w="1460" w:type="pct"/>
            <w:tcBorders>
              <w:bottom w:val="single" w:sz="4" w:space="0" w:color="auto"/>
            </w:tcBorders>
          </w:tcPr>
          <w:p w14:paraId="590B4417" w14:textId="0595C514" w:rsidR="00297934" w:rsidRPr="006666A0" w:rsidRDefault="00456A39" w:rsidP="0055108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9793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</w:t>
            </w:r>
            <w:r w:rsidR="00B90F9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</w:t>
            </w:r>
            <w:r w:rsidR="0029793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68B62CDA" w14:textId="2602EB58" w:rsidR="00297934" w:rsidRPr="006666A0" w:rsidRDefault="00297934" w:rsidP="0020102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91302D3" w14:textId="35A7B24E" w:rsidR="00297934" w:rsidRPr="006666A0" w:rsidRDefault="00456A39" w:rsidP="00EF08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9793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2-1.1.</w:t>
            </w:r>
            <w:r w:rsidR="002979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3FB31252" w14:textId="67C9AC61" w:rsidR="00297934" w:rsidRPr="006666A0" w:rsidRDefault="00297934" w:rsidP="002979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Interpreta o contido do texto narrativo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Maxia polo Nadal,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  <w:p w14:paraId="2DECB906" w14:textId="4BB6EAAC" w:rsidR="00297934" w:rsidRPr="006666A0" w:rsidRDefault="00297934" w:rsidP="002979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significado das ilustracións que acompañan os textos.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2E86E" w14:textId="77777777" w:rsidR="00297934" w:rsidRPr="006666A0" w:rsidRDefault="002979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297934" w:rsidRPr="006666A0" w14:paraId="1AECEB74" w14:textId="77777777" w:rsidTr="00B90F97">
        <w:trPr>
          <w:trHeight w:val="4231"/>
        </w:trPr>
        <w:tc>
          <w:tcPr>
            <w:tcW w:w="1460" w:type="pct"/>
          </w:tcPr>
          <w:p w14:paraId="56D4FBFA" w14:textId="5C9EBC3E" w:rsidR="00297934" w:rsidRPr="006666A0" w:rsidRDefault="00456A39" w:rsidP="0055108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297934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297934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 textos sinxelos adecuados aos seus intereses para chegar progresivamente á expresividade e autonomía lectoras.</w:t>
            </w:r>
          </w:p>
          <w:p w14:paraId="4E380A60" w14:textId="77777777" w:rsidR="00297934" w:rsidRPr="006666A0" w:rsidRDefault="00297934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353EDE3" w14:textId="6A66E062" w:rsidR="00297934" w:rsidRPr="006666A0" w:rsidRDefault="00456A39" w:rsidP="005510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9793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2979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sinxelos.</w:t>
            </w:r>
          </w:p>
          <w:p w14:paraId="56F2D892" w14:textId="7D61100A" w:rsidR="00297934" w:rsidRPr="006666A0" w:rsidRDefault="00456A39" w:rsidP="00F636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29793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2979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97934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2979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6E31FC69" w14:textId="0EAD38C4" w:rsidR="00297934" w:rsidRPr="006666A0" w:rsidRDefault="0029793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texto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Maxia polo nadal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 panxoliña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Agasallos de Reis.</w:t>
            </w:r>
          </w:p>
          <w:p w14:paraId="53ED9A86" w14:textId="71CE6772" w:rsidR="00297934" w:rsidRPr="006666A0" w:rsidRDefault="00297934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Capta o sentido global dun texto que leu en voz alta e amplía o seu vocabulario utilizando o contexto da lectura para deducir o significado de palabras que non sabe.</w:t>
            </w:r>
          </w:p>
          <w:p w14:paraId="2BE14963" w14:textId="07BB0877" w:rsidR="00297934" w:rsidRPr="006666A0" w:rsidRDefault="00B90F97" w:rsidP="0029793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Selecciona</w:t>
            </w:r>
            <w:r w:rsidR="002979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axeitada</w:t>
            </w:r>
            <w:r w:rsidR="00CE179E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2979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completar unhas oracións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segundo o contexto</w:t>
            </w:r>
            <w:r w:rsidR="002979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CC91375" w14:textId="75ACFD86" w:rsidR="00297934" w:rsidRPr="006666A0" w:rsidRDefault="00297934" w:rsidP="002979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as palabras e oracións formadas polas letras e os dígrafos: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ch, ll.</w:t>
            </w:r>
          </w:p>
          <w:p w14:paraId="5D4DDC8C" w14:textId="09F391F6" w:rsidR="00297934" w:rsidRPr="006666A0" w:rsidRDefault="00297934" w:rsidP="00B90F9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silencio e en voz alta palabras, frases, oracións e textos formados polas letras e os dígrafos coñecidos. </w:t>
            </w:r>
          </w:p>
        </w:tc>
        <w:tc>
          <w:tcPr>
            <w:tcW w:w="620" w:type="pct"/>
            <w:vAlign w:val="center"/>
          </w:tcPr>
          <w:p w14:paraId="0F12C6D9" w14:textId="77777777" w:rsidR="00297934" w:rsidRPr="006666A0" w:rsidRDefault="002979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E631A18" w14:textId="77777777" w:rsidR="00297934" w:rsidRPr="006666A0" w:rsidRDefault="002979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106A8" w:rsidRPr="006666A0" w14:paraId="3469986C" w14:textId="77777777" w:rsidTr="005746AF">
        <w:tc>
          <w:tcPr>
            <w:tcW w:w="1460" w:type="pct"/>
          </w:tcPr>
          <w:p w14:paraId="0E1187BA" w14:textId="5A95A5B7" w:rsidR="009106A8" w:rsidRPr="006666A0" w:rsidRDefault="00456A39" w:rsidP="00CE179E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106A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>Usar as bibliotecas d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d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</w:tc>
        <w:tc>
          <w:tcPr>
            <w:tcW w:w="1460" w:type="pct"/>
          </w:tcPr>
          <w:p w14:paraId="5190A217" w14:textId="600E7B61" w:rsidR="009106A8" w:rsidRPr="006666A0" w:rsidRDefault="00456A39" w:rsidP="00F6362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106A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2-4.1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106A8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as bibliotecas de aula e de centro, respectando as normas básicas de funcionamento.</w:t>
            </w:r>
          </w:p>
        </w:tc>
        <w:tc>
          <w:tcPr>
            <w:tcW w:w="1460" w:type="pct"/>
          </w:tcPr>
          <w:p w14:paraId="34A73D0C" w14:textId="755846FB" w:rsidR="009106A8" w:rsidRPr="006666A0" w:rsidRDefault="009106A8" w:rsidP="002979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Colle libros da biblioteca de aula ou do centro e segue un plan de lectura ao longo do trimestre.</w:t>
            </w:r>
          </w:p>
        </w:tc>
        <w:tc>
          <w:tcPr>
            <w:tcW w:w="620" w:type="pct"/>
            <w:vAlign w:val="center"/>
          </w:tcPr>
          <w:p w14:paraId="0EDDD665" w14:textId="77777777" w:rsidR="009106A8" w:rsidRPr="006666A0" w:rsidRDefault="009106A8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F769CC8" w14:textId="77777777" w:rsidR="009106A8" w:rsidRPr="006666A0" w:rsidRDefault="009106A8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B90F97" w:rsidRPr="006666A0" w14:paraId="13A5F695" w14:textId="77777777" w:rsidTr="005746AF">
        <w:tc>
          <w:tcPr>
            <w:tcW w:w="1460" w:type="pct"/>
          </w:tcPr>
          <w:p w14:paraId="7B336659" w14:textId="67F62303" w:rsidR="00B90F97" w:rsidRPr="006666A0" w:rsidRDefault="00456A39" w:rsidP="00551084">
            <w:pPr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B90F9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B90F9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7DEA5639" w14:textId="5E0F2B80" w:rsidR="00B90F97" w:rsidRPr="006666A0" w:rsidRDefault="00456A39" w:rsidP="005510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B90F9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B90F9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90F97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21FAB1AF" w14:textId="1B25E450" w:rsidR="00B90F97" w:rsidRPr="006666A0" w:rsidRDefault="00B90F97" w:rsidP="00842B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relato Maxia polo Nadal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ofrece opinións sobre el.</w:t>
            </w:r>
          </w:p>
        </w:tc>
        <w:tc>
          <w:tcPr>
            <w:tcW w:w="620" w:type="pct"/>
            <w:vAlign w:val="center"/>
          </w:tcPr>
          <w:p w14:paraId="1DE93F22" w14:textId="77777777" w:rsidR="00B90F97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97F4C7C" w14:textId="47CC3145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2093323" w14:textId="01DD1274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6666A0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</w:t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t>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AC29C9" w:rsidRPr="006666A0" w14:paraId="0F548B00" w14:textId="77777777" w:rsidTr="005746AF">
        <w:tc>
          <w:tcPr>
            <w:tcW w:w="1460" w:type="pct"/>
            <w:shd w:val="clear" w:color="auto" w:fill="E0001B"/>
            <w:vAlign w:val="center"/>
          </w:tcPr>
          <w:p w14:paraId="45FB9FA1" w14:textId="1A3DE18B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127BC20" w14:textId="392C3192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C691342" w14:textId="038A2878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6149993" w14:textId="68EA3E76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02DB3" w:rsidRPr="006666A0" w14:paraId="39B8EFA3" w14:textId="77777777" w:rsidTr="005746AF">
        <w:trPr>
          <w:trHeight w:val="1917"/>
        </w:trPr>
        <w:tc>
          <w:tcPr>
            <w:tcW w:w="1460" w:type="pct"/>
          </w:tcPr>
          <w:p w14:paraId="25F56077" w14:textId="0563D537" w:rsidR="00E02DB3" w:rsidRPr="006666A0" w:rsidRDefault="006666A0" w:rsidP="0055108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02DB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7AE3BD44" w14:textId="77777777" w:rsidR="00E02DB3" w:rsidRPr="006666A0" w:rsidRDefault="00E02DB3" w:rsidP="00F6362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182864D" w14:textId="5C51BB36" w:rsidR="00E02DB3" w:rsidRPr="006666A0" w:rsidRDefault="00456A39" w:rsidP="0055108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17672658" w14:textId="66F9CBD2" w:rsidR="00E02DB3" w:rsidRPr="006666A0" w:rsidRDefault="00456A39" w:rsidP="0055108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02A4D29B" w14:textId="48B5CC64" w:rsidR="00E02DB3" w:rsidRPr="006666A0" w:rsidRDefault="00456A39" w:rsidP="003B69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</w:tc>
        <w:tc>
          <w:tcPr>
            <w:tcW w:w="1460" w:type="pct"/>
            <w:shd w:val="clear" w:color="auto" w:fill="auto"/>
          </w:tcPr>
          <w:p w14:paraId="30824839" w14:textId="77777777" w:rsidR="00551084" w:rsidRPr="006666A0" w:rsidRDefault="00551084" w:rsidP="0055108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maneira creativa unha oración sobre o que máis lle gusta do Nadal.</w:t>
            </w:r>
          </w:p>
          <w:p w14:paraId="639B1573" w14:textId="1B3BB104" w:rsidR="00E02DB3" w:rsidRPr="006666A0" w:rsidRDefault="00551084" w:rsidP="00F636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Combina de forma axeitada os versos dunha copla </w:t>
            </w:r>
            <w:r w:rsidR="00B90F9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Nadal.</w:t>
            </w:r>
          </w:p>
          <w:p w14:paraId="5C02A7CA" w14:textId="77777777" w:rsidR="00551084" w:rsidRPr="006666A0" w:rsidRDefault="00551084" w:rsidP="00F636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Usa maiúscula inicial no comezo das oracións e pon o punto final.</w:t>
            </w:r>
          </w:p>
          <w:p w14:paraId="3D1548FA" w14:textId="31066BD1" w:rsidR="00B90F97" w:rsidRPr="006666A0" w:rsidRDefault="00B90F97" w:rsidP="00F6362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 coa súa letra palabras presentadas con tipografía composta.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49D8563" w14:textId="77777777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A130B11" w14:textId="77777777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79C7ECB" w14:textId="17B4989F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02DB3" w:rsidRPr="006666A0" w14:paraId="05D386B1" w14:textId="77777777" w:rsidTr="00551084">
        <w:trPr>
          <w:trHeight w:val="1056"/>
        </w:trPr>
        <w:tc>
          <w:tcPr>
            <w:tcW w:w="1460" w:type="pct"/>
          </w:tcPr>
          <w:p w14:paraId="2BFE1A6E" w14:textId="6AEEE3F9" w:rsidR="00E02DB3" w:rsidRPr="006666A0" w:rsidRDefault="006666A0" w:rsidP="005746AF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02DB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4E48C9E6" w14:textId="1AD9AFF0" w:rsidR="00E02DB3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2B225AC5" w14:textId="00041D7A" w:rsidR="00E02DB3" w:rsidRPr="006666A0" w:rsidRDefault="00551084" w:rsidP="00F636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unha felicitación </w:t>
            </w:r>
            <w:r w:rsidR="00E02DB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Nadal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02DB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axuda dun mo</w:t>
            </w:r>
            <w:r w:rsidR="00E02DB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delo.</w:t>
            </w:r>
          </w:p>
          <w:p w14:paraId="23DA7665" w14:textId="035C0384" w:rsidR="00E02DB3" w:rsidRPr="006666A0" w:rsidRDefault="00B90F97" w:rsidP="00B90F9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Reescribe unha adiviña seguindo unhas indicacións.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EFCCB2C" w14:textId="77777777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0B1F98" w14:textId="77777777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CC7BE12" w14:textId="77777777" w:rsidR="00E02DB3" w:rsidRPr="006666A0" w:rsidRDefault="00E02DB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E02DB3" w:rsidRPr="006666A0" w14:paraId="4537B9B8" w14:textId="77777777" w:rsidTr="00E02DB3">
        <w:trPr>
          <w:trHeight w:val="929"/>
        </w:trPr>
        <w:tc>
          <w:tcPr>
            <w:tcW w:w="1460" w:type="pct"/>
          </w:tcPr>
          <w:p w14:paraId="5113B462" w14:textId="20164287" w:rsidR="00E02DB3" w:rsidRPr="006666A0" w:rsidRDefault="006666A0" w:rsidP="00F63623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02DB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3-5.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recursos gráficos como a ilustración, que faciliten a comprensión dos textos.</w:t>
            </w:r>
          </w:p>
        </w:tc>
        <w:tc>
          <w:tcPr>
            <w:tcW w:w="1460" w:type="pct"/>
          </w:tcPr>
          <w:p w14:paraId="7BFBEE90" w14:textId="14A5B7F9" w:rsidR="00E02DB3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3-5.1.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Ilustra creativamente os seus escritos con imaxes redundantes co seu contido.</w:t>
            </w:r>
          </w:p>
        </w:tc>
        <w:tc>
          <w:tcPr>
            <w:tcW w:w="1460" w:type="pct"/>
            <w:shd w:val="clear" w:color="auto" w:fill="auto"/>
          </w:tcPr>
          <w:p w14:paraId="0AFBF7C9" w14:textId="04C1C31F" w:rsidR="00E02DB3" w:rsidRPr="006666A0" w:rsidRDefault="00551084" w:rsidP="00F636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Acompaña un texto dunha ilustración axeitada ao contido.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F5D9C07" w14:textId="3242554B" w:rsidR="00E02DB3" w:rsidRPr="006666A0" w:rsidRDefault="00BD264E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02DB3" w:rsidRPr="006666A0" w14:paraId="31099707" w14:textId="77777777" w:rsidTr="005746AF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294E9FA4" w14:textId="386B1ECF" w:rsidR="00E02DB3" w:rsidRPr="006666A0" w:rsidRDefault="006666A0" w:rsidP="00551084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E02DB3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E02DB3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1BA4877C" w14:textId="77777777" w:rsidR="00E02DB3" w:rsidRPr="006666A0" w:rsidRDefault="00E02DB3" w:rsidP="00F63623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84F19A4" w14:textId="01098CCC" w:rsidR="00E02DB3" w:rsidRPr="006666A0" w:rsidRDefault="00456A39" w:rsidP="0055108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11EE6ECD" w14:textId="359CC89F" w:rsidR="00E02DB3" w:rsidRPr="006666A0" w:rsidRDefault="00456A39" w:rsidP="005746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02DB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E02DB3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722E21CB" w14:textId="6ED368F2" w:rsidR="00551084" w:rsidRPr="006666A0" w:rsidRDefault="00551084" w:rsidP="00F636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 e enlaza correctamente as letras</w:t>
            </w:r>
          </w:p>
          <w:p w14:paraId="21CFFA54" w14:textId="7A9D3A9C" w:rsidR="00551084" w:rsidRPr="006666A0" w:rsidRDefault="00551084" w:rsidP="00F636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na revisión e corrección de textos e corrixe os erros detectados.</w:t>
            </w:r>
          </w:p>
          <w:p w14:paraId="7CDE6A1B" w14:textId="77777777" w:rsidR="00E02DB3" w:rsidRPr="006666A0" w:rsidRDefault="00551084" w:rsidP="00F636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031D5E48" w14:textId="00A0F3FE" w:rsidR="00551084" w:rsidRPr="006666A0" w:rsidRDefault="00551084" w:rsidP="0055108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69F4A" w14:textId="35CEE02F" w:rsidR="00E02DB3" w:rsidRPr="006666A0" w:rsidRDefault="00BD264E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1EE2F916" w14:textId="6E48924C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551084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3969"/>
        <w:gridCol w:w="4401"/>
        <w:gridCol w:w="1774"/>
      </w:tblGrid>
      <w:tr w:rsidR="00AC29C9" w:rsidRPr="006666A0" w14:paraId="7C2DEB7E" w14:textId="77777777" w:rsidTr="00F0204A">
        <w:tc>
          <w:tcPr>
            <w:tcW w:w="1570" w:type="pct"/>
            <w:shd w:val="clear" w:color="auto" w:fill="E0001B"/>
            <w:vAlign w:val="center"/>
          </w:tcPr>
          <w:p w14:paraId="047A9118" w14:textId="190BA269" w:rsidR="00AC29C9" w:rsidRPr="006666A0" w:rsidRDefault="00912D8B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342" w:type="pct"/>
            <w:shd w:val="clear" w:color="auto" w:fill="E0001B"/>
            <w:vAlign w:val="center"/>
          </w:tcPr>
          <w:p w14:paraId="6D1CFFDC" w14:textId="3139350F" w:rsidR="00AC29C9" w:rsidRPr="006666A0" w:rsidRDefault="00BF0E56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88" w:type="pct"/>
            <w:shd w:val="clear" w:color="auto" w:fill="E0001B"/>
            <w:vAlign w:val="center"/>
          </w:tcPr>
          <w:p w14:paraId="0C909954" w14:textId="20B51049" w:rsidR="00AC29C9" w:rsidRPr="006666A0" w:rsidRDefault="008D4BD3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0" w:type="pct"/>
            <w:shd w:val="clear" w:color="auto" w:fill="E0001B"/>
            <w:vAlign w:val="center"/>
          </w:tcPr>
          <w:p w14:paraId="2256EF7A" w14:textId="1216E549" w:rsidR="00AC29C9" w:rsidRPr="006666A0" w:rsidRDefault="00BA3905" w:rsidP="005746AF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55083" w:rsidRPr="006666A0" w14:paraId="2EFD2C91" w14:textId="77777777" w:rsidTr="00F55083">
        <w:trPr>
          <w:trHeight w:val="1590"/>
        </w:trPr>
        <w:tc>
          <w:tcPr>
            <w:tcW w:w="1570" w:type="pct"/>
          </w:tcPr>
          <w:p w14:paraId="08B02841" w14:textId="3CACEC98" w:rsidR="00F55083" w:rsidRPr="006666A0" w:rsidRDefault="00F55083" w:rsidP="002C6F4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66A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</w:tc>
        <w:tc>
          <w:tcPr>
            <w:tcW w:w="1342" w:type="pct"/>
          </w:tcPr>
          <w:p w14:paraId="6904F33E" w14:textId="23917DF5" w:rsidR="00F55083" w:rsidRPr="006666A0" w:rsidRDefault="006666A0" w:rsidP="008C46A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</w:t>
            </w:r>
            <w:r w:rsidR="008C46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.1.</w:t>
            </w:r>
            <w:r w:rsidR="00F5508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nele</w:t>
            </w:r>
            <w:r w:rsidR="00BD264E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, de forma xeral, palabras e sílabas.</w:t>
            </w:r>
          </w:p>
        </w:tc>
        <w:tc>
          <w:tcPr>
            <w:tcW w:w="1488" w:type="pct"/>
            <w:shd w:val="clear" w:color="auto" w:fill="auto"/>
          </w:tcPr>
          <w:p w14:paraId="7DF4831C" w14:textId="7E745804" w:rsidR="00F55083" w:rsidRPr="006666A0" w:rsidRDefault="00F55083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 distingue, polo uso, os adxectivos en masculino, feminino, singular e plural. </w:t>
            </w:r>
          </w:p>
          <w:p w14:paraId="1D6D033F" w14:textId="77777777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 concordancia do adxectivo co substantivo.</w:t>
            </w:r>
          </w:p>
          <w:p w14:paraId="2856D776" w14:textId="7FF518E5" w:rsidR="00BD264E" w:rsidRPr="006666A0" w:rsidRDefault="00BD264E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 o diminutivo de palabras comúns.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694A14F" w14:textId="77777777" w:rsidR="00F55083" w:rsidRPr="006666A0" w:rsidRDefault="00F5508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55083" w:rsidRPr="006666A0" w14:paraId="770C1EE0" w14:textId="77777777" w:rsidTr="00F55083">
        <w:trPr>
          <w:trHeight w:val="1413"/>
        </w:trPr>
        <w:tc>
          <w:tcPr>
            <w:tcW w:w="1570" w:type="pct"/>
          </w:tcPr>
          <w:p w14:paraId="379ECFA6" w14:textId="6DDC8A20" w:rsidR="00F55083" w:rsidRPr="006666A0" w:rsidRDefault="006666A0" w:rsidP="00F5508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</w:tc>
        <w:tc>
          <w:tcPr>
            <w:tcW w:w="1342" w:type="pct"/>
          </w:tcPr>
          <w:p w14:paraId="6290DCA8" w14:textId="3A0341E3" w:rsidR="00F55083" w:rsidRPr="006666A0" w:rsidRDefault="006666A0" w:rsidP="00CE179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-2.1. 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 de forma xeral as normas ortográficas máis sinxelas e aprecia o seu valor social e a necesidade de cinguirse a elas.</w:t>
            </w:r>
          </w:p>
        </w:tc>
        <w:tc>
          <w:tcPr>
            <w:tcW w:w="1488" w:type="pct"/>
            <w:shd w:val="clear" w:color="auto" w:fill="auto"/>
          </w:tcPr>
          <w:p w14:paraId="64F6B7B9" w14:textId="4BAD95B0" w:rsidR="00F55083" w:rsidRPr="006666A0" w:rsidRDefault="00F55083" w:rsidP="00BD264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correctamente os dígrafos sen esquecer ningún dos compoñentes.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F32CD7" w14:textId="77777777" w:rsidR="00F55083" w:rsidRPr="006666A0" w:rsidRDefault="00F55083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55083" w:rsidRPr="006666A0" w14:paraId="07D1D9C2" w14:textId="77777777" w:rsidTr="00F55083">
        <w:trPr>
          <w:trHeight w:val="1390"/>
        </w:trPr>
        <w:tc>
          <w:tcPr>
            <w:tcW w:w="1570" w:type="pct"/>
          </w:tcPr>
          <w:p w14:paraId="5A25753E" w14:textId="3D138CCB" w:rsidR="00F55083" w:rsidRPr="006666A0" w:rsidRDefault="006666A0" w:rsidP="00CE179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así com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342" w:type="pct"/>
          </w:tcPr>
          <w:p w14:paraId="6777C15E" w14:textId="2CFDC9EC" w:rsidR="0004531D" w:rsidRPr="006666A0" w:rsidRDefault="006666A0" w:rsidP="0004531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4-3.1. 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</w:t>
            </w:r>
            <w:r w:rsidR="0004531D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A0FB552" w14:textId="5F0DFD96" w:rsidR="00F55083" w:rsidRPr="006666A0" w:rsidRDefault="0004531D" w:rsidP="000453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-3.2. 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</w:t>
            </w:r>
            <w:r w:rsidR="00CE179E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s que conforman un enunciado.</w:t>
            </w:r>
          </w:p>
        </w:tc>
        <w:tc>
          <w:tcPr>
            <w:tcW w:w="1488" w:type="pct"/>
            <w:shd w:val="clear" w:color="auto" w:fill="auto"/>
          </w:tcPr>
          <w:p w14:paraId="7CD43F6B" w14:textId="7A6C19C1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os sons correspondentes </w:t>
            </w:r>
            <w:r w:rsidR="00BD264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ás grafías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/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/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ch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FE93199" w14:textId="32AB851D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son das letras soletreadas para completar unha mensaxe.</w:t>
            </w:r>
          </w:p>
          <w:p w14:paraId="589CD66E" w14:textId="5A26BC5F" w:rsidR="00F55083" w:rsidRPr="006666A0" w:rsidRDefault="00BD264E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Resolve xogos lingüísticos como adiviñas e trabalinguas.</w:t>
            </w:r>
          </w:p>
          <w:p w14:paraId="77ABF6E8" w14:textId="1E5F68E3" w:rsidR="00F55083" w:rsidRPr="006666A0" w:rsidRDefault="00F55083" w:rsidP="00BD264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oracións cos termos </w:t>
            </w:r>
            <w:r w:rsidR="00BD264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apropiados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contexto.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DE198A2" w14:textId="77777777" w:rsidR="00F55083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2A98040" w14:textId="77777777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B2C269B" w14:textId="064FD126" w:rsidR="00842B34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55083" w:rsidRPr="006666A0" w14:paraId="0E8E4E20" w14:textId="77777777" w:rsidTr="00F55083">
        <w:trPr>
          <w:trHeight w:val="1253"/>
        </w:trPr>
        <w:tc>
          <w:tcPr>
            <w:tcW w:w="1570" w:type="pct"/>
            <w:tcBorders>
              <w:bottom w:val="single" w:sz="4" w:space="0" w:color="auto"/>
            </w:tcBorders>
          </w:tcPr>
          <w:p w14:paraId="3FF555C3" w14:textId="2A73E355" w:rsidR="00F55083" w:rsidRPr="006666A0" w:rsidRDefault="006666A0" w:rsidP="00A36C1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  <w:p w14:paraId="18294651" w14:textId="77777777" w:rsidR="00F55083" w:rsidRPr="006666A0" w:rsidRDefault="00F55083" w:rsidP="003D230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14:paraId="027B5AB6" w14:textId="7FAE04A0" w:rsidR="00F55083" w:rsidRPr="006666A0" w:rsidRDefault="006666A0" w:rsidP="00BD264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F5508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4-4.1. 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Compara aspectos moi elementais e evidentes (gráficos, </w:t>
            </w:r>
            <w:r w:rsidR="00BD264E" w:rsidRPr="006666A0">
              <w:rPr>
                <w:rFonts w:ascii="Arial" w:hAnsi="Arial" w:cs="Arial"/>
                <w:sz w:val="19"/>
                <w:szCs w:val="19"/>
                <w:lang w:val="gl-ES"/>
              </w:rPr>
              <w:t>f</w:t>
            </w:r>
            <w:r w:rsidR="00F55083" w:rsidRPr="006666A0">
              <w:rPr>
                <w:rFonts w:ascii="Arial" w:hAnsi="Arial" w:cs="Arial"/>
                <w:sz w:val="19"/>
                <w:szCs w:val="19"/>
                <w:lang w:val="gl-ES"/>
              </w:rPr>
              <w:t>onéticos, sintácticos, léxicos) das linguas que coñece.</w:t>
            </w:r>
          </w:p>
        </w:tc>
        <w:tc>
          <w:tcPr>
            <w:tcW w:w="1488" w:type="pct"/>
            <w:tcBorders>
              <w:bottom w:val="single" w:sz="4" w:space="0" w:color="auto"/>
            </w:tcBorders>
            <w:shd w:val="clear" w:color="auto" w:fill="auto"/>
          </w:tcPr>
          <w:p w14:paraId="344B39B8" w14:textId="77777777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Recoñece, polo uso, palabras que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son propias do galego e que non se atopan no castelán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44F227FA" w14:textId="77777777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É capaz de comparar a pronuncia estándar  coa propia para ver se se axusta e procurar mellorala.</w:t>
            </w:r>
          </w:p>
          <w:p w14:paraId="51539DF5" w14:textId="46626DA7" w:rsidR="00F55083" w:rsidRPr="006666A0" w:rsidRDefault="00F55083" w:rsidP="00F5508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Establece paralelismo na representación gráfica e na pronuncia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ch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nas dúas linguas oficiais.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F8F6F" w14:textId="3F1759EC" w:rsidR="00F55083" w:rsidRPr="006666A0" w:rsidRDefault="00842B34" w:rsidP="005746A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713E7525" w14:textId="77777777" w:rsidR="00F55083" w:rsidRPr="006666A0" w:rsidRDefault="00F55083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709715C" w14:textId="48DA5450" w:rsidR="00AC29C9" w:rsidRPr="006666A0" w:rsidRDefault="00456DDC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C29C9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3969"/>
        <w:gridCol w:w="4341"/>
        <w:gridCol w:w="1834"/>
      </w:tblGrid>
      <w:tr w:rsidR="00F0204A" w:rsidRPr="006666A0" w14:paraId="5660A7C9" w14:textId="77777777" w:rsidTr="00F0204A">
        <w:tc>
          <w:tcPr>
            <w:tcW w:w="1570" w:type="pct"/>
            <w:shd w:val="clear" w:color="auto" w:fill="E0001B"/>
            <w:vAlign w:val="center"/>
          </w:tcPr>
          <w:p w14:paraId="304EA52C" w14:textId="4BC34987" w:rsidR="00AC29C9" w:rsidRPr="006666A0" w:rsidRDefault="00912D8B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342" w:type="pct"/>
            <w:shd w:val="clear" w:color="auto" w:fill="E0001B"/>
            <w:vAlign w:val="center"/>
          </w:tcPr>
          <w:p w14:paraId="54235F27" w14:textId="179DF9DB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8" w:type="pct"/>
            <w:shd w:val="clear" w:color="auto" w:fill="E0001B"/>
            <w:vAlign w:val="center"/>
          </w:tcPr>
          <w:p w14:paraId="6C0630A9" w14:textId="40EC0430" w:rsidR="00AC29C9" w:rsidRPr="006666A0" w:rsidRDefault="008D4BD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485A6E6" w14:textId="6EA96268" w:rsidR="00AC29C9" w:rsidRPr="006666A0" w:rsidRDefault="00BA3905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835F4" w:rsidRPr="006666A0" w14:paraId="18803C9A" w14:textId="77777777" w:rsidTr="00F0204A">
        <w:trPr>
          <w:trHeight w:val="640"/>
        </w:trPr>
        <w:tc>
          <w:tcPr>
            <w:tcW w:w="1570" w:type="pct"/>
            <w:shd w:val="clear" w:color="auto" w:fill="auto"/>
          </w:tcPr>
          <w:p w14:paraId="1E67C6A4" w14:textId="28A10531" w:rsidR="001835F4" w:rsidRPr="006666A0" w:rsidRDefault="006666A0" w:rsidP="001835F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835F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5-1.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Recrear e reescribir de forma moi sinxela diversos textos literarios, usando modelos.</w:t>
            </w:r>
          </w:p>
          <w:p w14:paraId="5511A8E1" w14:textId="1A893FF8" w:rsidR="001835F4" w:rsidRPr="006666A0" w:rsidRDefault="001835F4" w:rsidP="001835F4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42" w:type="pct"/>
          </w:tcPr>
          <w:p w14:paraId="218897EE" w14:textId="76BDDF72" w:rsidR="001835F4" w:rsidRPr="006666A0" w:rsidRDefault="00456A39" w:rsidP="001835F4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835F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5-1.1. 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>Recrea e reescribe de forma moi sinxela diversos textos literarios: breves contos, poemas, refráns, adiviñas, trabalinguas, cántigas e xogos de sorte, usando modelos.</w:t>
            </w:r>
          </w:p>
        </w:tc>
        <w:tc>
          <w:tcPr>
            <w:tcW w:w="1468" w:type="pct"/>
            <w:shd w:val="clear" w:color="auto" w:fill="auto"/>
          </w:tcPr>
          <w:p w14:paraId="3460604F" w14:textId="7DE023EF" w:rsidR="001835F4" w:rsidRPr="006666A0" w:rsidRDefault="001835F4" w:rsidP="00570BE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Recrea un trabalinguas completando coas grafías que faltan.</w:t>
            </w:r>
          </w:p>
          <w:p w14:paraId="5D183E88" w14:textId="77777777" w:rsidR="001835F4" w:rsidRPr="006666A0" w:rsidRDefault="001835F4" w:rsidP="00570BE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Reescribe os versos dunha panxoliña.</w:t>
            </w:r>
          </w:p>
          <w:p w14:paraId="02D64C7D" w14:textId="0280D156" w:rsidR="001835F4" w:rsidRPr="006666A0" w:rsidRDefault="001835F4" w:rsidP="001835F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Recrea unha adiviña.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39614AC" w14:textId="77777777" w:rsidR="001835F4" w:rsidRPr="006666A0" w:rsidRDefault="001835F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692A14" w14:textId="62551402" w:rsidR="001835F4" w:rsidRPr="006666A0" w:rsidRDefault="001835F4" w:rsidP="00842B3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1835F4" w:rsidRPr="006666A0" w14:paraId="2056E049" w14:textId="77777777" w:rsidTr="00882389">
        <w:trPr>
          <w:trHeight w:val="2380"/>
        </w:trPr>
        <w:tc>
          <w:tcPr>
            <w:tcW w:w="1570" w:type="pct"/>
            <w:shd w:val="clear" w:color="auto" w:fill="auto"/>
          </w:tcPr>
          <w:p w14:paraId="3C8AA6EE" w14:textId="73213C46" w:rsidR="001835F4" w:rsidRPr="006666A0" w:rsidRDefault="006666A0" w:rsidP="001835F4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835F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1B83D944" w14:textId="77777777" w:rsidR="001835F4" w:rsidRPr="006666A0" w:rsidRDefault="001835F4" w:rsidP="0071735B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342" w:type="pct"/>
          </w:tcPr>
          <w:p w14:paraId="2B2BFE1F" w14:textId="7C93C635" w:rsidR="0004531D" w:rsidRPr="006666A0" w:rsidRDefault="00456A39" w:rsidP="0004531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835F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5-2.1. 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>Le, de forma guiada, textos en silencio, adecuados aos intereses infantís, para chegar progresivamente á autonomía lectora.</w:t>
            </w:r>
            <w:r w:rsidR="000453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2C32D940" w14:textId="4C27CFF2" w:rsidR="001835F4" w:rsidRPr="006666A0" w:rsidRDefault="0004531D" w:rsidP="0004531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</w:t>
            </w: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 </w:t>
            </w:r>
            <w:r w:rsidR="001835F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-2.2. 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Le, de forma guiada e en voz alta, textos adecuados aos intereses infantís, para chegar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progresivamente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expresividade lectora.</w:t>
            </w:r>
          </w:p>
        </w:tc>
        <w:tc>
          <w:tcPr>
            <w:tcW w:w="1468" w:type="pct"/>
            <w:shd w:val="clear" w:color="auto" w:fill="auto"/>
          </w:tcPr>
          <w:p w14:paraId="13D96615" w14:textId="77777777" w:rsidR="001835F4" w:rsidRPr="006666A0" w:rsidRDefault="001835F4" w:rsidP="001835F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Maxia polo Nadal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 e entoación axeitadas.</w:t>
            </w:r>
          </w:p>
          <w:p w14:paraId="35C53408" w14:textId="34A4D1F0" w:rsidR="001835F4" w:rsidRPr="006666A0" w:rsidRDefault="001835F4" w:rsidP="000453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a panxoliña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Agasallos de Reis</w:t>
            </w:r>
            <w:r w:rsidR="0088238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 rit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 e </w:t>
            </w:r>
            <w:r w:rsidR="0004531D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entoación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apropiado</w:t>
            </w:r>
            <w:r w:rsidR="0088238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41DE2D6" w14:textId="77777777" w:rsidR="001835F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69F131" w14:textId="19941611" w:rsidR="00842B3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1835F4" w:rsidRPr="006666A0" w14:paraId="449FDB37" w14:textId="77777777" w:rsidTr="00882389">
        <w:trPr>
          <w:trHeight w:val="1408"/>
        </w:trPr>
        <w:tc>
          <w:tcPr>
            <w:tcW w:w="1570" w:type="pct"/>
            <w:shd w:val="clear" w:color="auto" w:fill="auto"/>
          </w:tcPr>
          <w:p w14:paraId="4E8801F5" w14:textId="1ED99D78" w:rsidR="001835F4" w:rsidRPr="006666A0" w:rsidRDefault="006666A0" w:rsidP="00A36C14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835F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  <w:tc>
          <w:tcPr>
            <w:tcW w:w="1342" w:type="pct"/>
          </w:tcPr>
          <w:p w14:paraId="52C0036C" w14:textId="230A2F60" w:rsidR="001835F4" w:rsidRPr="006666A0" w:rsidRDefault="00456A39" w:rsidP="00A36C1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835F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5-4.1. 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persoal.</w:t>
            </w:r>
          </w:p>
        </w:tc>
        <w:tc>
          <w:tcPr>
            <w:tcW w:w="1468" w:type="pct"/>
            <w:shd w:val="clear" w:color="auto" w:fill="auto"/>
          </w:tcPr>
          <w:p w14:paraId="5E9A18A1" w14:textId="78BC5B35" w:rsidR="001835F4" w:rsidRPr="006666A0" w:rsidRDefault="001835F4" w:rsidP="00A36C1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o texto narrativo e a panxoliña e identifica as características de cada tipo de texto.</w:t>
            </w:r>
          </w:p>
          <w:p w14:paraId="2B5023E5" w14:textId="01FF41CF" w:rsidR="001835F4" w:rsidRPr="006666A0" w:rsidRDefault="001835F4" w:rsidP="0088238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B866213" w14:textId="77777777" w:rsidR="001835F4" w:rsidRPr="006666A0" w:rsidRDefault="001835F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 </w:t>
            </w:r>
          </w:p>
          <w:p w14:paraId="3C7DE3FB" w14:textId="0AD9EFD0" w:rsidR="001835F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1835F4" w:rsidRPr="006666A0" w14:paraId="57D51F33" w14:textId="77777777" w:rsidTr="00F0204A">
        <w:trPr>
          <w:trHeight w:val="640"/>
        </w:trPr>
        <w:tc>
          <w:tcPr>
            <w:tcW w:w="1570" w:type="pct"/>
            <w:shd w:val="clear" w:color="auto" w:fill="auto"/>
          </w:tcPr>
          <w:p w14:paraId="7A93C4B6" w14:textId="0AF3D9AF" w:rsidR="001835F4" w:rsidRPr="006666A0" w:rsidRDefault="006666A0" w:rsidP="0071735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1835F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</w:t>
            </w:r>
            <w:r w:rsidR="00EA5521" w:rsidRPr="006666A0">
              <w:rPr>
                <w:rFonts w:ascii="Arial" w:hAnsi="Arial" w:cs="Arial"/>
                <w:sz w:val="19"/>
                <w:szCs w:val="19"/>
                <w:lang w:val="gl-ES"/>
              </w:rPr>
              <w:t>especto e tolerancia ante as dif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>erenzas persoais, sociais e culturais.</w:t>
            </w:r>
          </w:p>
          <w:p w14:paraId="6366ABB9" w14:textId="77777777" w:rsidR="001835F4" w:rsidRPr="006666A0" w:rsidRDefault="001835F4" w:rsidP="00A36C14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342" w:type="pct"/>
          </w:tcPr>
          <w:p w14:paraId="74D6D316" w14:textId="1705F866" w:rsidR="001835F4" w:rsidRPr="006666A0" w:rsidRDefault="00456A39" w:rsidP="00A36C1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835F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5-5.1. </w:t>
            </w:r>
            <w:r w:rsidR="001835F4" w:rsidRPr="006666A0">
              <w:rPr>
                <w:rFonts w:ascii="Arial" w:hAnsi="Arial" w:cs="Arial"/>
                <w:sz w:val="19"/>
                <w:szCs w:val="19"/>
                <w:lang w:val="gl-ES"/>
              </w:rPr>
              <w:t>Amosa curiosidade por coñecer outros costumes e formas de relación social, respectando e valorando a diversidade cultural.</w:t>
            </w:r>
          </w:p>
        </w:tc>
        <w:tc>
          <w:tcPr>
            <w:tcW w:w="1468" w:type="pct"/>
            <w:shd w:val="clear" w:color="auto" w:fill="auto"/>
          </w:tcPr>
          <w:p w14:paraId="706CEEFF" w14:textId="4B1B4DA7" w:rsidR="001835F4" w:rsidRPr="006666A0" w:rsidRDefault="00882389" w:rsidP="0088238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por coñecer outras diferentes formas de celebrar as festas de Nadal.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5D1AC1E" w14:textId="77777777" w:rsidR="001835F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A60B5E" w14:textId="77777777" w:rsidR="00842B3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1E199E28" w14:textId="49C638B6" w:rsidR="00842B34" w:rsidRPr="006666A0" w:rsidRDefault="00842B34" w:rsidP="00A36C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AA192D3" w14:textId="580EC5C7" w:rsidR="00AC29C9" w:rsidRPr="006666A0" w:rsidRDefault="00AC29C9" w:rsidP="00AC29C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AE5A68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AE5A68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27B112A1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738A68F0" w14:textId="512789C8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FE8B98C" w14:textId="2C7611B0" w:rsidR="00AC29C9" w:rsidRPr="006666A0" w:rsidRDefault="002A4F4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E22FB2A" w14:textId="09831B9D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F0A42C9" w14:textId="1D6E2EF8" w:rsidR="00AC29C9" w:rsidRPr="006666A0" w:rsidRDefault="004B23F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AC29C9" w:rsidRPr="006666A0" w14:paraId="2651EC86" w14:textId="77777777" w:rsidTr="005746AF">
        <w:tc>
          <w:tcPr>
            <w:tcW w:w="787" w:type="pct"/>
            <w:vMerge/>
            <w:shd w:val="clear" w:color="auto" w:fill="F49600"/>
          </w:tcPr>
          <w:p w14:paraId="4F247CC2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5D30940" w14:textId="50195256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C16AFDF" w14:textId="3BACACA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1D65CCC4" w14:textId="2E0C680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56D2B01" w14:textId="7B6C4917" w:rsidR="00AC29C9" w:rsidRPr="006666A0" w:rsidRDefault="00F0204A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817C139" w14:textId="0D93100C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25C64DA" w14:textId="1F6E6DC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D95BB11" w14:textId="4D6A238E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143633AD" w14:textId="2D3FFA7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E6925AC" w14:textId="20745383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2D72FAC" w14:textId="26F8A4A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44C9A73" w14:textId="3118F727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9CDF3C2" w14:textId="4B008CD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71735B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D0D4C57" w14:textId="6BCC5B89" w:rsidR="00AC29C9" w:rsidRPr="006666A0" w:rsidRDefault="00F0204A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="00AC29C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23690FB" w14:textId="3AE400C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2E2B13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2E2B13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64ABE5" w14:textId="408F7F0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1B2371AC" w14:textId="55D379C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9CC822A" w14:textId="632C42D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75AA6550" w14:textId="48A56E9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4FDA906" w14:textId="18C1D67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24A0181" w14:textId="237E78F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5C287FCA" w14:textId="75B386C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8BB3EA1" w14:textId="0C70BE2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625E5C96" w14:textId="126FD41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5912C5E0" w14:textId="5B1032E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403E04FB" w14:textId="01D44B8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2FEB9444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AC29C9" w:rsidRPr="006666A0" w14:paraId="7884DEEB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7BA3C865" w14:textId="7BF56E2F" w:rsidR="00AC29C9" w:rsidRPr="006666A0" w:rsidRDefault="00AC29C9" w:rsidP="00873C2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 A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54BC6C6" w14:textId="1D065D16" w:rsidR="00AC29C9" w:rsidRPr="006666A0" w:rsidRDefault="00873C2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7156BFA" w14:textId="486BE701" w:rsidR="00AC29C9" w:rsidRPr="006666A0" w:rsidRDefault="00873C23" w:rsidP="00AE5A6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BDC2BB0" w14:textId="5CF68F0D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AC29C9" w:rsidRPr="006666A0" w14:paraId="31EE4FB3" w14:textId="77777777" w:rsidTr="005746AF">
        <w:tc>
          <w:tcPr>
            <w:tcW w:w="787" w:type="pct"/>
            <w:vMerge/>
            <w:shd w:val="clear" w:color="auto" w:fill="F49600"/>
          </w:tcPr>
          <w:p w14:paraId="1C68D170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C377719" w14:textId="1205C0F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6E0E9DF" w14:textId="7B46817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D791084" w14:textId="73D1297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187B5F36" w14:textId="7DD80A68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0006A7D" w14:textId="34251779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B022F60" w14:textId="08645D5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E05A47" w14:textId="047FD9FF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2F43EEC" w14:textId="07B458C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6F1E9123" w14:textId="03A48D5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Elemento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2B2EEC5" w14:textId="02FA994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57EBA22" w14:textId="35F1CED0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9B77789" w14:textId="3D15B58D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documentos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os ou textuai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5E716A55" w14:textId="052D2FBB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009151F" w14:textId="45C41E14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77C22B9" w14:textId="3B9ABDAA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04CF298" w14:textId="4F95AF15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AE5A6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13036D77" w14:textId="5BDC9982" w:rsidR="00AC29C9" w:rsidRPr="006666A0" w:rsidRDefault="00AC29C9" w:rsidP="005746A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58B2335" w14:textId="3E0B7EE0" w:rsidR="00AC29C9" w:rsidRPr="006666A0" w:rsidRDefault="00F459E0" w:rsidP="005746AF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AC29C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4DB2E578" w14:textId="005F9A50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631A0814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78B4DF26" w14:textId="3E7AFFC2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AE5A68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2F2B79D9" w14:textId="4DE1A69F" w:rsidR="00AC29C9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1E746603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AC29C9" w:rsidRPr="006666A0" w14:paraId="2A30C112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727A4EB6" w14:textId="19800844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92AA336" w14:textId="19DB6859" w:rsidR="00AC29C9" w:rsidRPr="006666A0" w:rsidRDefault="00635CF1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53C43BA3" w14:textId="5F944A77" w:rsidR="00AC29C9" w:rsidRPr="006666A0" w:rsidRDefault="00BF0E56" w:rsidP="00873C2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OUTROS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AC29C9" w:rsidRPr="006666A0" w14:paraId="371DBA40" w14:textId="77777777" w:rsidTr="005746AF">
        <w:tc>
          <w:tcPr>
            <w:tcW w:w="787" w:type="pct"/>
            <w:vMerge/>
            <w:shd w:val="clear" w:color="auto" w:fill="F49600"/>
          </w:tcPr>
          <w:p w14:paraId="2B6B95C0" w14:textId="77777777" w:rsidR="00AC29C9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95CA1CB" w14:textId="55FEA36D" w:rsidR="00AC29C9" w:rsidRPr="006666A0" w:rsidRDefault="00AC29C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1B7C7AE" w14:textId="6C7A8B63" w:rsidR="00AC29C9" w:rsidRPr="006666A0" w:rsidRDefault="0045620E" w:rsidP="00873C23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12743D5F" w14:textId="62D68251" w:rsidR="00AC29C9" w:rsidRPr="006666A0" w:rsidRDefault="00AC29C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0633337" w14:textId="41D72D13" w:rsidR="00AC29C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48B08651" w14:textId="67F15E9F" w:rsidR="00AC29C9" w:rsidRPr="006666A0" w:rsidRDefault="005B389B" w:rsidP="00873C23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0A7F0783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279DBF04" w14:textId="77777777" w:rsidTr="005746AF">
        <w:tc>
          <w:tcPr>
            <w:tcW w:w="787" w:type="pct"/>
            <w:shd w:val="clear" w:color="auto" w:fill="F49600"/>
            <w:vAlign w:val="center"/>
          </w:tcPr>
          <w:p w14:paraId="464FF366" w14:textId="086BF7F1" w:rsidR="00AC29C9" w:rsidRPr="006666A0" w:rsidRDefault="00D65A73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04395C7C" w14:textId="249135A8" w:rsidR="00AC29C9" w:rsidRPr="006666A0" w:rsidRDefault="00BF0E56" w:rsidP="0028666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primeiro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l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ibro 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das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mans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69B5B83E" w14:textId="77777777" w:rsidR="00AC29C9" w:rsidRPr="006666A0" w:rsidRDefault="00AC29C9" w:rsidP="00AC29C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2BEF13F6" w14:textId="77777777" w:rsidTr="005746AF">
        <w:tc>
          <w:tcPr>
            <w:tcW w:w="787" w:type="pct"/>
            <w:shd w:val="clear" w:color="auto" w:fill="F49600"/>
            <w:vAlign w:val="center"/>
          </w:tcPr>
          <w:p w14:paraId="7B6A20C6" w14:textId="51ACB689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31784E9B" w14:textId="68D33E72" w:rsidR="00AC29C9" w:rsidRPr="006666A0" w:rsidRDefault="0045620E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6F6C61C1" w14:textId="5F6BFD6D" w:rsidR="00AC29C9" w:rsidRPr="006666A0" w:rsidRDefault="00873C23" w:rsidP="00AE5A68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AC29C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t xml:space="preserve"> na 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DDD9F1C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4593E365" w14:textId="77777777" w:rsidTr="005746AF">
        <w:tc>
          <w:tcPr>
            <w:tcW w:w="787" w:type="pct"/>
            <w:vMerge w:val="restart"/>
            <w:shd w:val="clear" w:color="auto" w:fill="F49600"/>
            <w:vAlign w:val="center"/>
          </w:tcPr>
          <w:p w14:paraId="0A2DA761" w14:textId="01205F84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147ADC2E" w14:textId="73D21347" w:rsidR="00AC29C9" w:rsidRPr="006666A0" w:rsidRDefault="007E514B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485D7D11" w14:textId="24C24AF6" w:rsidR="00AC29C9" w:rsidRPr="006666A0" w:rsidRDefault="00AC29C9" w:rsidP="0007067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AE5A68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Maxia polo Nadal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 xml:space="preserve">2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  <w:r w:rsidR="00F459E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E5A68" w:rsidRPr="006666A0">
              <w:rPr>
                <w:rFonts w:cs="Arial"/>
                <w:i/>
                <w:sz w:val="19"/>
                <w:szCs w:val="19"/>
                <w:lang w:val="gl-ES"/>
              </w:rPr>
              <w:t>Agasallos de Reis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82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7D2C9DD4" w14:textId="77777777" w:rsidTr="005746AF">
        <w:tc>
          <w:tcPr>
            <w:tcW w:w="787" w:type="pct"/>
            <w:vMerge/>
            <w:shd w:val="clear" w:color="auto" w:fill="F49600"/>
            <w:vAlign w:val="center"/>
          </w:tcPr>
          <w:p w14:paraId="55877AF3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9848D46" w14:textId="253E4897" w:rsidR="00AC29C9" w:rsidRPr="006666A0" w:rsidRDefault="00AC29C9" w:rsidP="0026429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AA2F5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A2F50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64298" w:rsidRPr="006666A0">
              <w:rPr>
                <w:rFonts w:cs="Arial"/>
                <w:i/>
                <w:sz w:val="19"/>
                <w:szCs w:val="19"/>
                <w:lang w:val="gl-ES"/>
              </w:rPr>
              <w:t>A función de</w:t>
            </w:r>
            <w:r w:rsidR="00F459E0" w:rsidRPr="006666A0">
              <w:rPr>
                <w:rFonts w:cs="Arial"/>
                <w:b/>
                <w:i/>
                <w:sz w:val="19"/>
                <w:szCs w:val="19"/>
                <w:lang w:val="gl-ES"/>
              </w:rPr>
              <w:t xml:space="preserve"> 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Nadal!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7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). 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unha tarxeta de felicitación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de Nadal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3B691A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3B691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84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12988986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33AFC155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7898A255" w14:textId="7B6F68A5" w:rsidR="00AC29C9" w:rsidRPr="006666A0" w:rsidRDefault="00AC29C9" w:rsidP="0007067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92551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7317B617" w14:textId="77777777" w:rsidTr="005746AF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0E089DD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1158EE5" w14:textId="1AE011F7" w:rsidR="00AC29C9" w:rsidRPr="006666A0" w:rsidRDefault="00AC29C9" w:rsidP="0007067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873C23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t>Contar o que máis lle gusta do Nadal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85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C29C9" w:rsidRPr="006666A0" w14:paraId="298D8324" w14:textId="77777777" w:rsidTr="005746AF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6FB17FEC" w14:textId="77777777" w:rsidR="00AC29C9" w:rsidRPr="006666A0" w:rsidRDefault="00AC29C9" w:rsidP="005746AF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7856C69" w14:textId="6D42D8BA" w:rsidR="00223D73" w:rsidRPr="006666A0" w:rsidRDefault="00AC29C9" w:rsidP="005746A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249CAC5F" w14:textId="1757A26C" w:rsidR="00AC29C9" w:rsidRPr="006666A0" w:rsidRDefault="00873C23" w:rsidP="0007067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223D73" w:rsidRPr="006666A0">
              <w:rPr>
                <w:rFonts w:cs="Arial"/>
                <w:sz w:val="19"/>
                <w:szCs w:val="19"/>
                <w:lang w:val="gl-ES"/>
              </w:rPr>
              <w:t xml:space="preserve"> igual</w:t>
            </w:r>
            <w:r w:rsidR="00AE5A68" w:rsidRPr="006666A0">
              <w:rPr>
                <w:rFonts w:cs="Arial"/>
                <w:sz w:val="19"/>
                <w:szCs w:val="19"/>
                <w:lang w:val="gl-ES"/>
              </w:rPr>
              <w:t>dade</w:t>
            </w:r>
            <w:r w:rsidR="00223D73" w:rsidRPr="006666A0">
              <w:rPr>
                <w:rFonts w:cs="Arial"/>
                <w:sz w:val="19"/>
                <w:szCs w:val="19"/>
                <w:lang w:val="gl-ES"/>
              </w:rPr>
              <w:t xml:space="preserve"> efectiva entre homes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mulleres</w:t>
            </w:r>
            <w:r w:rsidR="00223D73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="00223D7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Col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aborar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nos traballos en equipo</w:t>
            </w:r>
            <w:r w:rsidR="00F0204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07067D" w:rsidRPr="006666A0">
              <w:rPr>
                <w:rFonts w:cs="Arial"/>
                <w:sz w:val="19"/>
                <w:szCs w:val="19"/>
                <w:lang w:val="gl-ES"/>
              </w:rPr>
              <w:t>73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3B691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4ECD29F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57265D71" w14:textId="77777777" w:rsidTr="005746AF">
        <w:tc>
          <w:tcPr>
            <w:tcW w:w="787" w:type="pct"/>
            <w:shd w:val="clear" w:color="auto" w:fill="F49600"/>
            <w:vAlign w:val="center"/>
          </w:tcPr>
          <w:p w14:paraId="7C58EFBB" w14:textId="0A71E77E" w:rsidR="00AC29C9" w:rsidRPr="006666A0" w:rsidRDefault="00BD52CF" w:rsidP="007E514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7E514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7E514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7AF1CE31" w14:textId="366E0EA9" w:rsidR="00AC29C9" w:rsidRPr="006666A0" w:rsidRDefault="00BF0E56" w:rsidP="005746AF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29803858" w14:textId="108F4FEA" w:rsidR="00AC29C9" w:rsidRPr="006666A0" w:rsidRDefault="00873C23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6FE5C44" w14:textId="4B74434D" w:rsidR="00AC29C9" w:rsidRPr="006666A0" w:rsidRDefault="00AE5A68" w:rsidP="00B44807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</w:t>
            </w:r>
            <w:r w:rsidR="00AC29C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75DB8F7D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AC29C9" w:rsidRPr="006666A0" w14:paraId="473B24E4" w14:textId="77777777" w:rsidTr="005746AF">
        <w:tc>
          <w:tcPr>
            <w:tcW w:w="785" w:type="pct"/>
            <w:shd w:val="clear" w:color="auto" w:fill="F49600"/>
            <w:vAlign w:val="center"/>
          </w:tcPr>
          <w:p w14:paraId="031CADA4" w14:textId="7BE88DD4" w:rsidR="00AC29C9" w:rsidRPr="006666A0" w:rsidRDefault="00BF0E56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AC29C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7E3E3089" w14:textId="60AA2F61" w:rsidR="00AC29C9" w:rsidRPr="006666A0" w:rsidRDefault="00D65A73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Coñecer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F0204A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="00F0204A" w:rsidRPr="006666A0">
              <w:rPr>
                <w:rFonts w:cs="Arial"/>
                <w:sz w:val="19"/>
                <w:szCs w:val="19"/>
                <w:lang w:val="gl-ES"/>
              </w:rPr>
              <w:t xml:space="preserve"> a través de compara</w:t>
            </w:r>
            <w:r w:rsidR="00A3484A" w:rsidRPr="006666A0">
              <w:rPr>
                <w:rFonts w:cs="Arial"/>
                <w:sz w:val="19"/>
                <w:szCs w:val="19"/>
                <w:lang w:val="gl-ES"/>
              </w:rPr>
              <w:t>cións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con </w:t>
            </w:r>
            <w:r w:rsidR="00F0204A" w:rsidRPr="006666A0">
              <w:rPr>
                <w:rFonts w:cs="Arial"/>
                <w:sz w:val="19"/>
                <w:szCs w:val="19"/>
                <w:lang w:val="gl-ES"/>
              </w:rPr>
              <w:t>algun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h</w:t>
            </w:r>
            <w:r w:rsidR="00F0204A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cousa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coñecida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2D8EE4F" w14:textId="656FEF88" w:rsidR="00AC29C9" w:rsidRPr="006666A0" w:rsidRDefault="00AC29C9" w:rsidP="00C56EAC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er as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preguntes</w:t>
            </w:r>
            <w:r w:rsidR="009549E1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Com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>o é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? Com</w:t>
            </w:r>
            <w:r w:rsidR="00C56EAC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qu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>e é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É igual ca</w:t>
            </w:r>
            <w:r w:rsidR="00B50584" w:rsidRPr="006666A0">
              <w:rPr>
                <w:rFonts w:cs="Arial"/>
                <w:i/>
                <w:sz w:val="19"/>
                <w:szCs w:val="19"/>
                <w:lang w:val="gl-ES"/>
              </w:rPr>
              <w:t>…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É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>mái</w:t>
            </w:r>
            <w:r w:rsidR="00B44807" w:rsidRPr="006666A0">
              <w:rPr>
                <w:rFonts w:cs="Arial"/>
                <w:i/>
                <w:sz w:val="19"/>
                <w:szCs w:val="19"/>
                <w:lang w:val="gl-ES"/>
              </w:rPr>
              <w:t>s gran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>de ca</w:t>
            </w:r>
            <w:r w:rsidR="00B50584" w:rsidRPr="006666A0">
              <w:rPr>
                <w:rFonts w:cs="Arial"/>
                <w:i/>
                <w:sz w:val="19"/>
                <w:szCs w:val="19"/>
                <w:lang w:val="gl-ES"/>
              </w:rPr>
              <w:t>…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É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cs="Arial"/>
                <w:i/>
                <w:sz w:val="19"/>
                <w:szCs w:val="19"/>
                <w:lang w:val="gl-ES"/>
              </w:rPr>
              <w:t>máis pequeno ca</w:t>
            </w:r>
            <w:r w:rsidR="00B50584" w:rsidRPr="006666A0">
              <w:rPr>
                <w:rFonts w:cs="Arial"/>
                <w:i/>
                <w:sz w:val="19"/>
                <w:szCs w:val="19"/>
                <w:lang w:val="gl-ES"/>
              </w:rPr>
              <w:t>…</w:t>
            </w:r>
            <w:r w:rsidR="00F0204A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30310A6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088DC93F" w14:textId="77777777" w:rsidTr="005746AF">
        <w:tc>
          <w:tcPr>
            <w:tcW w:w="787" w:type="pct"/>
            <w:shd w:val="clear" w:color="auto" w:fill="F49600"/>
            <w:vAlign w:val="center"/>
          </w:tcPr>
          <w:p w14:paraId="67A297A1" w14:textId="6D0755D8" w:rsidR="00AC29C9" w:rsidRPr="006666A0" w:rsidRDefault="00AC29C9" w:rsidP="005746AF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639FE7D5" w14:textId="4CD5E1D4" w:rsidR="00AC29C9" w:rsidRPr="006666A0" w:rsidRDefault="00873C23" w:rsidP="00873C23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C2732B" w:rsidRPr="006666A0">
              <w:rPr>
                <w:rFonts w:cs="Arial"/>
                <w:sz w:val="19"/>
                <w:szCs w:val="19"/>
                <w:lang w:val="gl-ES"/>
              </w:rPr>
              <w:t xml:space="preserve"> soci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C2732B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F94469" w:rsidRPr="006666A0">
              <w:rPr>
                <w:rFonts w:cs="Arial"/>
                <w:sz w:val="19"/>
                <w:szCs w:val="19"/>
                <w:lang w:val="gl-ES"/>
              </w:rPr>
              <w:t>solidariedade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: o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interese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polo</w:t>
            </w:r>
            <w:r w:rsidR="00C2732B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C2732B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pertenz</w:t>
            </w:r>
            <w:r w:rsidR="00C2732B" w:rsidRPr="006666A0">
              <w:rPr>
                <w:rFonts w:cs="Arial"/>
                <w:sz w:val="19"/>
                <w:szCs w:val="19"/>
                <w:lang w:val="gl-ES"/>
              </w:rPr>
              <w:t>a).</w:t>
            </w:r>
          </w:p>
        </w:tc>
      </w:tr>
    </w:tbl>
    <w:p w14:paraId="426E3AD2" w14:textId="77777777" w:rsidR="00AC29C9" w:rsidRPr="006666A0" w:rsidRDefault="00AC29C9" w:rsidP="00AC29C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AC29C9" w:rsidRPr="006666A0" w14:paraId="26C0B1AA" w14:textId="77777777" w:rsidTr="005746AF">
        <w:tc>
          <w:tcPr>
            <w:tcW w:w="787" w:type="pct"/>
            <w:shd w:val="clear" w:color="auto" w:fill="F49600"/>
            <w:vAlign w:val="center"/>
          </w:tcPr>
          <w:p w14:paraId="19D36854" w14:textId="0F95B02A" w:rsidR="00AC29C9" w:rsidRPr="006666A0" w:rsidRDefault="00AC29C9" w:rsidP="00873C2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5E56106B" w14:textId="5ECA960A" w:rsidR="00AC29C9" w:rsidRPr="006666A0" w:rsidRDefault="005B389B" w:rsidP="00873C23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AC29C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96C8399" w14:textId="77777777" w:rsidR="00B44807" w:rsidRPr="006666A0" w:rsidRDefault="00AC29C9" w:rsidP="000837BF">
      <w:pPr>
        <w:tabs>
          <w:tab w:val="left" w:pos="1134"/>
        </w:tabs>
        <w:spacing w:before="190" w:after="240" w:line="60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</w:p>
    <w:p w14:paraId="6301714D" w14:textId="49CE898E" w:rsidR="000837BF" w:rsidRPr="00C56EAC" w:rsidRDefault="00CB5D52" w:rsidP="000837BF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0837BF" w:rsidRPr="00C56EAC" w:rsidSect="000837BF">
          <w:footerReference w:type="default" r:id="rId19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C56EAC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A051BA" w:rsidRPr="00C56EAC">
        <w:rPr>
          <w:rFonts w:ascii="Arial" w:hAnsi="Arial" w:cs="Arial"/>
          <w:b/>
          <w:sz w:val="44"/>
          <w:szCs w:val="44"/>
          <w:lang w:val="gl-ES"/>
        </w:rPr>
        <w:t xml:space="preserve"> 6. </w:t>
      </w:r>
      <w:r w:rsidR="0007067D" w:rsidRPr="00C56EAC">
        <w:rPr>
          <w:rFonts w:ascii="Arial" w:hAnsi="Arial" w:cs="Arial"/>
          <w:b/>
          <w:sz w:val="44"/>
          <w:szCs w:val="44"/>
          <w:lang w:val="gl-ES"/>
        </w:rPr>
        <w:t>Na praia</w:t>
      </w:r>
    </w:p>
    <w:p w14:paraId="49648651" w14:textId="64A822FC" w:rsidR="000837BF" w:rsidRPr="00C56EAC" w:rsidRDefault="00BF0E56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0837BF" w:rsidRPr="00C56EAC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C56EAC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0837BF" w:rsidRPr="00C56EAC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C56EAC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162A57EA" w14:textId="32723E99" w:rsidR="0007067D" w:rsidRPr="006666A0" w:rsidRDefault="0007067D" w:rsidP="00C56EAC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717B6B8C" w14:textId="77777777" w:rsidR="0007067D" w:rsidRPr="006666A0" w:rsidRDefault="0007067D" w:rsidP="00C56EAC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26D9CBE7" w14:textId="77777777" w:rsidR="0007067D" w:rsidRPr="006666A0" w:rsidRDefault="0007067D" w:rsidP="00C56EAC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0C702215" w14:textId="77777777" w:rsidR="0007067D" w:rsidRPr="006666A0" w:rsidRDefault="0007067D" w:rsidP="0007067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44D825D8" w14:textId="13C0FFA0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C56EA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C56EAC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56EA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C56EA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C56EAC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424B2FC3" w14:textId="24EF871E" w:rsidR="00A051BA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5974187E" w14:textId="77777777" w:rsidR="00A051BA" w:rsidRPr="006666A0" w:rsidRDefault="00A051BA" w:rsidP="006547FB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38E4E2C7" w14:textId="77777777" w:rsidR="000837BF" w:rsidRPr="006666A0" w:rsidRDefault="000837BF" w:rsidP="000837BF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0837BF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3FDCCB9A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47BAE96" w14:textId="4B551AB5" w:rsidR="000837BF" w:rsidRPr="00C56EAC" w:rsidRDefault="000837BF" w:rsidP="000837BF">
      <w:pPr>
        <w:spacing w:before="190" w:after="106" w:line="300" w:lineRule="exact"/>
        <w:outlineLvl w:val="0"/>
        <w:rPr>
          <w:rFonts w:ascii="Arial" w:hAnsi="Arial" w:cs="Arial"/>
          <w:b/>
          <w:sz w:val="25"/>
          <w:szCs w:val="25"/>
          <w:lang w:val="gl-ES"/>
        </w:rPr>
      </w:pPr>
      <w:r w:rsidRPr="00C56EAC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A051BA" w:rsidRPr="00C56EAC">
        <w:rPr>
          <w:rFonts w:ascii="Arial" w:hAnsi="Arial" w:cs="Arial"/>
          <w:b/>
          <w:sz w:val="25"/>
          <w:szCs w:val="25"/>
          <w:lang w:val="gl-ES"/>
        </w:rPr>
        <w:t>O</w:t>
      </w:r>
      <w:r w:rsidRPr="00C56EAC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A051BA" w:rsidRPr="00C56EAC">
        <w:rPr>
          <w:rFonts w:ascii="Arial" w:hAnsi="Arial" w:cs="Arial"/>
          <w:b/>
          <w:sz w:val="25"/>
          <w:szCs w:val="25"/>
          <w:lang w:val="gl-ES"/>
        </w:rPr>
        <w:t xml:space="preserve"> DA</w:t>
      </w:r>
      <w:r w:rsidR="00CF196D" w:rsidRPr="00C56EAC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C56EAC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67E56996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7108910" w14:textId="43058A26" w:rsidR="000837BF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A051BA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C97618" w:rsidRPr="006666A0">
        <w:rPr>
          <w:rFonts w:ascii="Arial" w:hAnsi="Arial" w:cs="Arial"/>
          <w:sz w:val="19"/>
          <w:szCs w:val="19"/>
          <w:lang w:val="gl-ES"/>
        </w:rPr>
        <w:t>. A partir dun centro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interese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A051BA" w:rsidRPr="006666A0">
        <w:rPr>
          <w:rFonts w:ascii="Arial" w:hAnsi="Arial" w:cs="Arial"/>
          <w:sz w:val="19"/>
          <w:szCs w:val="19"/>
          <w:lang w:val="gl-ES"/>
        </w:rPr>
        <w:t>o a prai</w:t>
      </w:r>
      <w:r w:rsidR="00C97618" w:rsidRPr="006666A0">
        <w:rPr>
          <w:rFonts w:ascii="Arial" w:hAnsi="Arial" w:cs="Arial"/>
          <w:sz w:val="19"/>
          <w:szCs w:val="19"/>
          <w:lang w:val="gl-ES"/>
        </w:rPr>
        <w:t>a no período do inverno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presenta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 través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i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lustra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inicial,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unidade cén</w:t>
      </w:r>
      <w:r w:rsidR="006547FB" w:rsidRPr="006666A0">
        <w:rPr>
          <w:rFonts w:ascii="Arial" w:hAnsi="Arial" w:cs="Arial"/>
          <w:sz w:val="19"/>
          <w:szCs w:val="19"/>
          <w:lang w:val="gl-ES"/>
        </w:rPr>
        <w:t>tra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se no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medio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físic</w:t>
      </w:r>
      <w:r w:rsidR="00A051BA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revi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 amplí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se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912D8B" w:rsidRPr="006666A0">
        <w:rPr>
          <w:rFonts w:ascii="Arial" w:hAnsi="Arial" w:cs="Arial"/>
          <w:sz w:val="19"/>
          <w:szCs w:val="19"/>
          <w:lang w:val="gl-ES"/>
        </w:rPr>
        <w:t xml:space="preserve">elementos </w:t>
      </w:r>
      <w:r w:rsidR="00264298" w:rsidRPr="006666A0">
        <w:rPr>
          <w:rFonts w:ascii="Arial" w:hAnsi="Arial" w:cs="Arial"/>
          <w:sz w:val="19"/>
          <w:szCs w:val="19"/>
          <w:lang w:val="gl-ES"/>
        </w:rPr>
        <w:t xml:space="preserve">do mar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tam</w:t>
      </w:r>
      <w:r w:rsidR="000837BF" w:rsidRPr="006666A0">
        <w:rPr>
          <w:rFonts w:ascii="Arial" w:hAnsi="Arial" w:cs="Arial"/>
          <w:sz w:val="19"/>
          <w:szCs w:val="19"/>
          <w:lang w:val="gl-ES"/>
        </w:rPr>
        <w:t>é</w:t>
      </w:r>
      <w:r w:rsidR="00A051BA" w:rsidRPr="006666A0">
        <w:rPr>
          <w:rFonts w:ascii="Arial" w:hAnsi="Arial" w:cs="Arial"/>
          <w:sz w:val="19"/>
          <w:szCs w:val="19"/>
          <w:lang w:val="gl-ES"/>
        </w:rPr>
        <w:t>n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e obxectos relacionados co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lecer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(</w:t>
      </w:r>
      <w:r w:rsidR="00264298" w:rsidRPr="006666A0">
        <w:rPr>
          <w:rFonts w:ascii="Arial" w:hAnsi="Arial" w:cs="Arial"/>
          <w:i/>
          <w:sz w:val="19"/>
          <w:szCs w:val="19"/>
          <w:lang w:val="gl-ES"/>
        </w:rPr>
        <w:t>papaventos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0837BF" w:rsidRPr="006666A0">
        <w:rPr>
          <w:rFonts w:ascii="Arial" w:hAnsi="Arial" w:cs="Arial"/>
          <w:i/>
          <w:sz w:val="19"/>
          <w:szCs w:val="19"/>
          <w:lang w:val="gl-ES"/>
        </w:rPr>
        <w:t>pati</w:t>
      </w:r>
      <w:r w:rsidR="006547FB" w:rsidRPr="006666A0">
        <w:rPr>
          <w:rFonts w:ascii="Arial" w:hAnsi="Arial" w:cs="Arial"/>
          <w:i/>
          <w:sz w:val="19"/>
          <w:szCs w:val="19"/>
          <w:lang w:val="gl-ES"/>
        </w:rPr>
        <w:t>net</w:t>
      </w:r>
      <w:r w:rsidR="00A051BA" w:rsidRPr="006666A0">
        <w:rPr>
          <w:rFonts w:ascii="Arial" w:hAnsi="Arial" w:cs="Arial"/>
          <w:i/>
          <w:sz w:val="19"/>
          <w:szCs w:val="19"/>
          <w:lang w:val="gl-ES"/>
        </w:rPr>
        <w:t>e</w:t>
      </w:r>
      <w:r w:rsidR="00C97618" w:rsidRPr="006666A0">
        <w:rPr>
          <w:rFonts w:ascii="Arial" w:hAnsi="Arial" w:cs="Arial"/>
          <w:sz w:val="19"/>
          <w:szCs w:val="19"/>
          <w:lang w:val="gl-ES"/>
        </w:rPr>
        <w:t>…</w:t>
      </w:r>
      <w:r w:rsidR="000837BF" w:rsidRPr="006666A0">
        <w:rPr>
          <w:rFonts w:ascii="Arial" w:hAnsi="Arial" w:cs="Arial"/>
          <w:sz w:val="19"/>
          <w:szCs w:val="19"/>
          <w:lang w:val="gl-ES"/>
        </w:rPr>
        <w:t>).</w:t>
      </w:r>
      <w:r w:rsidR="006547FB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Se 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come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zo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unidade se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vincula a un</w:t>
      </w:r>
      <w:r w:rsidR="00A051BA" w:rsidRPr="006666A0">
        <w:rPr>
          <w:rFonts w:ascii="Arial" w:hAnsi="Arial" w:cs="Arial"/>
          <w:sz w:val="19"/>
          <w:szCs w:val="19"/>
          <w:lang w:val="gl-ES"/>
        </w:rPr>
        <w:t>ha paisax</w:t>
      </w:r>
      <w:r w:rsidR="000837BF" w:rsidRPr="006666A0">
        <w:rPr>
          <w:rFonts w:ascii="Arial" w:hAnsi="Arial" w:cs="Arial"/>
          <w:sz w:val="19"/>
          <w:szCs w:val="19"/>
          <w:lang w:val="gl-ES"/>
        </w:rPr>
        <w:t>e de costa,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part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e final pretende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achegar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 o alumnado a un co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ntorn</w:t>
      </w:r>
      <w:r w:rsidR="00A051BA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051BA" w:rsidRPr="006666A0">
        <w:rPr>
          <w:rFonts w:ascii="Arial" w:hAnsi="Arial" w:cs="Arial"/>
          <w:sz w:val="19"/>
          <w:szCs w:val="19"/>
          <w:lang w:val="gl-ES"/>
        </w:rPr>
        <w:t>e i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nterior, polo que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Saber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Facer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 consiste en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d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A051BA" w:rsidRPr="006666A0">
        <w:rPr>
          <w:rFonts w:ascii="Arial" w:hAnsi="Arial" w:cs="Arial"/>
          <w:sz w:val="19"/>
          <w:szCs w:val="19"/>
          <w:lang w:val="gl-ES"/>
        </w:rPr>
        <w:t xml:space="preserve"> unha paisaxe de montañ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a, </w:t>
      </w:r>
      <w:r w:rsidR="001A2B5C">
        <w:rPr>
          <w:rFonts w:ascii="Arial" w:hAnsi="Arial" w:cs="Arial"/>
          <w:sz w:val="19"/>
          <w:szCs w:val="19"/>
          <w:lang w:val="gl-ES"/>
        </w:rPr>
        <w:t>e para facelo,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locali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A051BA" w:rsidRPr="006666A0">
        <w:rPr>
          <w:rFonts w:ascii="Arial" w:hAnsi="Arial" w:cs="Arial"/>
          <w:sz w:val="19"/>
          <w:szCs w:val="19"/>
          <w:lang w:val="gl-ES"/>
        </w:rPr>
        <w:t>compoñentes n</w:t>
      </w:r>
      <w:r w:rsidR="000837BF" w:rsidRPr="006666A0">
        <w:rPr>
          <w:rFonts w:ascii="Arial" w:hAnsi="Arial" w:cs="Arial"/>
          <w:sz w:val="19"/>
          <w:szCs w:val="19"/>
          <w:lang w:val="gl-ES"/>
        </w:rPr>
        <w:t>un</w:t>
      </w:r>
      <w:r w:rsidR="00A051BA" w:rsidRPr="006666A0">
        <w:rPr>
          <w:rFonts w:ascii="Arial" w:hAnsi="Arial" w:cs="Arial"/>
          <w:sz w:val="19"/>
          <w:szCs w:val="19"/>
          <w:lang w:val="gl-ES"/>
        </w:rPr>
        <w:t>ha il</w:t>
      </w:r>
      <w:r w:rsidR="000837BF" w:rsidRPr="006666A0">
        <w:rPr>
          <w:rFonts w:ascii="Arial" w:hAnsi="Arial" w:cs="Arial"/>
          <w:sz w:val="19"/>
          <w:szCs w:val="19"/>
          <w:lang w:val="gl-ES"/>
        </w:rPr>
        <w:t>ustra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264298" w:rsidRPr="006666A0">
        <w:rPr>
          <w:rFonts w:ascii="Arial" w:hAnsi="Arial" w:cs="Arial"/>
          <w:sz w:val="19"/>
          <w:szCs w:val="19"/>
          <w:lang w:val="gl-ES"/>
        </w:rPr>
        <w:t>apoia a descrición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00672866" w14:textId="3DCB8F06" w:rsidR="000837BF" w:rsidRPr="006666A0" w:rsidRDefault="00A051BA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8A7622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Pr="006666A0">
        <w:rPr>
          <w:rFonts w:ascii="Arial" w:hAnsi="Arial" w:cs="Arial"/>
          <w:sz w:val="19"/>
          <w:szCs w:val="19"/>
          <w:lang w:val="gl-ES"/>
        </w:rPr>
        <w:t>nenos coñecen 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léxico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b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sic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Pr="006666A0">
        <w:rPr>
          <w:rFonts w:ascii="Arial" w:hAnsi="Arial" w:cs="Arial"/>
          <w:sz w:val="19"/>
          <w:szCs w:val="19"/>
          <w:lang w:val="gl-ES"/>
        </w:rPr>
        <w:t>prai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mar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</w:t>
      </w:r>
      <w:r w:rsidRPr="006666A0">
        <w:rPr>
          <w:rFonts w:ascii="Arial" w:hAnsi="Arial" w:cs="Arial"/>
          <w:sz w:val="19"/>
          <w:szCs w:val="19"/>
          <w:lang w:val="gl-ES"/>
        </w:rPr>
        <w:t>n</w:t>
      </w:r>
      <w:r w:rsidR="000837BF" w:rsidRPr="006666A0">
        <w:rPr>
          <w:rFonts w:ascii="Arial" w:hAnsi="Arial" w:cs="Arial"/>
          <w:sz w:val="19"/>
          <w:szCs w:val="19"/>
          <w:lang w:val="gl-ES"/>
        </w:rPr>
        <w:t>vern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;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polo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tant</w:t>
      </w:r>
      <w:r w:rsidRPr="006666A0">
        <w:rPr>
          <w:rFonts w:ascii="Arial" w:hAnsi="Arial" w:cs="Arial"/>
          <w:sz w:val="19"/>
          <w:szCs w:val="19"/>
          <w:lang w:val="gl-ES"/>
        </w:rPr>
        <w:t>o,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fe</w:t>
      </w:r>
      <w:r w:rsidRPr="006666A0">
        <w:rPr>
          <w:rFonts w:ascii="Arial" w:hAnsi="Arial" w:cs="Arial"/>
          <w:sz w:val="19"/>
          <w:szCs w:val="19"/>
          <w:lang w:val="gl-ES"/>
        </w:rPr>
        <w:t>i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e ofrecer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un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contexto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en qu</w:t>
      </w:r>
      <w:r w:rsidR="00A80147"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s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0837BF" w:rsidRPr="006666A0">
        <w:rPr>
          <w:rFonts w:ascii="Arial" w:hAnsi="Arial" w:cs="Arial"/>
          <w:sz w:val="19"/>
          <w:szCs w:val="19"/>
          <w:lang w:val="gl-ES"/>
        </w:rPr>
        <w:lastRenderedPageBreak/>
        <w:t>integr</w:t>
      </w:r>
      <w:r w:rsidR="00A80147" w:rsidRPr="006666A0">
        <w:rPr>
          <w:rFonts w:ascii="Arial" w:hAnsi="Arial" w:cs="Arial"/>
          <w:sz w:val="19"/>
          <w:szCs w:val="19"/>
          <w:lang w:val="gl-ES"/>
        </w:rPr>
        <w:t>en 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st</w:t>
      </w:r>
      <w:r w:rsidR="00A80147"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 camp</w:t>
      </w:r>
      <w:r w:rsidR="00C97618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 sem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ntic</w:t>
      </w:r>
      <w:r w:rsidR="00A80147" w:rsidRPr="006666A0">
        <w:rPr>
          <w:rFonts w:ascii="Arial" w:hAnsi="Arial" w:cs="Arial"/>
          <w:sz w:val="19"/>
          <w:szCs w:val="19"/>
          <w:lang w:val="gl-ES"/>
        </w:rPr>
        <w:t>os permitir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consolidar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ampliar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 previ</w:t>
      </w:r>
      <w:r w:rsidR="00A80147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s. 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c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os contidos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de Lecto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="00A80147" w:rsidRPr="006666A0">
        <w:rPr>
          <w:rFonts w:ascii="Arial" w:hAnsi="Arial" w:cs="Arial"/>
          <w:sz w:val="19"/>
          <w:szCs w:val="19"/>
          <w:lang w:val="gl-ES"/>
        </w:rPr>
        <w:t>, que presenta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n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diferentes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grupos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conson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ntic</w:t>
      </w:r>
      <w:r w:rsidR="00A80147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s, </w:t>
      </w:r>
      <w:r w:rsidR="00A80147" w:rsidRPr="006666A0">
        <w:rPr>
          <w:rFonts w:ascii="Arial" w:hAnsi="Arial" w:cs="Arial"/>
          <w:sz w:val="19"/>
          <w:szCs w:val="19"/>
          <w:lang w:val="gl-ES"/>
        </w:rPr>
        <w:t>hai que ter en conta q</w:t>
      </w:r>
      <w:r w:rsidR="000837BF" w:rsidRPr="006666A0">
        <w:rPr>
          <w:rFonts w:ascii="Arial" w:hAnsi="Arial" w:cs="Arial"/>
          <w:sz w:val="19"/>
          <w:szCs w:val="19"/>
          <w:lang w:val="gl-ES"/>
        </w:rPr>
        <w:t>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A80147" w:rsidRPr="006666A0">
        <w:rPr>
          <w:rFonts w:ascii="Arial" w:hAnsi="Arial" w:cs="Arial"/>
          <w:sz w:val="19"/>
          <w:szCs w:val="19"/>
          <w:lang w:val="gl-ES"/>
        </w:rPr>
        <w:t>consoantes implicadas foron tratadas de forma i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llada durant</w:t>
      </w:r>
      <w:r w:rsidR="00A80147"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B5D52" w:rsidRPr="006666A0">
        <w:rPr>
          <w:rFonts w:ascii="Arial" w:hAnsi="Arial" w:cs="Arial"/>
          <w:sz w:val="19"/>
          <w:szCs w:val="19"/>
          <w:lang w:val="gl-ES"/>
        </w:rPr>
        <w:t xml:space="preserve">primeiro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trimestre.</w:t>
      </w:r>
    </w:p>
    <w:p w14:paraId="10856EA8" w14:textId="35020068" w:rsidR="000837BF" w:rsidRPr="006666A0" w:rsidRDefault="000837BF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Un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A80147" w:rsidRPr="006666A0">
        <w:rPr>
          <w:rFonts w:ascii="Arial" w:hAnsi="Arial" w:cs="Arial"/>
          <w:sz w:val="19"/>
          <w:szCs w:val="19"/>
          <w:lang w:val="gl-ES"/>
        </w:rPr>
        <w:t>concepto</w:t>
      </w:r>
      <w:r w:rsidRPr="006666A0">
        <w:rPr>
          <w:rFonts w:ascii="Arial" w:hAnsi="Arial" w:cs="Arial"/>
          <w:sz w:val="19"/>
          <w:szCs w:val="19"/>
          <w:lang w:val="gl-ES"/>
        </w:rPr>
        <w:t>s que s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Pr="006666A0">
        <w:rPr>
          <w:rFonts w:ascii="Arial" w:hAnsi="Arial" w:cs="Arial"/>
          <w:sz w:val="19"/>
          <w:szCs w:val="19"/>
          <w:lang w:val="gl-ES"/>
        </w:rPr>
        <w:t>introdu</w:t>
      </w:r>
      <w:r w:rsidR="00A80147" w:rsidRPr="006666A0">
        <w:rPr>
          <w:rFonts w:ascii="Arial" w:hAnsi="Arial" w:cs="Arial"/>
          <w:sz w:val="19"/>
          <w:szCs w:val="19"/>
          <w:lang w:val="gl-ES"/>
        </w:rPr>
        <w:t>ce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na 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unidade 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="00A80147" w:rsidRPr="006666A0">
        <w:rPr>
          <w:rFonts w:ascii="Arial" w:hAnsi="Arial" w:cs="Arial"/>
          <w:sz w:val="19"/>
          <w:szCs w:val="19"/>
          <w:lang w:val="gl-ES"/>
        </w:rPr>
        <w:t>o de sí</w:t>
      </w:r>
      <w:r w:rsidRPr="006666A0">
        <w:rPr>
          <w:rFonts w:ascii="Arial" w:hAnsi="Arial" w:cs="Arial"/>
          <w:sz w:val="19"/>
          <w:szCs w:val="19"/>
          <w:lang w:val="gl-ES"/>
        </w:rPr>
        <w:t>laba,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A2B5C">
        <w:rPr>
          <w:rFonts w:ascii="Arial" w:hAnsi="Arial" w:cs="Arial"/>
          <w:sz w:val="19"/>
          <w:szCs w:val="19"/>
          <w:lang w:val="gl-ES"/>
        </w:rPr>
        <w:t>e comprendelo pode xerar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80147" w:rsidRPr="006666A0">
        <w:rPr>
          <w:rFonts w:ascii="Arial" w:hAnsi="Arial" w:cs="Arial"/>
          <w:sz w:val="19"/>
          <w:szCs w:val="19"/>
          <w:lang w:val="gl-ES"/>
        </w:rPr>
        <w:t>algunha dúbida en determinado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alumnos</w:t>
      </w:r>
      <w:r w:rsidRPr="006666A0">
        <w:rPr>
          <w:rFonts w:ascii="Arial" w:hAnsi="Arial" w:cs="Arial"/>
          <w:sz w:val="19"/>
          <w:szCs w:val="19"/>
          <w:lang w:val="gl-ES"/>
        </w:rPr>
        <w:t>. A</w:t>
      </w:r>
      <w:r w:rsidR="00A80147" w:rsidRPr="006666A0">
        <w:rPr>
          <w:rFonts w:ascii="Arial" w:hAnsi="Arial" w:cs="Arial"/>
          <w:sz w:val="19"/>
          <w:szCs w:val="19"/>
          <w:lang w:val="gl-ES"/>
        </w:rPr>
        <w:t>demais, o tra</w:t>
      </w:r>
      <w:r w:rsidRPr="006666A0">
        <w:rPr>
          <w:rFonts w:ascii="Arial" w:hAnsi="Arial" w:cs="Arial"/>
          <w:sz w:val="19"/>
          <w:szCs w:val="19"/>
          <w:lang w:val="gl-ES"/>
        </w:rPr>
        <w:t>ta</w:t>
      </w:r>
      <w:r w:rsidR="00A80147" w:rsidRPr="006666A0">
        <w:rPr>
          <w:rFonts w:ascii="Arial" w:hAnsi="Arial" w:cs="Arial"/>
          <w:sz w:val="19"/>
          <w:szCs w:val="19"/>
          <w:lang w:val="gl-ES"/>
        </w:rPr>
        <w:t>mento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conxunto do 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R forte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do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R su</w:t>
      </w:r>
      <w:r w:rsidR="00A80147" w:rsidRPr="006666A0">
        <w:rPr>
          <w:rFonts w:ascii="Arial" w:hAnsi="Arial" w:cs="Arial"/>
          <w:sz w:val="19"/>
          <w:szCs w:val="19"/>
          <w:lang w:val="gl-ES"/>
        </w:rPr>
        <w:t>ave permiti</w:t>
      </w:r>
      <w:r w:rsidRPr="006666A0">
        <w:rPr>
          <w:rFonts w:ascii="Arial" w:hAnsi="Arial" w:cs="Arial"/>
          <w:sz w:val="19"/>
          <w:szCs w:val="19"/>
          <w:lang w:val="gl-ES"/>
        </w:rPr>
        <w:t>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 confirmar se hai nenos que continúan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ten</w:t>
      </w:r>
      <w:r w:rsidR="00A80147" w:rsidRPr="006666A0">
        <w:rPr>
          <w:rFonts w:ascii="Arial" w:hAnsi="Arial" w:cs="Arial"/>
          <w:sz w:val="19"/>
          <w:szCs w:val="19"/>
          <w:lang w:val="gl-ES"/>
        </w:rPr>
        <w:t xml:space="preserve">do problemas á hora de pronunciar </w:t>
      </w:r>
      <w:r w:rsidRPr="006666A0">
        <w:rPr>
          <w:rFonts w:ascii="Arial" w:hAnsi="Arial" w:cs="Arial"/>
          <w:sz w:val="19"/>
          <w:szCs w:val="19"/>
          <w:lang w:val="gl-ES"/>
        </w:rPr>
        <w:t>est</w:t>
      </w:r>
      <w:r w:rsidR="00A80147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s sons.</w:t>
      </w:r>
    </w:p>
    <w:p w14:paraId="69F2CCD7" w14:textId="77777777" w:rsidR="006547FB" w:rsidRPr="006666A0" w:rsidRDefault="006547F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6547FB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2A949F3" w14:textId="6DE43047" w:rsidR="000837BF" w:rsidRPr="006666A0" w:rsidRDefault="006547FB" w:rsidP="00DD5E56">
      <w:pPr>
        <w:pStyle w:val="Lista"/>
        <w:spacing w:before="0" w:after="106" w:line="260" w:lineRule="exact"/>
        <w:jc w:val="right"/>
        <w:outlineLvl w:val="0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br w:type="page"/>
      </w:r>
      <w:r w:rsidR="00DD5E56"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DD5E56" w:rsidRPr="006666A0">
        <w:rPr>
          <w:rFonts w:cs="Arial"/>
          <w:sz w:val="19"/>
          <w:szCs w:val="19"/>
          <w:lang w:val="gl-ES"/>
        </w:rPr>
        <w:t>ACIÓ</w:t>
      </w:r>
      <w:r w:rsidR="00264298" w:rsidRPr="006666A0">
        <w:rPr>
          <w:rFonts w:cs="Arial"/>
          <w:sz w:val="19"/>
          <w:szCs w:val="19"/>
          <w:lang w:val="gl-ES"/>
        </w:rPr>
        <w:t>N</w:t>
      </w:r>
      <w:r w:rsidR="00DD5E56" w:rsidRPr="006666A0">
        <w:rPr>
          <w:rFonts w:cs="Arial"/>
          <w:sz w:val="19"/>
          <w:szCs w:val="19"/>
          <w:lang w:val="gl-ES"/>
        </w:rPr>
        <w:t>: 2</w:t>
      </w:r>
      <w:r w:rsidR="00264298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DD5E56" w:rsidRPr="006666A0">
        <w:rPr>
          <w:rFonts w:cs="Arial"/>
          <w:sz w:val="19"/>
          <w:szCs w:val="19"/>
          <w:lang w:val="gl-ES"/>
        </w:rPr>
        <w:t>3</w:t>
      </w:r>
      <w:r w:rsidR="00264298" w:rsidRPr="006666A0">
        <w:rPr>
          <w:rFonts w:cs="Arial"/>
          <w:sz w:val="19"/>
          <w:szCs w:val="19"/>
          <w:lang w:val="gl-ES"/>
        </w:rPr>
        <w:t>.ª</w:t>
      </w:r>
      <w:r w:rsidR="000837BF"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="000837BF" w:rsidRPr="006666A0">
        <w:rPr>
          <w:rFonts w:cs="Arial"/>
          <w:sz w:val="19"/>
          <w:szCs w:val="19"/>
          <w:lang w:val="gl-ES"/>
        </w:rPr>
        <w:t xml:space="preserve"> </w:t>
      </w:r>
      <w:r w:rsidR="00DD5E56" w:rsidRPr="006666A0">
        <w:rPr>
          <w:rFonts w:cs="Arial"/>
          <w:sz w:val="19"/>
          <w:szCs w:val="19"/>
          <w:lang w:val="gl-ES"/>
        </w:rPr>
        <w:t xml:space="preserve">de </w:t>
      </w:r>
      <w:r w:rsidR="00264298" w:rsidRPr="006666A0">
        <w:rPr>
          <w:rFonts w:cs="Arial"/>
          <w:sz w:val="19"/>
          <w:szCs w:val="19"/>
          <w:lang w:val="gl-ES"/>
        </w:rPr>
        <w:t>xaneiro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3211E396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5386C645" w14:textId="4744C5F0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4711A7B" w14:textId="00C2F50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7A38963F" w14:textId="77777777" w:rsidTr="00244375">
        <w:tc>
          <w:tcPr>
            <w:tcW w:w="1523" w:type="pct"/>
            <w:shd w:val="clear" w:color="auto" w:fill="F49600"/>
            <w:vAlign w:val="center"/>
          </w:tcPr>
          <w:p w14:paraId="7354B18E" w14:textId="56310B46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32C7A0B" w14:textId="3298EFE0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8014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C52A960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0837BF" w:rsidRPr="006666A0" w14:paraId="54D165AA" w14:textId="77777777" w:rsidTr="00244375">
        <w:tc>
          <w:tcPr>
            <w:tcW w:w="1523" w:type="pct"/>
          </w:tcPr>
          <w:p w14:paraId="67E8EEF0" w14:textId="20FAEF21" w:rsidR="000837BF" w:rsidRPr="006666A0" w:rsidRDefault="00456DDC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EE104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</w:t>
            </w:r>
          </w:p>
          <w:p w14:paraId="09DCBE87" w14:textId="21AF2383" w:rsidR="00A3252E" w:rsidRPr="006666A0" w:rsidRDefault="00A3252E" w:rsidP="00A3252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7485E7DB" w14:textId="451D7D17" w:rsidR="00A3252E" w:rsidRPr="006666A0" w:rsidRDefault="00A3252E" w:rsidP="00A3252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1A2B5C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 (breves exposicións ante a clase, conversas sobre contidos de aprendizaxe e aplicación sobre a organización do traballo).</w:t>
            </w:r>
          </w:p>
          <w:p w14:paraId="15A9D26B" w14:textId="77777777" w:rsidR="00A3252E" w:rsidRPr="006666A0" w:rsidRDefault="00A3252E" w:rsidP="00A3252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69515537" w14:textId="3E44DA6E" w:rsidR="00A3252E" w:rsidRPr="006666A0" w:rsidRDefault="00A3252E" w:rsidP="00A3252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  <w:p w14:paraId="3A1C62F1" w14:textId="66048CF1" w:rsidR="00316814" w:rsidRPr="006666A0" w:rsidRDefault="00A3252E" w:rsidP="00A3252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por expresarse oralmente coa pronuncia e coa entoación adecuadas.</w:t>
            </w:r>
          </w:p>
        </w:tc>
        <w:tc>
          <w:tcPr>
            <w:tcW w:w="1677" w:type="pct"/>
          </w:tcPr>
          <w:p w14:paraId="6E0C82DA" w14:textId="2BAF12DD" w:rsidR="000837BF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experiencias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ao aire libre na praia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104D416" w14:textId="26E35A68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Conversa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</w:t>
            </w:r>
            <w:r w:rsidR="001A2B5C">
              <w:rPr>
                <w:rFonts w:ascii="Arial" w:hAnsi="Arial" w:cs="Arial"/>
                <w:bCs/>
                <w:sz w:val="19"/>
                <w:szCs w:val="19"/>
                <w:lang w:val="gl-ES"/>
              </w:rPr>
              <w:t>se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fan</w:t>
            </w:r>
            <w:r w:rsidR="00C721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praia no inverno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1494999" w14:textId="00F5F189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praia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mar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lecer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4C98AA7" w14:textId="57A50E07" w:rsidR="001A2B5C" w:rsidRPr="006666A0" w:rsidRDefault="004B23F9" w:rsidP="001A2B5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Participación</w:t>
            </w:r>
            <w:r w:rsidR="00BF0E56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activa </w:t>
            </w:r>
            <w:r w:rsidR="00C2055D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n</w:t>
            </w:r>
            <w:r w:rsidR="00D65A73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as 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convers</w:t>
            </w:r>
            <w:r w:rsidR="00C2055D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a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s </w:t>
            </w:r>
            <w:r w:rsidR="00D21802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da 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aula.</w:t>
            </w:r>
            <w:r w:rsidR="001A2B5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3FB5E7A0" w14:textId="7E1ECA19" w:rsidR="000837BF" w:rsidRPr="001A2B5C" w:rsidRDefault="001A2B5C" w:rsidP="001A2B5C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/>
                <w:bCs/>
                <w:sz w:val="19"/>
                <w:szCs w:val="19"/>
                <w:lang w:val="gl-ES"/>
              </w:rPr>
              <w:t>R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espo</w:t>
            </w:r>
            <w:r w:rsidR="007974A1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sta a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pregunt</w:t>
            </w:r>
            <w:r w:rsidR="00C2055D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a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s sobre</w:t>
            </w:r>
            <w:r w:rsidR="00D65A73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as 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situa</w:t>
            </w:r>
            <w:r w:rsidR="00DB073B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cións </w:t>
            </w:r>
            <w:r w:rsidR="00CF196D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da 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l</w:t>
            </w:r>
            <w:r w:rsidR="00260B39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á</w:t>
            </w:r>
            <w:r w:rsidR="000837BF" w:rsidRPr="001A2B5C">
              <w:rPr>
                <w:rFonts w:ascii="Arial" w:hAnsi="Arial"/>
                <w:bCs/>
                <w:sz w:val="19"/>
                <w:szCs w:val="19"/>
                <w:lang w:val="gl-ES"/>
              </w:rPr>
              <w:t>mina.</w:t>
            </w:r>
          </w:p>
          <w:p w14:paraId="4083B4A0" w14:textId="1FE8900C" w:rsidR="000837BF" w:rsidRPr="006666A0" w:rsidRDefault="00D218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atenta</w:t>
            </w:r>
            <w:r w:rsidR="00135A0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dunha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</w:t>
            </w:r>
            <w:r w:rsidR="006547F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detectar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</w:t>
            </w:r>
            <w:r w:rsidR="0037673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</w:t>
            </w:r>
            <w:r w:rsidR="006547F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falta</w:t>
            </w:r>
            <w:r w:rsidR="0031681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3B6F9F2" w14:textId="2D1D0400" w:rsidR="007244C8" w:rsidRPr="006666A0" w:rsidRDefault="007244C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Expresións de sentimentos e sensacións.</w:t>
            </w:r>
          </w:p>
          <w:p w14:paraId="17B52D41" w14:textId="4326EE8E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6547F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 R suave nunha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C95C2E6" w14:textId="479AA270" w:rsidR="000837BF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31681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31681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31681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D647E6E" w14:textId="41FD1235" w:rsidR="00DD5E56" w:rsidRPr="006666A0" w:rsidRDefault="000837BF" w:rsidP="008C46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condutas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</w:t>
            </w:r>
            <w:r w:rsidR="009A090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achegando </w:t>
            </w:r>
            <w:r w:rsidR="007974A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argument</w:t>
            </w:r>
            <w:r w:rsidR="00C2055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7974A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1BB92A92" w14:textId="23B01724" w:rsidR="001A2B5C" w:rsidRPr="006666A0" w:rsidRDefault="006666A0" w:rsidP="001A2B5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A3252E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1A2B5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684C323F" w14:textId="35749054" w:rsidR="00A3252E" w:rsidRPr="006666A0" w:rsidRDefault="001A2B5C" w:rsidP="001A2B5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A3252E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4E3078EC" w14:textId="58282F5A" w:rsidR="00A3252E" w:rsidRPr="006666A0" w:rsidRDefault="006666A0" w:rsidP="00A3252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A3252E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49BCE00" w14:textId="4ED92866" w:rsidR="00A3252E" w:rsidRPr="006666A0" w:rsidRDefault="006666A0" w:rsidP="00A3252E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A3252E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0B9D947" w14:textId="35FA33AA" w:rsidR="000837BF" w:rsidRPr="006666A0" w:rsidRDefault="006666A0" w:rsidP="000E488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A3252E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A3252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</w:tc>
      </w:tr>
    </w:tbl>
    <w:p w14:paraId="003601AE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004DB112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32EB184C" w14:textId="5CE3970B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00FFC46" w14:textId="239505C1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61BAE352" w14:textId="77777777" w:rsidTr="00244375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3F8EB663" w14:textId="0407999C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0F7D9F6" w14:textId="3807C15E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8014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F7189A9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0837BF" w:rsidRPr="006666A0" w14:paraId="10D332A3" w14:textId="77777777" w:rsidTr="00244375">
        <w:tc>
          <w:tcPr>
            <w:tcW w:w="1523" w:type="pct"/>
          </w:tcPr>
          <w:p w14:paraId="59AFB334" w14:textId="65969D78" w:rsidR="000837BF" w:rsidRPr="006666A0" w:rsidRDefault="00456DDC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2.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6A302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</w:p>
          <w:p w14:paraId="2EE2A419" w14:textId="39948930" w:rsidR="00EE104D" w:rsidRPr="006666A0" w:rsidRDefault="00EE104D" w:rsidP="00EE10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47BE31B7" w14:textId="5650C6E0" w:rsidR="00EE104D" w:rsidRPr="006666A0" w:rsidRDefault="00EE104D" w:rsidP="00EE10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042C1C44" w14:textId="77777777" w:rsidR="001A2B5C" w:rsidRDefault="00EE104D" w:rsidP="001A2B5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3A9C442C" w14:textId="2B451580" w:rsidR="000837BF" w:rsidRPr="001A2B5C" w:rsidRDefault="00EE104D" w:rsidP="001A2B5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1A2B5C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17F01172" w14:textId="59D9953A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DD5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DD5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</w:t>
            </w:r>
            <w:r w:rsidR="001A2B5C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F344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</w:t>
            </w:r>
            <w:r w:rsidR="005B4C8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has probas difíciles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FDA0480" w14:textId="56EF59B1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das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ilustración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acompa</w:t>
            </w:r>
            <w:r w:rsidR="005B4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ñan 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</w:t>
            </w:r>
            <w:r w:rsidR="005B4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B3E99A4" w14:textId="35B23497" w:rsidR="000837BF" w:rsidRPr="006666A0" w:rsidRDefault="005B4C87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personaxes, accións e secuencia do conto</w:t>
            </w:r>
            <w:r w:rsidR="00DD5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B992077" w14:textId="3E679C01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recorren</w:t>
            </w:r>
            <w:r w:rsidR="005B4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9A090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contexto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lectura. </w:t>
            </w:r>
          </w:p>
          <w:p w14:paraId="27D89EA4" w14:textId="1934EA2A" w:rsidR="005B4C87" w:rsidRPr="006666A0" w:rsidRDefault="005B4C87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de sinónimas.</w:t>
            </w:r>
          </w:p>
          <w:p w14:paraId="36EB1D1F" w14:textId="0094C175" w:rsidR="005B4C87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A2B5C">
              <w:rPr>
                <w:rFonts w:ascii="Arial" w:hAnsi="Arial" w:cs="Arial"/>
                <w:bCs/>
                <w:sz w:val="19"/>
                <w:szCs w:val="19"/>
                <w:lang w:val="gl-ES"/>
              </w:rPr>
              <w:t>dramatizada do</w:t>
            </w:r>
            <w:r w:rsidR="005B4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dialogado </w:t>
            </w:r>
            <w:r w:rsidR="005B4C8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bo final.</w:t>
            </w:r>
          </w:p>
          <w:p w14:paraId="2C7F40AF" w14:textId="355E47B5" w:rsidR="000837BF" w:rsidRPr="006666A0" w:rsidRDefault="005B4C87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Desde o miradoiro</w:t>
            </w:r>
            <w:r w:rsidR="00DD5E56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, </w:t>
            </w:r>
            <w:r w:rsidR="009A090B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poñendo</w:t>
            </w:r>
            <w:r w:rsidR="00DD5E56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aten</w:t>
            </w:r>
            <w:r w:rsidR="00BF0E56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ción</w:t>
            </w:r>
            <w:r w:rsidR="009A090B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ao </w:t>
            </w:r>
            <w:r w:rsidR="009226EC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ritmo</w:t>
            </w:r>
            <w:r w:rsidR="00BF0E56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e </w:t>
            </w:r>
            <w:r w:rsidR="001A2B5C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entoación</w:t>
            </w:r>
            <w:r w:rsidR="00912D8B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28E1500B" w14:textId="77777777" w:rsidR="000837BF" w:rsidRPr="006666A0" w:rsidRDefault="000837BF" w:rsidP="00DD5E56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29B4C82D" w14:textId="64A1ED12" w:rsidR="001A2B5C" w:rsidRPr="006666A0" w:rsidRDefault="00456A39" w:rsidP="001A2B5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  <w:r w:rsidR="001A2B5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00421704" w14:textId="7CF1B42E" w:rsidR="00EE104D" w:rsidRPr="006666A0" w:rsidRDefault="001A2B5C" w:rsidP="001A2B5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 textos sinxelos adecuados aos seus intereses para chegar progresivamente á expresividade e autonomía lectoras.</w:t>
            </w:r>
          </w:p>
          <w:p w14:paraId="02799547" w14:textId="320A5CCD" w:rsidR="00EE104D" w:rsidRPr="006666A0" w:rsidRDefault="00456A39" w:rsidP="00EE104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0D606757" w14:textId="0290984E" w:rsidR="00EE104D" w:rsidRPr="006666A0" w:rsidRDefault="00456A39" w:rsidP="00EE104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4FB2938C" w14:textId="7777777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114A435A" w14:textId="74C8FCB5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4FA7452F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690686A5" w14:textId="0FAD9A36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3A685590" w14:textId="5AC41207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2794BA8A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5F160E0A" w14:textId="3C2F29B7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C257A09" w14:textId="27C191D6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8014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74C79464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0837BF" w:rsidRPr="006666A0" w14:paraId="348073DA" w14:textId="77777777" w:rsidTr="00244375">
        <w:tc>
          <w:tcPr>
            <w:tcW w:w="1523" w:type="pct"/>
          </w:tcPr>
          <w:p w14:paraId="0FC4FD81" w14:textId="17B105F9" w:rsidR="000837BF" w:rsidRPr="006666A0" w:rsidRDefault="00456DDC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3.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</w:p>
          <w:p w14:paraId="03F5B842" w14:textId="50E986FC" w:rsidR="00AF7523" w:rsidRPr="006666A0" w:rsidRDefault="00AF7523" w:rsidP="00EE104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Composición de</w:t>
            </w:r>
            <w:r w:rsidR="008C46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moi sinxelos relacionad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os coa escola para organizar e comunicar información (listaxes, descricións, explicacións elementais).</w:t>
            </w:r>
          </w:p>
          <w:p w14:paraId="123DC756" w14:textId="3B4819BA" w:rsidR="00EE104D" w:rsidRPr="006666A0" w:rsidRDefault="00EE104D" w:rsidP="00EE104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73F5A120" w14:textId="77777777" w:rsidR="00EE104D" w:rsidRPr="006666A0" w:rsidRDefault="00EE104D" w:rsidP="00EE104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68C3D17A" w14:textId="31334E13" w:rsidR="00EE104D" w:rsidRPr="006666A0" w:rsidRDefault="00EE104D" w:rsidP="00EE104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0A9201C5" w14:textId="7D892AD9" w:rsidR="000837BF" w:rsidRPr="006666A0" w:rsidRDefault="000837BF" w:rsidP="0024437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  <w:p w14:paraId="1E5A8C14" w14:textId="77777777" w:rsidR="000837BF" w:rsidRPr="006666A0" w:rsidRDefault="000837BF" w:rsidP="0024437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12BCA6DF" w14:textId="273914AF" w:rsidR="000837BF" w:rsidRPr="006666A0" w:rsidRDefault="009A090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grupos</w:t>
            </w:r>
            <w:r w:rsidR="00D6021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consonánticos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</w:t>
            </w:r>
            <w:r w:rsidR="000B6DE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,</w:t>
            </w:r>
            <w:r w:rsidR="000837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pl</w:t>
            </w:r>
            <w:r w:rsidR="000B6DE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,</w:t>
            </w:r>
            <w:r w:rsidR="000837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br</w:t>
            </w:r>
            <w:r w:rsidR="00BF0E5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bl</w:t>
            </w:r>
            <w:r w:rsidR="000B6DE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4020D41" w14:textId="2BE83759" w:rsidR="007244C8" w:rsidRPr="006666A0" w:rsidRDefault="007244C8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sílabas abertas e trabadas.</w:t>
            </w:r>
          </w:p>
          <w:p w14:paraId="2B9616D9" w14:textId="7808DD5D" w:rsidR="000837BF" w:rsidRPr="006666A0" w:rsidRDefault="00D218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Exercicio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="009A090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caligrafía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os </w:t>
            </w:r>
            <w:r w:rsidR="00D6021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grupos consonánticos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traballados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7F7569A" w14:textId="7F7F1608" w:rsidR="000837BF" w:rsidRPr="006666A0" w:rsidRDefault="00D218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58135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A2B5C">
              <w:rPr>
                <w:rFonts w:ascii="Arial" w:hAnsi="Arial" w:cs="Arial"/>
                <w:bCs/>
                <w:sz w:val="19"/>
                <w:szCs w:val="19"/>
                <w:lang w:val="gl-ES"/>
              </w:rPr>
              <w:t>co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763A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letras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1A2B5C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D6021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grupos consonánticos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traballados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6C22EA2" w14:textId="4C446A4A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</w:t>
            </w:r>
            <w:r w:rsidR="00D80E1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grafía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natural 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58135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r</w:t>
            </w:r>
            <w:r w:rsidR="00BF0E56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rr.</w:t>
            </w:r>
          </w:p>
          <w:p w14:paraId="0283CAC8" w14:textId="71385FB5" w:rsidR="000837BF" w:rsidRPr="006666A0" w:rsidRDefault="0058135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ontidos</w:t>
            </w:r>
            <w:r w:rsidR="007278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ortogr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="007278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fic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7278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unidade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5070A8A" w14:textId="7614E557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="00D2180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A3484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A2C063C" w14:textId="1EFBA5C7" w:rsidR="000837BF" w:rsidRPr="006666A0" w:rsidRDefault="0058135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7974A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7974A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substituí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7244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63363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debuxo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polas palabras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E46D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previame</w:t>
            </w:r>
            <w:r w:rsidR="00D839A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nte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oitada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lidas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1A9E733" w14:textId="2CBDF0A2" w:rsidR="007244C8" w:rsidRPr="006666A0" w:rsidRDefault="000837BF" w:rsidP="007244C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244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CE176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limpeza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2C4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claridade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274F212E" w14:textId="1C0AC3B1" w:rsidR="000837BF" w:rsidRPr="006666A0" w:rsidRDefault="00D218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Descrición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7244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ha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paisa</w:t>
            </w:r>
            <w:r w:rsidR="007244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xe de montañ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a.</w:t>
            </w:r>
          </w:p>
          <w:p w14:paraId="43A7486F" w14:textId="77777777" w:rsidR="000837BF" w:rsidRPr="006666A0" w:rsidRDefault="000837BF" w:rsidP="007244C8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783A3258" w14:textId="4CC604E9" w:rsidR="00581352" w:rsidRPr="006666A0" w:rsidRDefault="006666A0" w:rsidP="00581352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58135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581352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01E79503" w14:textId="08D069C6" w:rsidR="00581352" w:rsidRPr="006666A0" w:rsidRDefault="006666A0" w:rsidP="00581352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58135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581352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27FF9822" w14:textId="6160F6DE" w:rsidR="00EE104D" w:rsidRPr="006666A0" w:rsidRDefault="006666A0" w:rsidP="00581352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58135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581352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</w:t>
            </w:r>
            <w:r w:rsidR="007244C8" w:rsidRPr="006666A0">
              <w:rPr>
                <w:sz w:val="19"/>
                <w:szCs w:val="19"/>
                <w:lang w:val="gl-ES"/>
              </w:rPr>
              <w:t>.</w:t>
            </w:r>
          </w:p>
          <w:p w14:paraId="2BB0B0EE" w14:textId="1846F5B6" w:rsidR="000837BF" w:rsidRPr="006666A0" w:rsidRDefault="000837BF" w:rsidP="00AB46F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3EE9406C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6C593058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15593AFD" w14:textId="5C5F1FC1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B38C7E4" w14:textId="7695E295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048C7E11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34A09ADA" w14:textId="1A17B53C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277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06172D7" w14:textId="76252E93" w:rsidR="000837BF" w:rsidRPr="006666A0" w:rsidRDefault="00BF0E56" w:rsidP="00A8014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8014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57F6D30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0837BF" w:rsidRPr="006666A0" w14:paraId="5E5123B3" w14:textId="77777777" w:rsidTr="00244375">
        <w:tc>
          <w:tcPr>
            <w:tcW w:w="1523" w:type="pct"/>
          </w:tcPr>
          <w:p w14:paraId="1CCD0B6C" w14:textId="184CA673" w:rsidR="000837BF" w:rsidRPr="006666A0" w:rsidRDefault="00456DDC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4. 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>COÑECEMENTO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EE104D" w:rsidRPr="006666A0">
              <w:rPr>
                <w:rFonts w:cs="Arial"/>
                <w:b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LINGUA</w:t>
            </w:r>
          </w:p>
          <w:p w14:paraId="6FC3A52E" w14:textId="011D6CB5" w:rsidR="00EE104D" w:rsidRPr="006666A0" w:rsidRDefault="00EE104D" w:rsidP="00EE104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FA4D40A" w14:textId="77777777" w:rsidR="00EE104D" w:rsidRPr="006666A0" w:rsidRDefault="00EE104D" w:rsidP="00EE104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31676710" w14:textId="77777777" w:rsidR="00EE104D" w:rsidRPr="006666A0" w:rsidRDefault="00EE104D" w:rsidP="00EE104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66E9AC13" w14:textId="77777777" w:rsidR="00EE104D" w:rsidRPr="006666A0" w:rsidRDefault="00EE104D" w:rsidP="00EE104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2D7B37E2" w14:textId="77777777" w:rsidR="00EE104D" w:rsidRPr="006666A0" w:rsidRDefault="00EE104D" w:rsidP="00EE104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4FBCF010" w14:textId="1E162B13" w:rsidR="000837BF" w:rsidRPr="001A2B5C" w:rsidRDefault="00EE104D" w:rsidP="001A2B5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</w:tc>
        <w:tc>
          <w:tcPr>
            <w:tcW w:w="1677" w:type="pct"/>
          </w:tcPr>
          <w:p w14:paraId="1E52805D" w14:textId="549C5192" w:rsidR="000837BF" w:rsidRPr="006666A0" w:rsidRDefault="00895ED2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das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E132E80" w14:textId="086C48F6" w:rsidR="0072780E" w:rsidRPr="006666A0" w:rsidRDefault="0072780E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95E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segundo a cantidade 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6C306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sílabas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0EBBF9D" w14:textId="537F398A" w:rsidR="0072780E" w:rsidRPr="006666A0" w:rsidRDefault="00895ED2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Escritura de palabras completándoas cos grupo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s </w:t>
            </w:r>
            <w:r w:rsidR="0072780E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pr, pl, br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72780E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bl</w:t>
            </w:r>
            <w:r w:rsidR="0072780E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0F22BF15" w14:textId="43B26F0A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ifica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de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palabras</w:t>
            </w:r>
            <w:r w:rsidR="00895ED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65A7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 a </w:t>
            </w:r>
            <w:r w:rsidR="000B6DE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R </w:t>
            </w:r>
            <w:r w:rsidR="00895ED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suave e</w:t>
            </w:r>
            <w:r w:rsidR="006D45B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0B6DE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</w:t>
            </w:r>
            <w:r w:rsidR="00895ED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forte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3094253" w14:textId="740F665E" w:rsidR="000837BF" w:rsidRPr="006666A0" w:rsidRDefault="001A2B5C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onstrución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895E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simples identifican</w:t>
            </w:r>
            <w:r w:rsidR="00895E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element</w:t>
            </w:r>
            <w:r w:rsidR="00895ED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s.</w:t>
            </w:r>
          </w:p>
          <w:p w14:paraId="55423EBF" w14:textId="0161AE06" w:rsidR="0037068B" w:rsidRPr="006666A0" w:rsidRDefault="0037068B" w:rsidP="00CF6FC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sons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CF6FC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95ED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07485D47" w14:textId="6C74A6A4" w:rsidR="00EE104D" w:rsidRPr="006666A0" w:rsidRDefault="006666A0" w:rsidP="00EE104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7E2F2D27" w14:textId="2C518132" w:rsidR="00EE104D" w:rsidRPr="006666A0" w:rsidRDefault="006666A0" w:rsidP="00EE104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72E4327E" w14:textId="2DD05822" w:rsidR="00EE104D" w:rsidRPr="006666A0" w:rsidRDefault="006666A0" w:rsidP="00EE104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638E1F3C" w14:textId="0EF9C0B5" w:rsidR="000837BF" w:rsidRPr="006666A0" w:rsidRDefault="006666A0" w:rsidP="00EE104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</w:t>
            </w:r>
            <w:r w:rsidR="001A2B5C">
              <w:rPr>
                <w:rFonts w:ascii="Arial" w:hAnsi="Arial" w:cs="Arial"/>
                <w:sz w:val="19"/>
                <w:szCs w:val="19"/>
                <w:lang w:val="gl-ES"/>
              </w:rPr>
              <w:t>ompetencia integrada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37BD61B7" w14:textId="77777777" w:rsidTr="00244375">
        <w:tc>
          <w:tcPr>
            <w:tcW w:w="1523" w:type="pct"/>
          </w:tcPr>
          <w:p w14:paraId="69D3813C" w14:textId="3509C354" w:rsidR="000837BF" w:rsidRPr="006666A0" w:rsidRDefault="00456DDC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5. 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LITER</w:t>
            </w:r>
            <w:r w:rsidR="00715154" w:rsidRPr="006666A0">
              <w:rPr>
                <w:rFonts w:cs="Arial"/>
                <w:b/>
                <w:sz w:val="19"/>
                <w:szCs w:val="19"/>
                <w:lang w:val="gl-ES"/>
              </w:rPr>
              <w:t>ARIA</w:t>
            </w:r>
          </w:p>
          <w:p w14:paraId="62E28A49" w14:textId="77777777" w:rsidR="00EE104D" w:rsidRPr="006666A0" w:rsidRDefault="00EE104D" w:rsidP="00EE104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31FD0152" w14:textId="74A7FB4E" w:rsidR="000837BF" w:rsidRPr="006666A0" w:rsidRDefault="00EE104D" w:rsidP="00A57EB9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</w:tc>
        <w:tc>
          <w:tcPr>
            <w:tcW w:w="1677" w:type="pct"/>
          </w:tcPr>
          <w:p w14:paraId="07BD513B" w14:textId="43642266" w:rsidR="00D60D15" w:rsidRPr="006666A0" w:rsidRDefault="00D60D15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 tradicional</w:t>
            </w:r>
          </w:p>
          <w:p w14:paraId="1D274EBF" w14:textId="0F8CBCA6" w:rsidR="000837BF" w:rsidRPr="006666A0" w:rsidRDefault="00D60D15" w:rsidP="00A57EB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dun diálogo con personaxes do conto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51A8480A" w14:textId="7E119746" w:rsidR="00EE104D" w:rsidRPr="006666A0" w:rsidRDefault="006666A0" w:rsidP="00EE104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FE09062" w14:textId="0DCB8FF4" w:rsidR="00EE104D" w:rsidRPr="006666A0" w:rsidRDefault="006666A0" w:rsidP="00EE104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E10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EE10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  <w:p w14:paraId="0804B5C1" w14:textId="198BCC5A" w:rsidR="000837BF" w:rsidRPr="006666A0" w:rsidRDefault="000837BF" w:rsidP="00AB46F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775A7096" w14:textId="325F316F" w:rsidR="000837BF" w:rsidRPr="006666A0" w:rsidRDefault="000837BF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A80147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3476694F" w14:textId="77777777" w:rsidTr="00244375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39E12CA" w14:textId="182316DE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243C997" w14:textId="2F1BFDFA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D998983" w14:textId="1DD4A905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63D3065" w14:textId="0D5E5A0F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93DFA" w:rsidRPr="006666A0" w14:paraId="5D5AF36D" w14:textId="77777777" w:rsidTr="00244375">
        <w:trPr>
          <w:cantSplit/>
        </w:trPr>
        <w:tc>
          <w:tcPr>
            <w:tcW w:w="1460" w:type="pct"/>
          </w:tcPr>
          <w:p w14:paraId="0EA279B6" w14:textId="3AC48B68" w:rsidR="00993DFA" w:rsidRPr="006666A0" w:rsidRDefault="00456A39" w:rsidP="00993DF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094625C" w14:textId="77777777" w:rsidR="00993DFA" w:rsidRPr="006666A0" w:rsidRDefault="00993DFA" w:rsidP="0062740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2A974DE" w14:textId="1DE08779" w:rsidR="00993DF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09F511F0" w14:textId="1163FFEE" w:rsidR="00993DFA" w:rsidRPr="006666A0" w:rsidRDefault="009F3EDD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7063D42D" w14:textId="6EFB48B9" w:rsidR="009F3EDD" w:rsidRPr="006666A0" w:rsidRDefault="009F3EDD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 obxecto e a palabra que falta nunha oración e da que non se fai mención.</w:t>
            </w:r>
          </w:p>
          <w:p w14:paraId="238300DF" w14:textId="738FA55A" w:rsidR="00993DFA" w:rsidRPr="006666A0" w:rsidRDefault="009F3EDD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personaxes da lámina polas súas expresións e explica as sensacións ou sentimentos que transmiten</w:t>
            </w:r>
            <w:r w:rsidR="00993D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73C52CA5" w14:textId="77777777" w:rsidR="00993DFA" w:rsidRPr="006666A0" w:rsidRDefault="00993DFA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F0AEB12" w14:textId="5D02C158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3D7BF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</w:t>
            </w:r>
          </w:p>
          <w:p w14:paraId="6E4EBAA3" w14:textId="77777777" w:rsidR="00993DFA" w:rsidRPr="006666A0" w:rsidRDefault="00993DFA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93DFA" w:rsidRPr="006666A0" w14:paraId="5A56FDDB" w14:textId="77777777" w:rsidTr="009F3EDD">
        <w:trPr>
          <w:cantSplit/>
          <w:trHeight w:val="1046"/>
        </w:trPr>
        <w:tc>
          <w:tcPr>
            <w:tcW w:w="1460" w:type="pct"/>
            <w:tcBorders>
              <w:bottom w:val="single" w:sz="4" w:space="0" w:color="auto"/>
            </w:tcBorders>
          </w:tcPr>
          <w:p w14:paraId="2ED28D12" w14:textId="1AFC657F" w:rsidR="00993DFA" w:rsidRPr="006666A0" w:rsidRDefault="006666A0" w:rsidP="00993DF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0CAEC841" w14:textId="0BA6C5D4" w:rsidR="00993DFA" w:rsidRPr="006666A0" w:rsidRDefault="00993DFA" w:rsidP="00CF6FC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7E089737" w14:textId="7CF79C11" w:rsidR="00993DFA" w:rsidRPr="006666A0" w:rsidRDefault="00456A39" w:rsidP="009F3ED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Participar </w:t>
            </w:r>
            <w:r w:rsidR="007E1DE3" w:rsidRPr="006666A0">
              <w:rPr>
                <w:rFonts w:ascii="Arial" w:hAnsi="Arial" w:cs="Arial"/>
                <w:sz w:val="19"/>
                <w:szCs w:val="19"/>
                <w:lang w:val="gl-ES"/>
              </w:rPr>
              <w:t>nunha conversa en</w:t>
            </w:r>
            <w:r w:rsidR="009F3EDD" w:rsidRPr="006666A0">
              <w:rPr>
                <w:rFonts w:ascii="Arial" w:hAnsi="Arial" w:cs="Arial"/>
                <w:sz w:val="19"/>
                <w:szCs w:val="19"/>
                <w:lang w:val="gl-ES"/>
              </w:rPr>
              <w:t>t</w:t>
            </w:r>
            <w:r w:rsidR="007E1DE3" w:rsidRPr="006666A0">
              <w:rPr>
                <w:rFonts w:ascii="Arial" w:hAnsi="Arial" w:cs="Arial"/>
                <w:sz w:val="19"/>
                <w:szCs w:val="19"/>
                <w:lang w:val="gl-ES"/>
              </w:rPr>
              <w:t>re iguais, comprend</w:t>
            </w:r>
            <w:r w:rsidR="009F3ED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7E1DE3" w:rsidRPr="006666A0">
              <w:rPr>
                <w:rFonts w:ascii="Arial" w:hAnsi="Arial" w:cs="Arial"/>
                <w:sz w:val="19"/>
                <w:szCs w:val="19"/>
                <w:lang w:val="gl-ES"/>
              </w:rPr>
              <w:t>ndo o que di o interlocutor e respondendo se é preciso.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B4213F7" w14:textId="782CA06E" w:rsidR="00993DFA" w:rsidRPr="006666A0" w:rsidRDefault="009F3EDD" w:rsidP="009F3ED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expresións apropiadas para expresar sensacións de frío e sentimentos de medo ou sorpresa.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7E65B" w14:textId="739D0EA4" w:rsidR="00723E98" w:rsidRPr="006666A0" w:rsidRDefault="00993DFA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C4125E1" w14:textId="5E19AECA" w:rsidR="00993DFA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993DFA" w:rsidRPr="006666A0" w14:paraId="7AF84602" w14:textId="77777777" w:rsidTr="00256AB4">
        <w:trPr>
          <w:cantSplit/>
          <w:trHeight w:val="1016"/>
        </w:trPr>
        <w:tc>
          <w:tcPr>
            <w:tcW w:w="1460" w:type="pct"/>
          </w:tcPr>
          <w:p w14:paraId="5655AD16" w14:textId="0FC84B6F" w:rsidR="00993DFA" w:rsidRPr="006666A0" w:rsidRDefault="00456A39" w:rsidP="009F3ED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93DF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735219DE" w14:textId="08276D3E" w:rsidR="00993DFA" w:rsidRPr="006666A0" w:rsidRDefault="00456A39" w:rsidP="00CF6FC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</w:tcPr>
          <w:p w14:paraId="2FB7415A" w14:textId="721308D4" w:rsidR="00993DFA" w:rsidRPr="006666A0" w:rsidRDefault="009F3EDD" w:rsidP="00A8014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con atención e respecto as intervencións dos compañeiros</w:t>
            </w:r>
            <w:r w:rsidR="00993DF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2452DC29" w14:textId="77777777" w:rsidR="00993DFA" w:rsidRPr="006666A0" w:rsidRDefault="00993DFA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27DA8E" w14:textId="1A536F26" w:rsidR="00993DFA" w:rsidRPr="006666A0" w:rsidRDefault="00993DFA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93DFA" w:rsidRPr="006666A0" w14:paraId="0F3D824E" w14:textId="77777777" w:rsidTr="00244375">
        <w:trPr>
          <w:cantSplit/>
        </w:trPr>
        <w:tc>
          <w:tcPr>
            <w:tcW w:w="1460" w:type="pct"/>
          </w:tcPr>
          <w:p w14:paraId="7DC32E3A" w14:textId="0CD078B8" w:rsidR="00993DFA" w:rsidRPr="006666A0" w:rsidRDefault="006666A0" w:rsidP="00CF6FC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93DF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1-5.</w:t>
            </w:r>
            <w:r w:rsidR="00993DFA" w:rsidRPr="006666A0">
              <w:rPr>
                <w:rFonts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993DF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112C1B74" w14:textId="0C877D07" w:rsidR="00993DFA" w:rsidRPr="006666A0" w:rsidRDefault="00456A39" w:rsidP="00993D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6425E49D" w14:textId="1A2AF702" w:rsidR="00993DFA" w:rsidRPr="006666A0" w:rsidRDefault="00456A39" w:rsidP="00993D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43D152BE" w14:textId="6C4BAFE2" w:rsidR="00993DFA" w:rsidRPr="006666A0" w:rsidRDefault="00456A39" w:rsidP="00993DF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</w:tcPr>
          <w:p w14:paraId="6B4E2DB8" w14:textId="148E6397" w:rsidR="00993DFA" w:rsidRPr="006666A0" w:rsidRDefault="009F3EDD" w:rsidP="00A8014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Pide a </w:t>
            </w:r>
            <w:r w:rsidR="00624879">
              <w:rPr>
                <w:rFonts w:ascii="Arial" w:hAnsi="Arial" w:cs="Arial"/>
                <w:bCs/>
                <w:sz w:val="19"/>
                <w:szCs w:val="19"/>
                <w:lang w:val="gl-ES"/>
              </w:rPr>
              <w:t>vez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palabra.</w:t>
            </w:r>
          </w:p>
          <w:p w14:paraId="75E0823B" w14:textId="77777777" w:rsidR="009F3EDD" w:rsidRPr="006666A0" w:rsidRDefault="009F3EDD" w:rsidP="009F3ED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as súas preferencias e experiencias polo que respecta á praia e as actividades que nela se realizan.</w:t>
            </w:r>
          </w:p>
          <w:p w14:paraId="50601D9C" w14:textId="34EDD60F" w:rsidR="009F3EDD" w:rsidRPr="006666A0" w:rsidRDefault="009F3EDD" w:rsidP="009F3ED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vAlign w:val="center"/>
          </w:tcPr>
          <w:p w14:paraId="0DDBD0A3" w14:textId="77777777" w:rsidR="00993DFA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25CDAAB" w14:textId="77777777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93DFA" w:rsidRPr="006666A0" w14:paraId="7E074389" w14:textId="77777777" w:rsidTr="00244375">
        <w:trPr>
          <w:cantSplit/>
        </w:trPr>
        <w:tc>
          <w:tcPr>
            <w:tcW w:w="1460" w:type="pct"/>
          </w:tcPr>
          <w:p w14:paraId="110C6A4D" w14:textId="75394C61" w:rsidR="00993DFA" w:rsidRPr="006666A0" w:rsidRDefault="006666A0" w:rsidP="00993DF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93DFA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1-8.</w:t>
            </w:r>
            <w:r w:rsidR="00993DFA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</w:t>
            </w:r>
            <w:r w:rsidR="009F3ED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2456C24C" w14:textId="77777777" w:rsidR="00993DFA" w:rsidRPr="006666A0" w:rsidRDefault="00993DFA" w:rsidP="00993DF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5CD77FC4" w14:textId="77777777" w:rsidR="00993DFA" w:rsidRPr="006666A0" w:rsidRDefault="00993DFA" w:rsidP="00CF6FC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F68AB89" w14:textId="68B28F15" w:rsidR="00993DFA" w:rsidRPr="006666A0" w:rsidRDefault="00456A39" w:rsidP="00993D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93DF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993DF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</w:t>
            </w:r>
            <w:r w:rsidR="009F3ED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oralmente coa pronuncia e a 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9F3EDD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993DFA" w:rsidRPr="006666A0">
              <w:rPr>
                <w:rFonts w:ascii="Arial" w:hAnsi="Arial" w:cs="Arial"/>
                <w:sz w:val="19"/>
                <w:szCs w:val="19"/>
                <w:lang w:val="gl-ES"/>
              </w:rPr>
              <w:t>toación adecuada a cada acto comunicativo e propia da lingua galega.</w:t>
            </w:r>
          </w:p>
          <w:p w14:paraId="524D5D64" w14:textId="77777777" w:rsidR="00993DFA" w:rsidRPr="006666A0" w:rsidRDefault="00993DFA" w:rsidP="00CF6FC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339CF0C" w14:textId="2F0C2467" w:rsidR="00993DFA" w:rsidRPr="006666A0" w:rsidRDefault="009F3EDD" w:rsidP="00A8014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</w:t>
            </w:r>
            <w:r w:rsidR="00723E9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cta e utiliza xestos axeitados ao discurso.</w:t>
            </w:r>
          </w:p>
          <w:p w14:paraId="7D04A156" w14:textId="22ABB643" w:rsidR="009F3EDD" w:rsidRPr="006666A0" w:rsidRDefault="009F3ED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652C4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 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son R suave</w:t>
            </w:r>
            <w:r w:rsidR="00652C4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vAlign w:val="center"/>
          </w:tcPr>
          <w:p w14:paraId="5381D3DF" w14:textId="77777777" w:rsidR="00993DFA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5AE628B" w14:textId="77777777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21A2C56C" w14:textId="36A9E6E8" w:rsidR="000837BF" w:rsidRPr="006666A0" w:rsidRDefault="000837BF" w:rsidP="000837BF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7C7C7C19" w14:textId="23803E53" w:rsidR="000837BF" w:rsidRPr="006666A0" w:rsidRDefault="00456DDC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1096A26D" w14:textId="77777777" w:rsidTr="00244375">
        <w:tc>
          <w:tcPr>
            <w:tcW w:w="1460" w:type="pct"/>
            <w:shd w:val="clear" w:color="auto" w:fill="E0001B"/>
            <w:vAlign w:val="center"/>
          </w:tcPr>
          <w:p w14:paraId="4EB1D04E" w14:textId="1190049D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69118AE" w14:textId="5D2FA427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76C849B" w14:textId="76091608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9280D64" w14:textId="76F0F42B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913EC" w:rsidRPr="006666A0" w14:paraId="3C8E8B29" w14:textId="77777777" w:rsidTr="00652C4D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248185C8" w14:textId="0987CC05" w:rsidR="00C913EC" w:rsidRPr="006666A0" w:rsidRDefault="00456A39" w:rsidP="0089343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7DE1F50D" w14:textId="7D544254" w:rsidR="00C913EC" w:rsidRPr="006666A0" w:rsidRDefault="00C913EC" w:rsidP="00FC50C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1D0523B4" w14:textId="568E9EF0" w:rsidR="00C913EC" w:rsidRPr="006666A0" w:rsidRDefault="00456A39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624879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913EC" w:rsidRPr="006666A0">
              <w:rPr>
                <w:rFonts w:cs="Arial"/>
                <w:sz w:val="19"/>
                <w:szCs w:val="19"/>
                <w:lang w:val="gl-ES"/>
              </w:rPr>
              <w:t>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C287C29" w14:textId="6EA8BF68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Comprén o contido do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Unhas probas difíciles,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coa axuda das ilustracións. </w:t>
            </w:r>
          </w:p>
          <w:p w14:paraId="0CF678EA" w14:textId="0EF4E714" w:rsidR="00C913EC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marca a ilustración que representa o final da historia.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94E52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C913EC" w:rsidRPr="006666A0" w14:paraId="1E111800" w14:textId="77777777" w:rsidTr="00244375">
        <w:tc>
          <w:tcPr>
            <w:tcW w:w="1460" w:type="pct"/>
          </w:tcPr>
          <w:p w14:paraId="3A2D7B7B" w14:textId="79B84AF5" w:rsidR="00C913EC" w:rsidRPr="006666A0" w:rsidRDefault="00456A39" w:rsidP="0089343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C913EC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437D88E6" w14:textId="5489812D" w:rsidR="00C913EC" w:rsidRPr="006666A0" w:rsidRDefault="00C913EC" w:rsidP="00092CE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0F4BE61" w14:textId="38743142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624879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236FB332" w14:textId="377176A2" w:rsidR="00C913EC" w:rsidRPr="006666A0" w:rsidRDefault="00456A39" w:rsidP="00092C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velocidade axeitada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1B6475AB" w14:textId="2811B14D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Unhas probas difíciles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bo final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Desde o miradoiro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ABF3E0" w14:textId="77777777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personaxes da lectura.</w:t>
            </w:r>
          </w:p>
          <w:p w14:paraId="08CB05D8" w14:textId="63BC8950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 lectura, coa axuda do contexto.</w:t>
            </w:r>
          </w:p>
          <w:p w14:paraId="190BA840" w14:textId="45D9635F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as palabras e oracións formadas polos grupos consonánticos traballados na  unidade.</w:t>
            </w:r>
          </w:p>
          <w:p w14:paraId="02D723AC" w14:textId="17BE427A" w:rsidR="00652C4D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certa soltura pseudopalabras inventadas polo propio alumno. </w:t>
            </w:r>
          </w:p>
          <w:p w14:paraId="7EFCE69E" w14:textId="6731825D" w:rsidR="00C913EC" w:rsidRPr="006666A0" w:rsidRDefault="00652C4D" w:rsidP="00652C4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silencio e en voz alta palabras, frases, oracións e textos formados polos grupos consonánticos traballados na unidade. </w:t>
            </w:r>
          </w:p>
        </w:tc>
        <w:tc>
          <w:tcPr>
            <w:tcW w:w="620" w:type="pct"/>
            <w:vAlign w:val="center"/>
          </w:tcPr>
          <w:p w14:paraId="4728275F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A7B379C" w14:textId="77777777" w:rsidR="00C913EC" w:rsidRPr="006666A0" w:rsidRDefault="00C913EC" w:rsidP="00DD5E5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14113C2F" w14:textId="6AC27979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43E88C0" w14:textId="77777777" w:rsidR="00C913EC" w:rsidRPr="006666A0" w:rsidRDefault="00C913EC" w:rsidP="00DD5E5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C913EC" w:rsidRPr="006666A0" w14:paraId="547953B8" w14:textId="77777777" w:rsidTr="00244375">
        <w:tc>
          <w:tcPr>
            <w:tcW w:w="1460" w:type="pct"/>
          </w:tcPr>
          <w:p w14:paraId="68AFF485" w14:textId="4CD4A94C" w:rsidR="00C913EC" w:rsidRPr="006666A0" w:rsidRDefault="00456A39" w:rsidP="00092CE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21F5107A" w14:textId="76928921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dio de comunicación.</w:t>
            </w:r>
          </w:p>
          <w:p w14:paraId="41447C1E" w14:textId="77777777" w:rsidR="00C913EC" w:rsidRPr="006666A0" w:rsidRDefault="00C913EC" w:rsidP="00092C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B5A50A7" w14:textId="19E1D9BA" w:rsidR="00C913EC" w:rsidRPr="006666A0" w:rsidRDefault="00652C4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o conto lido con outras versións coñecidas ou con outros relatos de semellante característica.</w:t>
            </w:r>
          </w:p>
        </w:tc>
        <w:tc>
          <w:tcPr>
            <w:tcW w:w="620" w:type="pct"/>
            <w:vAlign w:val="center"/>
          </w:tcPr>
          <w:p w14:paraId="41BB0B79" w14:textId="77777777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2D51AFE" w14:textId="73817A1E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C913EC" w:rsidRPr="006666A0" w14:paraId="313152C9" w14:textId="77777777" w:rsidTr="00652C4D">
        <w:trPr>
          <w:trHeight w:val="1082"/>
        </w:trPr>
        <w:tc>
          <w:tcPr>
            <w:tcW w:w="1460" w:type="pct"/>
          </w:tcPr>
          <w:p w14:paraId="3EBB7B00" w14:textId="162E2D37" w:rsidR="00C913EC" w:rsidRPr="006666A0" w:rsidRDefault="00456A39" w:rsidP="00092CE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396A7835" w14:textId="20FD478F" w:rsidR="00C913EC" w:rsidRPr="006666A0" w:rsidRDefault="00456A39" w:rsidP="00092C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44924E7D" w14:textId="589FC3B0" w:rsidR="00C913EC" w:rsidRPr="006666A0" w:rsidRDefault="00652C4D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</w:t>
            </w:r>
            <w:r w:rsidRPr="00624879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Unhas probas difíciles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</w:t>
            </w:r>
            <w:r w:rsidR="009F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ensinanza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mesmo.</w:t>
            </w:r>
          </w:p>
        </w:tc>
        <w:tc>
          <w:tcPr>
            <w:tcW w:w="620" w:type="pct"/>
            <w:vAlign w:val="center"/>
          </w:tcPr>
          <w:p w14:paraId="4936D7C5" w14:textId="77777777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BD9E4F5" w14:textId="251FBC8F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0D2815C" w14:textId="5800789B" w:rsidR="000837BF" w:rsidRPr="006666A0" w:rsidRDefault="000837BF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00EDC787" w14:textId="77777777" w:rsidTr="00244375">
        <w:tc>
          <w:tcPr>
            <w:tcW w:w="1460" w:type="pct"/>
            <w:shd w:val="clear" w:color="auto" w:fill="E0001B"/>
            <w:vAlign w:val="center"/>
          </w:tcPr>
          <w:p w14:paraId="76B9533A" w14:textId="6F547BA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EBAC9BD" w14:textId="6BDBF415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EDA2045" w14:textId="539F90B6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114AAEB" w14:textId="27A0CE0A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913EC" w:rsidRPr="006666A0" w14:paraId="6B7B974A" w14:textId="77777777" w:rsidTr="00244375">
        <w:trPr>
          <w:trHeight w:val="1917"/>
        </w:trPr>
        <w:tc>
          <w:tcPr>
            <w:tcW w:w="1460" w:type="pct"/>
          </w:tcPr>
          <w:p w14:paraId="2EA45185" w14:textId="128DB441" w:rsidR="00C913EC" w:rsidRPr="006666A0" w:rsidRDefault="006666A0" w:rsidP="0089343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3D0C2477" w14:textId="0B7BFCF7" w:rsidR="00C913EC" w:rsidRPr="006666A0" w:rsidRDefault="00C913EC" w:rsidP="004D738C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2E7F739B" w14:textId="673A860A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6A82CA5D" w14:textId="5082CF8E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369A2F72" w14:textId="4149F2C5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42D5B77D" w14:textId="2D95DDF8" w:rsidR="00C913EC" w:rsidRPr="006666A0" w:rsidRDefault="00456A39" w:rsidP="004D73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AF752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AF7523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1A905A51" w14:textId="2EE59DBC" w:rsidR="00AF7523" w:rsidRPr="006666A0" w:rsidRDefault="00AF7523" w:rsidP="00AF75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ortográficas. </w:t>
            </w:r>
          </w:p>
          <w:p w14:paraId="48ACDB46" w14:textId="5C92832C" w:rsidR="00785B71" w:rsidRPr="006666A0" w:rsidRDefault="00785B71" w:rsidP="00785B7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un cartel de produtos para a excursión </w:t>
            </w:r>
            <w:r w:rsidR="00624879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nomes dos obxectos ilustrados.</w:t>
            </w:r>
          </w:p>
          <w:p w14:paraId="6F1CA9DC" w14:textId="771D840B" w:rsidR="00AF7523" w:rsidRPr="006666A0" w:rsidRDefault="00AF7523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palabras e oracións formadas con grupos consonánticos traballados na  unidade.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9AD5F73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21FDD5B" w14:textId="62615AC3" w:rsidR="00C913EC" w:rsidRPr="006666A0" w:rsidRDefault="00C913EC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913EC" w:rsidRPr="006666A0" w14:paraId="5A4D25F5" w14:textId="77777777" w:rsidTr="00A64AFD">
        <w:trPr>
          <w:trHeight w:val="956"/>
        </w:trPr>
        <w:tc>
          <w:tcPr>
            <w:tcW w:w="1460" w:type="pct"/>
          </w:tcPr>
          <w:p w14:paraId="089C8C2F" w14:textId="45FD98AB" w:rsidR="00C913EC" w:rsidRPr="006666A0" w:rsidRDefault="006666A0" w:rsidP="00244375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78BAA57D" w14:textId="3A620158" w:rsidR="00C913EC" w:rsidRPr="006666A0" w:rsidRDefault="00456A39" w:rsidP="004D73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2B6B9204" w14:textId="74ABA54B" w:rsidR="00785B71" w:rsidRPr="006666A0" w:rsidRDefault="00785B71" w:rsidP="00785B7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unha descrición dunha paisaxe de montaña coa axuda dun modelo.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6978B3" w14:textId="77777777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8CD629E" w14:textId="0A4819CA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913EC" w:rsidRPr="006666A0" w14:paraId="5D6E90B1" w14:textId="77777777" w:rsidTr="0024437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28B86864" w14:textId="4447D299" w:rsidR="00C913EC" w:rsidRPr="006666A0" w:rsidRDefault="006666A0" w:rsidP="00893437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C913EC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532EE0AD" w14:textId="77777777" w:rsidR="00C913EC" w:rsidRPr="006666A0" w:rsidRDefault="00C913EC" w:rsidP="00244375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5899C38" w14:textId="3DEC8FCF" w:rsidR="00C913EC" w:rsidRPr="006666A0" w:rsidRDefault="00456A39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486E27D8" w14:textId="7067F252" w:rsidR="00C913EC" w:rsidRPr="006666A0" w:rsidRDefault="00456A39" w:rsidP="004D73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913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4BE99EEC" w14:textId="77777777" w:rsidR="00AF7523" w:rsidRPr="006666A0" w:rsidRDefault="00AF7523" w:rsidP="00AF75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  <w:p w14:paraId="0C715B0F" w14:textId="73BF0778" w:rsidR="00AF7523" w:rsidRPr="006666A0" w:rsidRDefault="00AF7523" w:rsidP="00AF75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 e enlaza correctamente as letras.</w:t>
            </w:r>
          </w:p>
          <w:p w14:paraId="61E96681" w14:textId="520E5F78" w:rsidR="00AF7523" w:rsidRPr="006666A0" w:rsidRDefault="00AF7523" w:rsidP="00AF75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44FB76A4" w14:textId="599C5041" w:rsidR="00C913EC" w:rsidRPr="006666A0" w:rsidRDefault="00AF7523" w:rsidP="00AF752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3E00" w14:textId="00CB6189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72CFAC98" w14:textId="1AB57404" w:rsidR="000837BF" w:rsidRPr="006666A0" w:rsidRDefault="000837BF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F92ED1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3DC545F7" w14:textId="77777777" w:rsidTr="00244375">
        <w:tc>
          <w:tcPr>
            <w:tcW w:w="1460" w:type="pct"/>
            <w:shd w:val="clear" w:color="auto" w:fill="E0001B"/>
            <w:vAlign w:val="center"/>
          </w:tcPr>
          <w:p w14:paraId="241D3530" w14:textId="7D6C7F7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F8E308E" w14:textId="732E0FD5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CE98150" w14:textId="56F90D81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512D014" w14:textId="144E0FE3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913EC" w:rsidRPr="006666A0" w14:paraId="3D28C861" w14:textId="77777777" w:rsidTr="00244375">
        <w:trPr>
          <w:trHeight w:val="1917"/>
        </w:trPr>
        <w:tc>
          <w:tcPr>
            <w:tcW w:w="1460" w:type="pct"/>
          </w:tcPr>
          <w:p w14:paraId="6A09C71B" w14:textId="17EBC436" w:rsidR="00C913EC" w:rsidRPr="006666A0" w:rsidRDefault="006666A0" w:rsidP="00893437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5419DF22" w14:textId="4FDCF0AC" w:rsidR="00C913EC" w:rsidRPr="006666A0" w:rsidRDefault="00C913EC" w:rsidP="00C66C4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76E847D" w14:textId="1B2C71EB" w:rsidR="00C913EC" w:rsidRPr="006666A0" w:rsidRDefault="006666A0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7F920359" w14:textId="10EFFFFA" w:rsidR="00C913EC" w:rsidRPr="006666A0" w:rsidRDefault="006666A0" w:rsidP="00FC2AA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F92ED1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2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92ED1" w:rsidRPr="006666A0">
              <w:rPr>
                <w:rFonts w:ascii="Arial" w:hAnsi="Arial" w:cs="Arial"/>
                <w:sz w:val="19"/>
                <w:szCs w:val="19"/>
                <w:lang w:val="gl-ES"/>
              </w:rPr>
              <w:t>Diferencia as sílabas que forman cada palabra.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  <w:shd w:val="clear" w:color="auto" w:fill="auto"/>
          </w:tcPr>
          <w:p w14:paraId="1F977208" w14:textId="412A1B49" w:rsidR="00C913EC" w:rsidRPr="006666A0" w:rsidRDefault="00C913EC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 distingue, polo uso, palabras de </w:t>
            </w:r>
            <w:r w:rsidR="00F92ED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 tipo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FFE6AC3" w14:textId="55FF672A" w:rsidR="00C913EC" w:rsidRPr="006666A0" w:rsidRDefault="00C913EC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Conta as sílabas que ten unha palabra.</w:t>
            </w:r>
          </w:p>
          <w:p w14:paraId="2E5263C1" w14:textId="76E31702" w:rsidR="00C913EC" w:rsidRPr="006666A0" w:rsidRDefault="00C913EC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Clasifica palabras </w:t>
            </w:r>
            <w:r w:rsidR="00F92ED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polo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92ED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número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sílabas.</w:t>
            </w:r>
          </w:p>
          <w:p w14:paraId="36A5A4E4" w14:textId="39C6C944" w:rsidR="00C913EC" w:rsidRPr="006666A0" w:rsidRDefault="00F92ED1" w:rsidP="00F92ED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 palabras ordenando sílabas.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BB37E98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46AB82F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913EC" w:rsidRPr="006666A0" w14:paraId="32DC5842" w14:textId="77777777" w:rsidTr="00D104A1">
        <w:trPr>
          <w:trHeight w:val="1110"/>
        </w:trPr>
        <w:tc>
          <w:tcPr>
            <w:tcW w:w="1460" w:type="pct"/>
          </w:tcPr>
          <w:p w14:paraId="609C08AE" w14:textId="2A5C9880" w:rsidR="00C913EC" w:rsidRPr="006666A0" w:rsidRDefault="006666A0" w:rsidP="00C66C4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43A5C713" w14:textId="2F9095CC" w:rsidR="00C913EC" w:rsidRPr="006666A0" w:rsidRDefault="006666A0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</w:t>
            </w:r>
            <w:r w:rsidR="00624879">
              <w:rPr>
                <w:rFonts w:ascii="Arial" w:hAnsi="Arial" w:cs="Arial"/>
                <w:sz w:val="19"/>
                <w:szCs w:val="19"/>
                <w:lang w:val="gl-ES"/>
              </w:rPr>
              <w:t>s e aprecia o seu valor social e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40937A38" w14:textId="7A484012" w:rsidR="00C913EC" w:rsidRPr="006666A0" w:rsidRDefault="00D104A1" w:rsidP="00A94C7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as normas de ortografía de uso para o </w:t>
            </w:r>
            <w:r w:rsidR="00A94C7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forte e suave.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4C48983" w14:textId="77777777" w:rsidR="00C913EC" w:rsidRPr="006666A0" w:rsidRDefault="00C913EC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C913EC" w:rsidRPr="006666A0" w14:paraId="1E2448A9" w14:textId="77777777" w:rsidTr="00244375">
        <w:trPr>
          <w:trHeight w:val="1917"/>
        </w:trPr>
        <w:tc>
          <w:tcPr>
            <w:tcW w:w="1460" w:type="pct"/>
          </w:tcPr>
          <w:p w14:paraId="4B53309D" w14:textId="6C40A71F" w:rsidR="00C913EC" w:rsidRPr="006666A0" w:rsidRDefault="006666A0" w:rsidP="00624879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</w:t>
            </w:r>
            <w:r w:rsidR="00624879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3E1C6701" w14:textId="055C1BB8" w:rsidR="00C913EC" w:rsidRPr="006666A0" w:rsidRDefault="006666A0" w:rsidP="0089343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517CC842" w14:textId="4DA6993A" w:rsidR="00C913EC" w:rsidRPr="006666A0" w:rsidRDefault="006666A0" w:rsidP="00244375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4-3.2.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449A1B65" w14:textId="662E74B8" w:rsidR="00D104A1" w:rsidRPr="006666A0" w:rsidRDefault="00D104A1" w:rsidP="00F92ED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os sons dos grupos consonánticos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66E3BA2" w14:textId="03C2D7A7" w:rsidR="00D104A1" w:rsidRPr="006666A0" w:rsidRDefault="00D104A1" w:rsidP="00F92ED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palabras con sílabas abertas ou pechadas segundo corresponda.</w:t>
            </w:r>
          </w:p>
          <w:p w14:paraId="73C4CB97" w14:textId="5B4F25E9" w:rsidR="00D104A1" w:rsidRPr="006666A0" w:rsidRDefault="00D104A1" w:rsidP="00D104A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palabras sinónimas.</w:t>
            </w:r>
          </w:p>
          <w:p w14:paraId="3B1B61EC" w14:textId="10AE7134" w:rsidR="00D104A1" w:rsidRPr="006666A0" w:rsidRDefault="00F92ED1" w:rsidP="00D104A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Clasifica  palabras segundo soa o 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(suave, ou forte).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B120030" w14:textId="77777777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885B53" w14:textId="612E5D8F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913EC" w:rsidRPr="006666A0" w14:paraId="0C0A1917" w14:textId="77777777" w:rsidTr="00244375">
        <w:trPr>
          <w:trHeight w:val="1917"/>
        </w:trPr>
        <w:tc>
          <w:tcPr>
            <w:tcW w:w="1460" w:type="pct"/>
          </w:tcPr>
          <w:p w14:paraId="38325071" w14:textId="43FF8B45" w:rsidR="00C913EC" w:rsidRPr="006666A0" w:rsidRDefault="006666A0" w:rsidP="00262969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7D44C794" w14:textId="27F07295" w:rsidR="00C913EC" w:rsidRPr="006666A0" w:rsidRDefault="006666A0" w:rsidP="00244375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913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C913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913EC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52A97260" w14:textId="2DFA50F8" w:rsidR="00C913EC" w:rsidRPr="006666A0" w:rsidRDefault="00D104A1" w:rsidP="0062487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 palabras presentad</w:t>
            </w:r>
            <w:r w:rsidR="00624879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na unidade cos grupos consonánticos traballados na unidade coas súas equivalentes en castelán.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AC833EE" w14:textId="77777777" w:rsidR="00C913EC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9959F39" w14:textId="4104DC32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A32A495" w14:textId="7D7D0A66" w:rsidR="000837BF" w:rsidRPr="006666A0" w:rsidRDefault="000837BF" w:rsidP="000837BF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EACED0B" w14:textId="77777777" w:rsidR="00D104A1" w:rsidRPr="006666A0" w:rsidRDefault="00D104A1" w:rsidP="000837BF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B0E88E1" w14:textId="77777777" w:rsidR="00D104A1" w:rsidRPr="006666A0" w:rsidRDefault="00D104A1" w:rsidP="000837BF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7A5D6F6" w14:textId="77777777" w:rsidR="00D104A1" w:rsidRPr="006666A0" w:rsidRDefault="00D104A1" w:rsidP="000837BF">
      <w:pPr>
        <w:spacing w:after="106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3E0C258" w14:textId="0FBEC990" w:rsidR="000837BF" w:rsidRPr="006666A0" w:rsidRDefault="00456DDC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0B70F622" w14:textId="77777777" w:rsidTr="00244375">
        <w:tc>
          <w:tcPr>
            <w:tcW w:w="1460" w:type="pct"/>
            <w:shd w:val="clear" w:color="auto" w:fill="E0001B"/>
            <w:vAlign w:val="center"/>
          </w:tcPr>
          <w:p w14:paraId="308C781F" w14:textId="34C6059C" w:rsidR="000837BF" w:rsidRPr="006666A0" w:rsidRDefault="00912D8B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7E9020C" w14:textId="4409A91A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1005675" w14:textId="1B7CABC7" w:rsidR="000837BF" w:rsidRPr="006666A0" w:rsidRDefault="008D4BD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501A702" w14:textId="2F28C048" w:rsidR="000837BF" w:rsidRPr="006666A0" w:rsidRDefault="00BA3905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52C4D" w:rsidRPr="006666A0" w14:paraId="69CB8394" w14:textId="77777777" w:rsidTr="00244375">
        <w:trPr>
          <w:trHeight w:val="640"/>
        </w:trPr>
        <w:tc>
          <w:tcPr>
            <w:tcW w:w="1460" w:type="pct"/>
            <w:shd w:val="clear" w:color="auto" w:fill="auto"/>
          </w:tcPr>
          <w:p w14:paraId="682C652C" w14:textId="1A2E1E36" w:rsidR="00652C4D" w:rsidRPr="006666A0" w:rsidRDefault="006666A0" w:rsidP="00893437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652C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079F3A3E" w14:textId="0D754D8A" w:rsidR="00652C4D" w:rsidRPr="006666A0" w:rsidRDefault="00652C4D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2B92FF1" w14:textId="422061C7" w:rsidR="00652C4D" w:rsidRPr="006666A0" w:rsidRDefault="00456A39" w:rsidP="00893437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52C4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652C4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652C4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0289FF5F" w14:textId="0206A4D0" w:rsidR="00652C4D" w:rsidRPr="006666A0" w:rsidRDefault="00456A39" w:rsidP="00FA43D5">
            <w:pPr>
              <w:jc w:val="both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52C4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652C4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03167E63" w14:textId="00B2B80D" w:rsidR="00652C4D" w:rsidRPr="006666A0" w:rsidRDefault="00FE5885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Unhas probas difíciles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bo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final e un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Desde o miradoiro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con expresividade, entoación e ritmos axeitados</w:t>
            </w:r>
          </w:p>
          <w:p w14:paraId="10FB4927" w14:textId="6631C1CB" w:rsidR="00652C4D" w:rsidRPr="006666A0" w:rsidRDefault="00FE5885" w:rsidP="000E4E7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3321596" w14:textId="77777777" w:rsidR="00652C4D" w:rsidRPr="006666A0" w:rsidRDefault="00652C4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372E518" w14:textId="77777777" w:rsidR="00652C4D" w:rsidRPr="006666A0" w:rsidRDefault="00652C4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652C4D" w:rsidRPr="006666A0" w14:paraId="7D878CA4" w14:textId="77777777" w:rsidTr="00244375">
        <w:trPr>
          <w:trHeight w:val="640"/>
        </w:trPr>
        <w:tc>
          <w:tcPr>
            <w:tcW w:w="1460" w:type="pct"/>
            <w:shd w:val="clear" w:color="auto" w:fill="auto"/>
          </w:tcPr>
          <w:p w14:paraId="6D15AB15" w14:textId="086E659B" w:rsidR="00652C4D" w:rsidRPr="006666A0" w:rsidRDefault="006666A0" w:rsidP="0089343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652C4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6EAE7497" w14:textId="77777777" w:rsidR="00652C4D" w:rsidRPr="006666A0" w:rsidRDefault="00652C4D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5BBC150" w14:textId="5488F928" w:rsidR="00652C4D" w:rsidRPr="006666A0" w:rsidRDefault="00456A39" w:rsidP="00FA43D5">
            <w:pPr>
              <w:jc w:val="both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52C4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652C4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52C4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32950D6E" w14:textId="77777777" w:rsidR="00652C4D" w:rsidRPr="006666A0" w:rsidRDefault="00FE5885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7EF3E8A9" w14:textId="14E2919F" w:rsidR="00FE5885" w:rsidRPr="006666A0" w:rsidRDefault="00FE5885" w:rsidP="0089689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Achega exemplos de contos tradicionais en que os protagonistas se converten en heroes ao resolver situacións difíciles.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FBFDE07" w14:textId="77777777" w:rsidR="00FE5885" w:rsidRPr="006666A0" w:rsidRDefault="00FE5885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E3189FC" w14:textId="52F94459" w:rsidR="00652C4D" w:rsidRPr="006666A0" w:rsidRDefault="00FE5885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3F83C5D0" w14:textId="3EB58843" w:rsidR="000837BF" w:rsidRPr="006666A0" w:rsidRDefault="000837BF" w:rsidP="000837BF">
      <w:pPr>
        <w:spacing w:before="190" w:after="106" w:line="30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7465A973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3D48864B" w14:textId="72DBE263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254BAE6" w14:textId="3D57D432" w:rsidR="000837BF" w:rsidRPr="006666A0" w:rsidRDefault="002A4F4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792C041" w14:textId="2514175D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43E64804" w14:textId="0610A640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0837BF" w:rsidRPr="006666A0" w14:paraId="5E643E3D" w14:textId="77777777" w:rsidTr="00244375">
        <w:tc>
          <w:tcPr>
            <w:tcW w:w="787" w:type="pct"/>
            <w:vMerge/>
            <w:shd w:val="clear" w:color="auto" w:fill="F49600"/>
          </w:tcPr>
          <w:p w14:paraId="7B22A579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B33072B" w14:textId="6312155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FA6F255" w14:textId="23FA121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72AB8E81" w14:textId="6A7818C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A86CCCC" w14:textId="308D8AB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06B712B" w14:textId="4494F3C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4E16E44" w14:textId="5D1AAC6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74FF2E8" w14:textId="22B8185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1267DB5" w14:textId="5545964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CB150E8" w14:textId="25D5068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79D16A" w14:textId="11DBED3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163902D" w14:textId="76FFE80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39EB875" w14:textId="47C8C8D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B173D7D" w14:textId="24A5CE2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759ECE35" w14:textId="722B99A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CE2929" w:rsidRPr="006666A0">
              <w:rPr>
                <w:rFonts w:ascii="Arial" w:hAnsi="Arial" w:cs="Arial"/>
                <w:sz w:val="19"/>
                <w:szCs w:val="19"/>
                <w:lang w:val="gl-ES"/>
              </w:rPr>
              <w:t>lev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CE2929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859B360" w14:textId="79E7FFC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544347E9" w14:textId="4489AB9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42A8DE9" w14:textId="31AC64E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5F92FC6F" w14:textId="47CBE6D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4EB1188" w14:textId="58A3698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90C54C3" w14:textId="1A0B93D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191CAC30" w14:textId="535D7A47" w:rsidR="000837BF" w:rsidRPr="006666A0" w:rsidRDefault="002C2D01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0837BF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C065DC3" w14:textId="0879D05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1B48081D" w14:textId="65D46C7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356C0732" w14:textId="277D81E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0C5CC7A8" w14:textId="2498993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46B48B91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2BC28E8F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175B189D" w14:textId="780E53F1" w:rsidR="000837BF" w:rsidRPr="006666A0" w:rsidRDefault="000837BF" w:rsidP="00C55EB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CCBF7D5" w14:textId="1C24C083" w:rsidR="000837BF" w:rsidRPr="006666A0" w:rsidRDefault="00873C23" w:rsidP="00C55EB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C55EB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7EF7414" w14:textId="21A7DA4C" w:rsidR="000837BF" w:rsidRPr="006666A0" w:rsidRDefault="00873C23" w:rsidP="00C55EB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8450AF8" w14:textId="5869A3AE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0837BF" w:rsidRPr="006666A0" w14:paraId="7C315B2C" w14:textId="77777777" w:rsidTr="00244375">
        <w:tc>
          <w:tcPr>
            <w:tcW w:w="787" w:type="pct"/>
            <w:vMerge/>
            <w:shd w:val="clear" w:color="auto" w:fill="F49600"/>
          </w:tcPr>
          <w:p w14:paraId="61E3BBD8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8AA3AA3" w14:textId="5A95EA7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5987202" w14:textId="5F2E372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45A74B1" w14:textId="5B752AC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0D3B8C76" w14:textId="665F070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40883C65" w14:textId="4BAD926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581CB01" w14:textId="1AD674C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F55B6D0" w14:textId="7DDF43B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6530E0C" w14:textId="3B0D41F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2B4EBCF3" w14:textId="2788303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Elemento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6B380E9" w14:textId="04C62DE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F651AD3" w14:textId="7700F4C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C2E29F" w14:textId="1C1C7C9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37CE306" w14:textId="3D6F2D4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91E4148" w14:textId="3B08190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8BB5AC6" w14:textId="5064AE7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6961BE5" w14:textId="0B00646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C55EB8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27B90259" w14:textId="0F69F15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F9BE838" w14:textId="4542CF4A" w:rsidR="000837BF" w:rsidRPr="006666A0" w:rsidRDefault="00F459E0" w:rsidP="00244375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0837BF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6157ACB0" w14:textId="3C14CBCD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7B88B792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46F761DC" w14:textId="591BABD1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C55EB8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59005107" w14:textId="1B721EA6" w:rsidR="000837BF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0C839AD4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0837BF" w:rsidRPr="006666A0" w14:paraId="0F01ED7C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2FD76399" w14:textId="5258AC1B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514C157" w14:textId="1BB93795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384A21DD" w14:textId="560A8654" w:rsidR="000837BF" w:rsidRPr="006666A0" w:rsidRDefault="00BF0E56" w:rsidP="0061607E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61607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0837BF" w:rsidRPr="006666A0" w14:paraId="777F42DF" w14:textId="77777777" w:rsidTr="00244375">
        <w:tc>
          <w:tcPr>
            <w:tcW w:w="787" w:type="pct"/>
            <w:vMerge/>
            <w:shd w:val="clear" w:color="auto" w:fill="F49600"/>
          </w:tcPr>
          <w:p w14:paraId="58006B7D" w14:textId="4291E1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23287227" w14:textId="4B3BA6A4" w:rsidR="000837BF" w:rsidRPr="006666A0" w:rsidRDefault="000837BF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1B0108B" w14:textId="796C7EE1" w:rsidR="000837BF" w:rsidRPr="006666A0" w:rsidRDefault="0045620E" w:rsidP="0061607E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3A777E30" w14:textId="5FB04B38" w:rsidR="000837BF" w:rsidRPr="006666A0" w:rsidRDefault="000837BF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530BB2D" w14:textId="72BF1DDE" w:rsidR="000837BF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ás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0989689F" w14:textId="34E01C74" w:rsidR="000837BF" w:rsidRPr="006666A0" w:rsidRDefault="005B389B" w:rsidP="0061607E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68355E2B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4EE12481" w14:textId="77777777" w:rsidTr="00244375">
        <w:tc>
          <w:tcPr>
            <w:tcW w:w="787" w:type="pct"/>
            <w:shd w:val="clear" w:color="auto" w:fill="F49600"/>
            <w:vAlign w:val="center"/>
          </w:tcPr>
          <w:p w14:paraId="626A8CE2" w14:textId="04EA1B77" w:rsidR="000837BF" w:rsidRPr="006666A0" w:rsidRDefault="00D65A7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2CAB9E35" w14:textId="68E0EB80" w:rsidR="000837BF" w:rsidRPr="006666A0" w:rsidRDefault="00BF0E56" w:rsidP="0061607E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segundo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61607E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i/>
                <w:sz w:val="19"/>
                <w:szCs w:val="19"/>
                <w:lang w:val="gl-ES"/>
              </w:rPr>
              <w:t>ficheiro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dos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2E424D1E" w14:textId="77777777" w:rsidR="000B6DE9" w:rsidRPr="006666A0" w:rsidRDefault="000B6DE9">
      <w:pPr>
        <w:rPr>
          <w:rFonts w:ascii="Arial" w:hAnsi="Arial" w:cs="Arial"/>
          <w:sz w:val="19"/>
          <w:szCs w:val="19"/>
          <w:lang w:val="gl-ES"/>
        </w:rPr>
      </w:pPr>
    </w:p>
    <w:p w14:paraId="40955316" w14:textId="77777777" w:rsidR="000B6DE9" w:rsidRPr="006666A0" w:rsidRDefault="000B6DE9">
      <w:pPr>
        <w:rPr>
          <w:rFonts w:ascii="Arial" w:hAnsi="Arial" w:cs="Arial"/>
          <w:sz w:val="19"/>
          <w:szCs w:val="19"/>
          <w:lang w:val="gl-ES"/>
        </w:rPr>
      </w:pPr>
    </w:p>
    <w:p w14:paraId="3BA14F01" w14:textId="77777777" w:rsidR="000B6DE9" w:rsidRPr="006666A0" w:rsidRDefault="000B6DE9">
      <w:pPr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246214A" w14:textId="77777777" w:rsidTr="00244375">
        <w:tc>
          <w:tcPr>
            <w:tcW w:w="787" w:type="pct"/>
            <w:shd w:val="clear" w:color="auto" w:fill="F49600"/>
            <w:vAlign w:val="center"/>
          </w:tcPr>
          <w:p w14:paraId="3660B54D" w14:textId="577B1727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37181FF1" w14:textId="2EA80A6C" w:rsidR="000837BF" w:rsidRPr="006666A0" w:rsidRDefault="0045620E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338E39A4" w14:textId="4D72D35C" w:rsidR="000837BF" w:rsidRPr="006666A0" w:rsidRDefault="00CE2929" w:rsidP="0061607E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</w:t>
            </w:r>
            <w:r w:rsidR="0061607E" w:rsidRPr="006666A0">
              <w:rPr>
                <w:rFonts w:cs="Arial"/>
                <w:b/>
                <w:sz w:val="19"/>
                <w:szCs w:val="19"/>
                <w:lang w:val="gl-ES"/>
              </w:rPr>
              <w:t>ara ler 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 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778167D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E98CAAA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25035D9A" w14:textId="5CBA3578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0D2AAC86" w14:textId="0A59B601" w:rsidR="000837BF" w:rsidRPr="006666A0" w:rsidRDefault="000837BF" w:rsidP="0061607E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61607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39294069" w14:textId="7ABABF4B" w:rsidR="000837BF" w:rsidRPr="006666A0" w:rsidRDefault="000837BF" w:rsidP="0061607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61607E" w:rsidRPr="006666A0">
              <w:rPr>
                <w:rFonts w:cs="Arial"/>
                <w:i/>
                <w:sz w:val="19"/>
                <w:szCs w:val="19"/>
                <w:lang w:val="gl-ES"/>
              </w:rPr>
              <w:t>Unhas probas difíciles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9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9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1607E" w:rsidRPr="006666A0">
              <w:rPr>
                <w:rFonts w:cs="Arial"/>
                <w:i/>
                <w:sz w:val="19"/>
                <w:szCs w:val="19"/>
                <w:lang w:val="gl-ES"/>
              </w:rPr>
              <w:t>Un bo final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>93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61607E" w:rsidRPr="006666A0">
              <w:rPr>
                <w:rFonts w:cs="Arial"/>
                <w:i/>
                <w:sz w:val="19"/>
                <w:szCs w:val="19"/>
                <w:lang w:val="gl-ES"/>
              </w:rPr>
              <w:t>Desde o miradoiro</w:t>
            </w:r>
            <w:r w:rsidR="0061607E" w:rsidRPr="006666A0">
              <w:rPr>
                <w:rFonts w:cs="Arial"/>
                <w:sz w:val="19"/>
                <w:szCs w:val="19"/>
                <w:lang w:val="gl-ES"/>
              </w:rPr>
              <w:t xml:space="preserve"> (páxina 100)</w:t>
            </w:r>
            <w:r w:rsidR="00624879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7309DAC6" w14:textId="77777777" w:rsidTr="00244375">
        <w:tc>
          <w:tcPr>
            <w:tcW w:w="787" w:type="pct"/>
            <w:vMerge/>
            <w:shd w:val="clear" w:color="auto" w:fill="F49600"/>
            <w:vAlign w:val="center"/>
          </w:tcPr>
          <w:p w14:paraId="46A3E9BF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94B2652" w14:textId="6A26A056" w:rsidR="000837BF" w:rsidRPr="006666A0" w:rsidRDefault="000837BF" w:rsidP="0022680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5E46D7" w:rsidRPr="006666A0">
              <w:rPr>
                <w:rFonts w:cs="Arial"/>
                <w:sz w:val="19"/>
                <w:szCs w:val="19"/>
                <w:lang w:val="gl-ES"/>
              </w:rPr>
              <w:t xml:space="preserve"> día </w:t>
            </w:r>
            <w:r w:rsidR="00893437" w:rsidRPr="006666A0">
              <w:rPr>
                <w:rFonts w:cs="Arial"/>
                <w:i/>
                <w:sz w:val="19"/>
                <w:szCs w:val="19"/>
                <w:lang w:val="gl-ES"/>
              </w:rPr>
              <w:t>Na praia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>88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>89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21802" w:rsidRPr="006666A0">
              <w:rPr>
                <w:rFonts w:cs="Arial"/>
                <w:sz w:val="19"/>
                <w:szCs w:val="19"/>
                <w:lang w:val="gl-ES"/>
              </w:rPr>
              <w:t>Descrición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>ha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paisa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>x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>coa axuda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93437" w:rsidRPr="006666A0">
              <w:rPr>
                <w:rFonts w:cs="Arial"/>
                <w:sz w:val="19"/>
                <w:szCs w:val="19"/>
                <w:lang w:val="gl-ES"/>
              </w:rPr>
              <w:t>m</w:t>
            </w:r>
            <w:r w:rsidR="002A4F43" w:rsidRPr="006666A0">
              <w:rPr>
                <w:rFonts w:cs="Arial"/>
                <w:sz w:val="19"/>
                <w:szCs w:val="19"/>
                <w:lang w:val="gl-ES"/>
              </w:rPr>
              <w:t>odelo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10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FC360D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>libre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10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B6DE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1FEF0DC6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5C1AC69A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A41F8B6" w14:textId="03F668C4" w:rsidR="000837BF" w:rsidRPr="006666A0" w:rsidRDefault="000837BF" w:rsidP="0022680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88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B6DE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33AB593B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30F02C7D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8E77CCC" w14:textId="5A265D00" w:rsidR="000837BF" w:rsidRPr="006666A0" w:rsidRDefault="000837BF" w:rsidP="0022680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226802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Planifica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revi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102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B5B75" w:rsidRPr="006666A0" w14:paraId="65934D54" w14:textId="77777777" w:rsidTr="00626E53">
        <w:trPr>
          <w:trHeight w:val="1108"/>
        </w:trPr>
        <w:tc>
          <w:tcPr>
            <w:tcW w:w="787" w:type="pct"/>
            <w:vMerge/>
            <w:shd w:val="clear" w:color="auto" w:fill="F49600"/>
            <w:vAlign w:val="center"/>
          </w:tcPr>
          <w:p w14:paraId="4F8AEBF9" w14:textId="77777777" w:rsidR="00AB5B75" w:rsidRPr="006666A0" w:rsidRDefault="00AB5B75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F8B8A7F" w14:textId="2877A9AC" w:rsidR="00AB5B75" w:rsidRPr="006666A0" w:rsidRDefault="00AB5B75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474CF836" w14:textId="6307E4A6" w:rsidR="00AB5B75" w:rsidRPr="006666A0" w:rsidRDefault="00226802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en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universa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s. Re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>coñecemento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F94469" w:rsidRPr="006666A0">
              <w:rPr>
                <w:rFonts w:cs="Arial"/>
                <w:sz w:val="19"/>
                <w:szCs w:val="19"/>
                <w:lang w:val="gl-ES"/>
              </w:rPr>
              <w:t>condutas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in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>correctas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89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  <w:p w14:paraId="6EDB13CB" w14:textId="52168D83" w:rsidR="00AB5B75" w:rsidRPr="006666A0" w:rsidRDefault="00226802" w:rsidP="00226802">
            <w:pPr>
              <w:pStyle w:val="Lista"/>
              <w:spacing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protec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perante emerxencia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cat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strofes.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coidado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accident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 praia ou no paseo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88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89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5F0A6FA6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7C64664" w14:textId="77777777" w:rsidTr="00244375">
        <w:tc>
          <w:tcPr>
            <w:tcW w:w="787" w:type="pct"/>
            <w:shd w:val="clear" w:color="auto" w:fill="F49600"/>
            <w:vAlign w:val="center"/>
          </w:tcPr>
          <w:p w14:paraId="2E6A0EDE" w14:textId="6E8CF88D" w:rsidR="000837BF" w:rsidRPr="006666A0" w:rsidRDefault="00BD52CF" w:rsidP="0022680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22680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O DA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35C93324" w14:textId="3E59BD8A" w:rsidR="000837BF" w:rsidRPr="006666A0" w:rsidRDefault="00BF0E56" w:rsidP="0024437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02BBB36A" w14:textId="4F3749CE" w:rsidR="000837BF" w:rsidRPr="006666A0" w:rsidRDefault="00226802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75DE99FC" w14:textId="5AE59046" w:rsidR="000837BF" w:rsidRPr="006666A0" w:rsidRDefault="00445B7D" w:rsidP="00CE2929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0C876630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0837BF" w:rsidRPr="006666A0" w14:paraId="2E9A8488" w14:textId="77777777" w:rsidTr="00244375">
        <w:tc>
          <w:tcPr>
            <w:tcW w:w="785" w:type="pct"/>
            <w:shd w:val="clear" w:color="auto" w:fill="F49600"/>
            <w:vAlign w:val="center"/>
          </w:tcPr>
          <w:p w14:paraId="4167FCA7" w14:textId="31282891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22680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4D547BDE" w14:textId="66C8DF7C" w:rsidR="000837BF" w:rsidRPr="006666A0" w:rsidRDefault="00226802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unha 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 xml:space="preserve">conversa,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pedir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>formular peti</w:t>
            </w:r>
            <w:r w:rsidR="00A3484A" w:rsidRPr="006666A0">
              <w:rPr>
                <w:rFonts w:cs="Arial"/>
                <w:sz w:val="19"/>
                <w:szCs w:val="19"/>
                <w:lang w:val="gl-ES"/>
              </w:rPr>
              <w:t>cións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D20CE63" w14:textId="69499428" w:rsidR="000837BF" w:rsidRPr="006666A0" w:rsidRDefault="00DA778D" w:rsidP="0062487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E292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queres</w:t>
            </w:r>
            <w:r w:rsidR="00232F85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232F85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pides</w:t>
            </w:r>
            <w:r w:rsidR="00232F85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232F85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esper</w:t>
            </w:r>
            <w:r w:rsidR="00226802"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32F85" w:rsidRPr="006666A0">
              <w:rPr>
                <w:rFonts w:cs="Arial"/>
                <w:i/>
                <w:sz w:val="19"/>
                <w:szCs w:val="19"/>
                <w:lang w:val="gl-ES"/>
              </w:rPr>
              <w:t>s?</w:t>
            </w:r>
          </w:p>
        </w:tc>
      </w:tr>
    </w:tbl>
    <w:p w14:paraId="78DB23B4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5863209A" w14:textId="77777777" w:rsidTr="00244375">
        <w:tc>
          <w:tcPr>
            <w:tcW w:w="787" w:type="pct"/>
            <w:shd w:val="clear" w:color="auto" w:fill="F49600"/>
            <w:vAlign w:val="center"/>
          </w:tcPr>
          <w:p w14:paraId="09F5A97A" w14:textId="199BCB6E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3073752E" w14:textId="4A3CBC7B" w:rsidR="000837BF" w:rsidRPr="006666A0" w:rsidRDefault="00873C23" w:rsidP="00226802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A cidadaní</w:t>
            </w:r>
            <w:r w:rsidR="00B96288" w:rsidRPr="006666A0">
              <w:rPr>
                <w:rFonts w:cs="Arial"/>
                <w:sz w:val="19"/>
                <w:szCs w:val="19"/>
                <w:lang w:val="gl-ES"/>
              </w:rPr>
              <w:t xml:space="preserve">a: 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B9628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 xml:space="preserve">polas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 xml:space="preserve"> común</w:t>
            </w:r>
            <w:r w:rsidR="00B96288" w:rsidRPr="006666A0">
              <w:rPr>
                <w:rFonts w:cs="Arial"/>
                <w:sz w:val="19"/>
                <w:szCs w:val="19"/>
                <w:lang w:val="gl-ES"/>
              </w:rPr>
              <w:t>s;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 xml:space="preserve"> col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>ectiva: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br/>
              <w:t xml:space="preserve">o traballo </w:t>
            </w:r>
            <w:r w:rsidR="00CE2929" w:rsidRPr="006666A0">
              <w:rPr>
                <w:rFonts w:cs="Arial"/>
                <w:sz w:val="19"/>
                <w:szCs w:val="19"/>
                <w:lang w:val="gl-ES"/>
              </w:rPr>
              <w:t>ben f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>eito</w:t>
            </w:r>
            <w:r w:rsidR="00232F85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96288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DE6AB4E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414C6A" w:rsidRPr="006666A0" w14:paraId="7691786A" w14:textId="77777777" w:rsidTr="00566227">
        <w:tc>
          <w:tcPr>
            <w:tcW w:w="787" w:type="pct"/>
            <w:shd w:val="clear" w:color="auto" w:fill="F49600"/>
            <w:vAlign w:val="center"/>
          </w:tcPr>
          <w:p w14:paraId="4546B6BD" w14:textId="0D4D1CDC" w:rsidR="00414C6A" w:rsidRPr="006666A0" w:rsidRDefault="00414C6A" w:rsidP="0022680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22680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2680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44DD3D9D" w14:textId="07DD4D03" w:rsidR="00414C6A" w:rsidRPr="006666A0" w:rsidRDefault="005B389B" w:rsidP="00226802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226802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5C5662E" w14:textId="77777777" w:rsidR="00414C6A" w:rsidRPr="006666A0" w:rsidRDefault="00414C6A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40EDCD4D" w14:textId="3A42E74C" w:rsidR="00637DC7" w:rsidRPr="00624879" w:rsidRDefault="00414C6A" w:rsidP="00637DC7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637DC7" w:rsidRPr="00624879" w:rsidSect="00637DC7">
          <w:footerReference w:type="default" r:id="rId20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  <w:r w:rsidR="00CB5D52" w:rsidRPr="00624879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637DC7" w:rsidRPr="00624879">
        <w:rPr>
          <w:rFonts w:ascii="Arial" w:hAnsi="Arial" w:cs="Arial"/>
          <w:b/>
          <w:sz w:val="44"/>
          <w:szCs w:val="44"/>
          <w:lang w:val="gl-ES"/>
        </w:rPr>
        <w:t xml:space="preserve"> 7. </w:t>
      </w:r>
      <w:r w:rsidR="00256AB4" w:rsidRPr="00624879">
        <w:rPr>
          <w:rFonts w:ascii="Arial" w:hAnsi="Arial" w:cs="Arial"/>
          <w:b/>
          <w:sz w:val="44"/>
          <w:szCs w:val="44"/>
          <w:lang w:val="gl-ES"/>
        </w:rPr>
        <w:t>Compar</w:t>
      </w:r>
      <w:r w:rsidR="0007067D" w:rsidRPr="00624879">
        <w:rPr>
          <w:rFonts w:ascii="Arial" w:hAnsi="Arial" w:cs="Arial"/>
          <w:b/>
          <w:sz w:val="44"/>
          <w:szCs w:val="44"/>
          <w:lang w:val="gl-ES"/>
        </w:rPr>
        <w:t>sas de Entroido</w:t>
      </w:r>
    </w:p>
    <w:p w14:paraId="7DE9CD99" w14:textId="0ABD968A" w:rsidR="000837BF" w:rsidRPr="00624879" w:rsidRDefault="00BF0E56" w:rsidP="00637DC7">
      <w:pPr>
        <w:spacing w:after="106" w:line="260" w:lineRule="exact"/>
        <w:rPr>
          <w:rFonts w:ascii="Arial" w:hAnsi="Arial" w:cs="Arial"/>
          <w:b/>
          <w:sz w:val="25"/>
          <w:szCs w:val="25"/>
          <w:lang w:val="gl-ES"/>
        </w:rPr>
        <w:sectPr w:rsidR="000837BF" w:rsidRPr="00624879" w:rsidSect="00834F26">
          <w:footerReference w:type="default" r:id="rId21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24879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0837BF" w:rsidRPr="00624879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624879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533904D1" w14:textId="7BDCDCE1" w:rsidR="0007067D" w:rsidRPr="006666A0" w:rsidRDefault="0007067D" w:rsidP="00624879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4D7AAA8E" w14:textId="77777777" w:rsidR="0007067D" w:rsidRPr="006666A0" w:rsidRDefault="0007067D" w:rsidP="00624879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75EDE140" w14:textId="77777777" w:rsidR="0007067D" w:rsidRPr="006666A0" w:rsidRDefault="0007067D" w:rsidP="0062487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41E74205" w14:textId="77777777" w:rsidR="0007067D" w:rsidRPr="006666A0" w:rsidRDefault="0007067D" w:rsidP="0007067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5FDC97B3" w14:textId="4EA1EE2E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62487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624879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62487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62487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62487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2CB49EB9" w14:textId="0FE6A201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604F1092" w14:textId="77777777" w:rsidR="000837BF" w:rsidRPr="006666A0" w:rsidRDefault="000837BF" w:rsidP="000837BF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778C0F6F" w14:textId="77777777" w:rsidR="0007067D" w:rsidRPr="006666A0" w:rsidRDefault="0007067D" w:rsidP="000837BF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07067D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543B9DFC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0E28AA6F" w14:textId="50A9D0D5" w:rsidR="000837BF" w:rsidRPr="00624879" w:rsidRDefault="000837BF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624879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C97618" w:rsidRPr="00624879">
        <w:rPr>
          <w:rFonts w:ascii="Arial" w:hAnsi="Arial" w:cs="Arial"/>
          <w:b/>
          <w:sz w:val="25"/>
          <w:szCs w:val="25"/>
          <w:lang w:val="gl-ES"/>
        </w:rPr>
        <w:t>O</w:t>
      </w:r>
      <w:r w:rsidRPr="00624879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62487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97618" w:rsidRPr="00624879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62487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624879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491F2EA7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4C4D9DB3" w14:textId="353B4D0D" w:rsidR="000837BF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C97618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O percorrido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temático 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que propón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unidade c</w:t>
      </w:r>
      <w:r w:rsidR="00792CE6" w:rsidRPr="006666A0">
        <w:rPr>
          <w:rFonts w:ascii="Arial" w:hAnsi="Arial" w:cs="Arial"/>
          <w:sz w:val="19"/>
          <w:szCs w:val="19"/>
          <w:lang w:val="gl-ES"/>
        </w:rPr>
        <w:t xml:space="preserve">entrase na celebración do Entroido e </w:t>
      </w:r>
      <w:r w:rsidR="00624879">
        <w:rPr>
          <w:rFonts w:ascii="Arial" w:hAnsi="Arial" w:cs="Arial"/>
          <w:sz w:val="19"/>
          <w:szCs w:val="19"/>
          <w:lang w:val="gl-ES"/>
        </w:rPr>
        <w:t>n</w:t>
      </w:r>
      <w:r w:rsidR="00C97618" w:rsidRPr="006666A0">
        <w:rPr>
          <w:rFonts w:ascii="Arial" w:hAnsi="Arial" w:cs="Arial"/>
          <w:sz w:val="19"/>
          <w:szCs w:val="19"/>
          <w:lang w:val="gl-ES"/>
        </w:rPr>
        <w:t>o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7212F" w:rsidRPr="006666A0">
        <w:rPr>
          <w:rFonts w:ascii="Arial" w:hAnsi="Arial" w:cs="Arial"/>
          <w:sz w:val="19"/>
          <w:szCs w:val="19"/>
          <w:lang w:val="gl-ES"/>
        </w:rPr>
        <w:t>conxunto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actividades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792CE6" w:rsidRPr="006666A0">
        <w:rPr>
          <w:rFonts w:ascii="Arial" w:hAnsi="Arial" w:cs="Arial"/>
          <w:sz w:val="19"/>
          <w:szCs w:val="19"/>
          <w:lang w:val="gl-ES"/>
        </w:rPr>
        <w:t xml:space="preserve">culturais 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relacionadas. Polo que respecta ao apartado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de Comunica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oral os alumnos traballan unha das manifestacións desta festa a partir do desfile de comparsas e fan unha achega ao Entroido da súa localidade</w:t>
      </w:r>
      <w:r w:rsidR="00792CE6" w:rsidRPr="006666A0">
        <w:rPr>
          <w:rFonts w:ascii="Arial" w:hAnsi="Arial" w:cs="Arial"/>
          <w:sz w:val="19"/>
          <w:szCs w:val="19"/>
          <w:lang w:val="gl-ES"/>
        </w:rPr>
        <w:t xml:space="preserve"> e outros entroidos característicos de Galicia</w:t>
      </w:r>
      <w:r w:rsidR="00C97618" w:rsidRPr="006666A0">
        <w:rPr>
          <w:rFonts w:ascii="Arial" w:hAnsi="Arial" w:cs="Arial"/>
          <w:sz w:val="19"/>
          <w:szCs w:val="19"/>
          <w:lang w:val="gl-ES"/>
        </w:rPr>
        <w:t>. Preténdese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C97618" w:rsidRPr="006666A0">
        <w:rPr>
          <w:rFonts w:ascii="Arial" w:hAnsi="Arial" w:cs="Arial"/>
          <w:sz w:val="19"/>
          <w:szCs w:val="19"/>
          <w:lang w:val="gl-ES"/>
        </w:rPr>
        <w:t>, 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spertar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súa curiosidade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polas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manifesta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culturais e artísticas e predispoñelo</w:t>
      </w:r>
      <w:r w:rsidR="00792CE6" w:rsidRPr="006666A0">
        <w:rPr>
          <w:rFonts w:ascii="Arial" w:hAnsi="Arial" w:cs="Arial"/>
          <w:sz w:val="19"/>
          <w:szCs w:val="19"/>
          <w:lang w:val="gl-ES"/>
        </w:rPr>
        <w:t>s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á </w:t>
      </w:r>
      <w:r w:rsidR="00792CE6" w:rsidRPr="006666A0">
        <w:rPr>
          <w:rFonts w:ascii="Arial" w:hAnsi="Arial" w:cs="Arial"/>
          <w:sz w:val="19"/>
          <w:szCs w:val="19"/>
          <w:lang w:val="gl-ES"/>
        </w:rPr>
        <w:t>participación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d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actividades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colectivas. E como o punto de arrinque do tema está relacionado co lecer</w:t>
      </w:r>
      <w:r w:rsidR="00792CE6" w:rsidRPr="006666A0">
        <w:rPr>
          <w:rFonts w:ascii="Arial" w:hAnsi="Arial" w:cs="Arial"/>
          <w:sz w:val="19"/>
          <w:szCs w:val="19"/>
          <w:lang w:val="gl-ES"/>
        </w:rPr>
        <w:t>,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a tarefa que se formula </w:t>
      </w:r>
      <w:r w:rsidR="00792CE6" w:rsidRPr="006666A0">
        <w:rPr>
          <w:rFonts w:ascii="Arial" w:hAnsi="Arial" w:cs="Arial"/>
          <w:sz w:val="19"/>
          <w:szCs w:val="19"/>
          <w:lang w:val="gl-ES"/>
        </w:rPr>
        <w:t>no Saber Facer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propón 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laborar un programa d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actividades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organizar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un día festivo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58A7BE7B" w14:textId="2C0E45C9" w:rsidR="000837BF" w:rsidRPr="006666A0" w:rsidRDefault="00C97618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A400F1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experi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ncia educativa pr</w:t>
      </w:r>
      <w:r w:rsidRPr="006666A0">
        <w:rPr>
          <w:rFonts w:ascii="Arial" w:hAnsi="Arial" w:cs="Arial"/>
          <w:sz w:val="19"/>
          <w:szCs w:val="19"/>
          <w:lang w:val="gl-ES"/>
        </w:rPr>
        <w:t>evia e propicia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un </w:t>
      </w:r>
      <w:r w:rsidR="00CB5D52" w:rsidRPr="006666A0">
        <w:rPr>
          <w:rFonts w:ascii="Arial" w:hAnsi="Arial" w:cs="Arial"/>
          <w:sz w:val="19"/>
          <w:szCs w:val="19"/>
          <w:lang w:val="gl-ES"/>
        </w:rPr>
        <w:t xml:space="preserve">primeiro </w:t>
      </w:r>
      <w:r w:rsidRPr="006666A0">
        <w:rPr>
          <w:rFonts w:ascii="Arial" w:hAnsi="Arial" w:cs="Arial"/>
          <w:sz w:val="19"/>
          <w:szCs w:val="19"/>
          <w:lang w:val="gl-ES"/>
        </w:rPr>
        <w:t>contacto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Pr="006666A0">
        <w:rPr>
          <w:rFonts w:ascii="Arial" w:hAnsi="Arial" w:cs="Arial"/>
          <w:sz w:val="19"/>
          <w:szCs w:val="19"/>
          <w:lang w:val="gl-ES"/>
        </w:rPr>
        <w:t>neno</w:t>
      </w:r>
      <w:r w:rsidR="00A400F1" w:rsidRPr="006666A0">
        <w:rPr>
          <w:rFonts w:ascii="Arial" w:hAnsi="Arial" w:cs="Arial"/>
          <w:sz w:val="19"/>
          <w:szCs w:val="19"/>
          <w:lang w:val="gl-ES"/>
        </w:rPr>
        <w:t>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coa celebración do </w:t>
      </w:r>
      <w:r w:rsidR="00792CE6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ntroido, feito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que facilitar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A07CA" w:rsidRPr="006666A0">
        <w:rPr>
          <w:rFonts w:ascii="Arial" w:hAnsi="Arial" w:cs="Arial"/>
          <w:sz w:val="19"/>
          <w:szCs w:val="19"/>
          <w:lang w:val="gl-ES"/>
        </w:rPr>
        <w:t>a aprendizaxe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relacionado. En canto a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Pr="006666A0">
        <w:rPr>
          <w:rFonts w:ascii="Arial" w:hAnsi="Arial" w:cs="Arial"/>
          <w:sz w:val="19"/>
          <w:szCs w:val="19"/>
          <w:lang w:val="gl-ES"/>
        </w:rPr>
        <w:t>tra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mento 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dos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grup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0837BF" w:rsidRPr="006666A0">
        <w:rPr>
          <w:rFonts w:ascii="Arial" w:hAnsi="Arial" w:cs="Arial"/>
          <w:i/>
          <w:sz w:val="19"/>
          <w:szCs w:val="19"/>
          <w:lang w:val="gl-ES"/>
        </w:rPr>
        <w:t>cr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0837BF" w:rsidRPr="006666A0">
        <w:rPr>
          <w:rFonts w:ascii="Arial" w:hAnsi="Arial" w:cs="Arial"/>
          <w:i/>
          <w:sz w:val="19"/>
          <w:szCs w:val="19"/>
          <w:lang w:val="gl-ES"/>
        </w:rPr>
        <w:t>cl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0837BF" w:rsidRPr="006666A0">
        <w:rPr>
          <w:rFonts w:ascii="Arial" w:hAnsi="Arial" w:cs="Arial"/>
          <w:i/>
          <w:sz w:val="19"/>
          <w:szCs w:val="19"/>
          <w:lang w:val="gl-ES"/>
        </w:rPr>
        <w:t>gr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0837BF" w:rsidRPr="006666A0">
        <w:rPr>
          <w:rFonts w:ascii="Arial" w:hAnsi="Arial" w:cs="Arial"/>
          <w:i/>
          <w:sz w:val="19"/>
          <w:szCs w:val="19"/>
          <w:lang w:val="gl-ES"/>
        </w:rPr>
        <w:t>gl</w:t>
      </w:r>
      <w:r w:rsidRPr="006666A0">
        <w:rPr>
          <w:rFonts w:ascii="Arial" w:hAnsi="Arial" w:cs="Arial"/>
          <w:sz w:val="19"/>
          <w:szCs w:val="19"/>
          <w:lang w:val="gl-ES"/>
        </w:rPr>
        <w:t>, os alumnos poden aprovei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Pr="006666A0">
        <w:rPr>
          <w:rFonts w:ascii="Arial" w:hAnsi="Arial" w:cs="Arial"/>
          <w:sz w:val="19"/>
          <w:szCs w:val="19"/>
          <w:lang w:val="gl-ES"/>
        </w:rPr>
        <w:t>s que teñen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sobre cada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d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E7233B" w:rsidRPr="006666A0">
        <w:rPr>
          <w:rFonts w:ascii="Arial" w:hAnsi="Arial" w:cs="Arial"/>
          <w:sz w:val="19"/>
          <w:szCs w:val="19"/>
          <w:lang w:val="gl-ES"/>
        </w:rPr>
        <w:t>stas</w:t>
      </w:r>
      <w:r w:rsidR="00792CE6" w:rsidRPr="006666A0">
        <w:rPr>
          <w:rFonts w:ascii="Arial" w:hAnsi="Arial" w:cs="Arial"/>
          <w:sz w:val="19"/>
          <w:szCs w:val="19"/>
          <w:lang w:val="gl-ES"/>
        </w:rPr>
        <w:t xml:space="preserve"> conso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ant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s, que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Pr="006666A0">
        <w:rPr>
          <w:rFonts w:ascii="Arial" w:hAnsi="Arial" w:cs="Arial"/>
          <w:sz w:val="19"/>
          <w:szCs w:val="19"/>
          <w:lang w:val="gl-ES"/>
        </w:rPr>
        <w:t>traballaron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separado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36436873" w14:textId="1F389DF3" w:rsidR="000837BF" w:rsidRPr="006666A0" w:rsidRDefault="000837BF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E7233B" w:rsidRPr="006666A0">
        <w:rPr>
          <w:rFonts w:ascii="Arial" w:hAnsi="Arial" w:cs="Arial"/>
          <w:sz w:val="19"/>
          <w:szCs w:val="19"/>
          <w:lang w:val="gl-ES"/>
        </w:rPr>
        <w:t>propósito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das </w:t>
      </w:r>
      <w:r w:rsidRPr="006666A0">
        <w:rPr>
          <w:rFonts w:ascii="Arial" w:hAnsi="Arial" w:cs="Arial"/>
          <w:sz w:val="19"/>
          <w:szCs w:val="19"/>
          <w:lang w:val="gl-ES"/>
        </w:rPr>
        <w:t>ora</w:t>
      </w:r>
      <w:r w:rsidR="00A3484A" w:rsidRPr="006666A0">
        <w:rPr>
          <w:rFonts w:ascii="Arial" w:hAnsi="Arial" w:cs="Arial"/>
          <w:sz w:val="19"/>
          <w:szCs w:val="19"/>
          <w:lang w:val="gl-ES"/>
        </w:rPr>
        <w:t>cións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624879">
        <w:rPr>
          <w:rFonts w:ascii="Arial" w:hAnsi="Arial" w:cs="Arial"/>
          <w:sz w:val="19"/>
          <w:szCs w:val="19"/>
          <w:lang w:val="gl-ES"/>
        </w:rPr>
        <w:t>propóñense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actividades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en qu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e teñen </w:t>
      </w:r>
      <w:r w:rsidRPr="006666A0">
        <w:rPr>
          <w:rFonts w:ascii="Arial" w:hAnsi="Arial" w:cs="Arial"/>
          <w:sz w:val="19"/>
          <w:szCs w:val="19"/>
          <w:lang w:val="gl-ES"/>
        </w:rPr>
        <w:t>ordenar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palabras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97618" w:rsidRPr="006666A0">
        <w:rPr>
          <w:rFonts w:ascii="Arial" w:hAnsi="Arial" w:cs="Arial"/>
          <w:sz w:val="19"/>
          <w:szCs w:val="19"/>
          <w:lang w:val="gl-ES"/>
        </w:rPr>
        <w:t>para con</w:t>
      </w:r>
      <w:r w:rsidR="00792CE6" w:rsidRPr="006666A0">
        <w:rPr>
          <w:rFonts w:ascii="Arial" w:hAnsi="Arial" w:cs="Arial"/>
          <w:sz w:val="19"/>
          <w:szCs w:val="19"/>
          <w:lang w:val="gl-ES"/>
        </w:rPr>
        <w:t>s</w:t>
      </w:r>
      <w:r w:rsidR="00C97618" w:rsidRPr="006666A0">
        <w:rPr>
          <w:rFonts w:ascii="Arial" w:hAnsi="Arial" w:cs="Arial"/>
          <w:sz w:val="19"/>
          <w:szCs w:val="19"/>
          <w:lang w:val="gl-ES"/>
        </w:rPr>
        <w:t>truír oracións con sentido, poderase pedir que se fixen en pist</w:t>
      </w:r>
      <w:r w:rsidR="00792CE6" w:rsidRPr="006666A0">
        <w:rPr>
          <w:rFonts w:ascii="Arial" w:hAnsi="Arial" w:cs="Arial"/>
          <w:sz w:val="19"/>
          <w:szCs w:val="19"/>
          <w:lang w:val="gl-ES"/>
        </w:rPr>
        <w:t>a</w:t>
      </w:r>
      <w:r w:rsidR="00C97618" w:rsidRPr="006666A0">
        <w:rPr>
          <w:rFonts w:ascii="Arial" w:hAnsi="Arial" w:cs="Arial"/>
          <w:sz w:val="19"/>
          <w:szCs w:val="19"/>
          <w:lang w:val="gl-ES"/>
        </w:rPr>
        <w:t>s com</w:t>
      </w:r>
      <w:r w:rsidR="00792CE6" w:rsidRPr="006666A0">
        <w:rPr>
          <w:rFonts w:ascii="Arial" w:hAnsi="Arial" w:cs="Arial"/>
          <w:sz w:val="19"/>
          <w:szCs w:val="19"/>
          <w:lang w:val="gl-ES"/>
        </w:rPr>
        <w:t>a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o uso de mai</w:t>
      </w:r>
      <w:r w:rsidRPr="006666A0">
        <w:rPr>
          <w:rFonts w:ascii="Arial" w:hAnsi="Arial" w:cs="Arial"/>
          <w:sz w:val="19"/>
          <w:szCs w:val="19"/>
          <w:lang w:val="gl-ES"/>
        </w:rPr>
        <w:t>úscula inicial o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u de punto </w:t>
      </w:r>
      <w:r w:rsidRPr="006666A0">
        <w:rPr>
          <w:rFonts w:ascii="Arial" w:hAnsi="Arial" w:cs="Arial"/>
          <w:sz w:val="19"/>
          <w:szCs w:val="19"/>
          <w:lang w:val="gl-ES"/>
        </w:rPr>
        <w:t>final,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facilita</w:t>
      </w:r>
      <w:r w:rsidR="00624879">
        <w:rPr>
          <w:rFonts w:ascii="Arial" w:hAnsi="Arial" w:cs="Arial"/>
          <w:sz w:val="19"/>
          <w:szCs w:val="19"/>
          <w:lang w:val="gl-ES"/>
        </w:rPr>
        <w:t>r</w:t>
      </w:r>
      <w:r w:rsidR="00C97618" w:rsidRPr="006666A0">
        <w:rPr>
          <w:rFonts w:ascii="Arial" w:hAnsi="Arial" w:cs="Arial"/>
          <w:sz w:val="19"/>
          <w:szCs w:val="19"/>
          <w:lang w:val="gl-ES"/>
        </w:rPr>
        <w:t>lle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C97618" w:rsidRPr="006666A0">
        <w:rPr>
          <w:rFonts w:ascii="Arial" w:hAnsi="Arial" w:cs="Arial"/>
          <w:sz w:val="19"/>
          <w:szCs w:val="19"/>
          <w:lang w:val="gl-ES"/>
        </w:rPr>
        <w:t xml:space="preserve"> o traballo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530ACF9B" w14:textId="77777777" w:rsidR="00EF5611" w:rsidRPr="006666A0" w:rsidRDefault="00EF5611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EF5611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60CB4041" w14:textId="4D1D7EA1" w:rsidR="000837BF" w:rsidRPr="006666A0" w:rsidRDefault="00EF5611" w:rsidP="00EF5611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br w:type="page"/>
      </w: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932B63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>: 4</w:t>
      </w:r>
      <w:r w:rsidR="00932B63" w:rsidRPr="006666A0">
        <w:rPr>
          <w:rFonts w:cs="Arial"/>
          <w:sz w:val="19"/>
          <w:szCs w:val="19"/>
          <w:lang w:val="gl-ES"/>
        </w:rPr>
        <w:t>.ª</w:t>
      </w:r>
      <w:r w:rsidR="000837BF" w:rsidRPr="006666A0">
        <w:rPr>
          <w:rFonts w:cs="Arial"/>
          <w:sz w:val="19"/>
          <w:szCs w:val="19"/>
          <w:lang w:val="gl-ES"/>
        </w:rPr>
        <w:t xml:space="preserve"> </w:t>
      </w:r>
      <w:r w:rsidR="00932B63" w:rsidRPr="006666A0">
        <w:rPr>
          <w:rFonts w:cs="Arial"/>
          <w:sz w:val="19"/>
          <w:szCs w:val="19"/>
          <w:lang w:val="gl-ES"/>
        </w:rPr>
        <w:t>se</w:t>
      </w:r>
      <w:r w:rsidRPr="006666A0">
        <w:rPr>
          <w:rFonts w:cs="Arial"/>
          <w:sz w:val="19"/>
          <w:szCs w:val="19"/>
          <w:lang w:val="gl-ES"/>
        </w:rPr>
        <w:t xml:space="preserve">mana de </w:t>
      </w:r>
      <w:r w:rsidR="00932B63" w:rsidRPr="006666A0">
        <w:rPr>
          <w:rFonts w:cs="Arial"/>
          <w:sz w:val="19"/>
          <w:szCs w:val="19"/>
          <w:lang w:val="gl-ES"/>
        </w:rPr>
        <w:t>xaneiro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Pr="006666A0">
        <w:rPr>
          <w:rFonts w:cs="Arial"/>
          <w:sz w:val="19"/>
          <w:szCs w:val="19"/>
          <w:lang w:val="gl-ES"/>
        </w:rPr>
        <w:t>1</w:t>
      </w:r>
      <w:r w:rsidR="00932B63" w:rsidRPr="006666A0">
        <w:rPr>
          <w:rFonts w:cs="Arial"/>
          <w:sz w:val="19"/>
          <w:szCs w:val="19"/>
          <w:lang w:val="gl-ES"/>
        </w:rPr>
        <w:t>.ª se</w:t>
      </w:r>
      <w:r w:rsidR="000837BF" w:rsidRPr="006666A0">
        <w:rPr>
          <w:rFonts w:cs="Arial"/>
          <w:sz w:val="19"/>
          <w:szCs w:val="19"/>
          <w:lang w:val="gl-ES"/>
        </w:rPr>
        <w:t>ma</w:t>
      </w:r>
      <w:r w:rsidRPr="006666A0">
        <w:rPr>
          <w:rFonts w:cs="Arial"/>
          <w:sz w:val="19"/>
          <w:szCs w:val="19"/>
          <w:lang w:val="gl-ES"/>
        </w:rPr>
        <w:t>na</w:t>
      </w:r>
      <w:r w:rsidR="000837BF" w:rsidRPr="006666A0">
        <w:rPr>
          <w:rFonts w:cs="Arial"/>
          <w:sz w:val="19"/>
          <w:szCs w:val="19"/>
          <w:lang w:val="gl-ES"/>
        </w:rPr>
        <w:t xml:space="preserve"> </w:t>
      </w:r>
      <w:r w:rsidRPr="006666A0">
        <w:rPr>
          <w:rFonts w:cs="Arial"/>
          <w:sz w:val="19"/>
          <w:szCs w:val="19"/>
          <w:lang w:val="gl-ES"/>
        </w:rPr>
        <w:t>de febre</w:t>
      </w:r>
      <w:r w:rsidR="00932B63" w:rsidRPr="006666A0">
        <w:rPr>
          <w:rFonts w:cs="Arial"/>
          <w:sz w:val="19"/>
          <w:szCs w:val="19"/>
          <w:lang w:val="gl-ES"/>
        </w:rPr>
        <w:t>iro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46A07CC3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706CDA5F" w14:textId="5FDF3EF0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B0269C5" w14:textId="31E5AB39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3B906FF8" w14:textId="77777777" w:rsidTr="00244375">
        <w:tc>
          <w:tcPr>
            <w:tcW w:w="1523" w:type="pct"/>
            <w:shd w:val="clear" w:color="auto" w:fill="F49600"/>
            <w:vAlign w:val="center"/>
          </w:tcPr>
          <w:p w14:paraId="15DF28A6" w14:textId="07FE37AF" w:rsidR="000837BF" w:rsidRPr="006666A0" w:rsidRDefault="00BF0E56" w:rsidP="009D029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D029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URS</w:t>
            </w:r>
            <w:r w:rsidR="009D029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2D2719AF" w14:textId="63026B4B" w:rsidR="000837BF" w:rsidRPr="006666A0" w:rsidRDefault="00BF0E56" w:rsidP="009D029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D029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0111CF3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0837BF" w:rsidRPr="006666A0" w14:paraId="5743D39B" w14:textId="77777777" w:rsidTr="00244375">
        <w:tc>
          <w:tcPr>
            <w:tcW w:w="1523" w:type="pct"/>
          </w:tcPr>
          <w:p w14:paraId="2F2440D5" w14:textId="043B416D" w:rsidR="000837BF" w:rsidRPr="006666A0" w:rsidRDefault="00456DDC" w:rsidP="000B6DE9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1. 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="00A43C2B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ORAL: </w:t>
            </w:r>
            <w:r w:rsidR="00556317" w:rsidRPr="006666A0">
              <w:rPr>
                <w:rFonts w:cs="Arial"/>
                <w:b/>
                <w:sz w:val="19"/>
                <w:szCs w:val="19"/>
                <w:lang w:val="gl-ES"/>
              </w:rPr>
              <w:t>ESCOITAR</w:t>
            </w:r>
            <w:r w:rsidR="00256AB4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FALAR</w:t>
            </w:r>
          </w:p>
          <w:p w14:paraId="2F01C57A" w14:textId="6C18422D" w:rsidR="00B031C4" w:rsidRPr="006666A0" w:rsidRDefault="00B031C4" w:rsidP="00B031C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720193E9" w14:textId="021BF463" w:rsidR="00B031C4" w:rsidRPr="006666A0" w:rsidRDefault="00B031C4" w:rsidP="00B031C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923517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 (breves exposicións ante a clase, conversas sobre contidos de aprendizaxe e aplicación sobre a organización do traballo).</w:t>
            </w:r>
          </w:p>
          <w:p w14:paraId="4194537F" w14:textId="77777777" w:rsidR="00B031C4" w:rsidRPr="006666A0" w:rsidRDefault="00B031C4" w:rsidP="00B031C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2A98E46C" w14:textId="2383F1F4" w:rsidR="000837BF" w:rsidRPr="00923517" w:rsidRDefault="00B031C4" w:rsidP="0092351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Participación e cooperación nas situacións comunicativas da aula (peticións, anuncios, ordes, explicacións sinxelas, avisos, instrucións, conversas ou pequenas narracións), con respecto </w:t>
            </w:r>
            <w:r w:rsidR="00923517">
              <w:rPr>
                <w:rFonts w:ascii="Arial" w:hAnsi="Arial" w:cs="Arial"/>
                <w:sz w:val="19"/>
                <w:szCs w:val="19"/>
                <w:lang w:val="gl-ES"/>
              </w:rPr>
              <w:t>polas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467FBC1B" w14:textId="2E2646AF" w:rsidR="000837BF" w:rsidRPr="006666A0" w:rsidRDefault="003E386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experiencias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sobre 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Entroido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D602C7B" w14:textId="60B2F66D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Conversa sobre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elementos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que form</w:t>
            </w:r>
            <w:r w:rsidR="00B031C4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="009D029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un disfrace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os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compo</w:t>
            </w:r>
            <w:r w:rsidR="009D029B" w:rsidRPr="006666A0">
              <w:rPr>
                <w:rFonts w:ascii="Arial" w:hAnsi="Arial" w:cs="Arial"/>
                <w:sz w:val="19"/>
                <w:szCs w:val="19"/>
                <w:lang w:val="gl-ES"/>
              </w:rPr>
              <w:t>ñentes dunha comparsa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9727E6" w14:textId="61F16955" w:rsidR="000837BF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do </w:t>
            </w:r>
            <w:r w:rsidR="00F970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vocabulario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relacionado 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Entroido e outra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lecer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AE28BC2" w14:textId="35B2B038" w:rsidR="000837BF" w:rsidRPr="006666A0" w:rsidRDefault="00B031C4" w:rsidP="0089689D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</w:t>
            </w:r>
            <w:r w:rsidR="00BF0E56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n 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activa</w:t>
            </w:r>
            <w:r w:rsidR="009D029B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n</w:t>
            </w:r>
            <w:r w:rsidR="00D65A73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as 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convers</w:t>
            </w: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a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s </w:t>
            </w:r>
            <w:r w:rsidR="00D21802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da 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aula</w:t>
            </w: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para expresar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</w:t>
            </w:r>
            <w:r w:rsidR="003E3862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experiencias</w:t>
            </w:r>
            <w:r w:rsidR="00BF0E56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e </w:t>
            </w:r>
            <w:r w:rsidR="0045620E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opinión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s </w:t>
            </w:r>
            <w:r w:rsidR="00DB073B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persoa</w:t>
            </w:r>
            <w:r w:rsidR="009D029B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i</w:t>
            </w:r>
            <w:r w:rsidR="000B6DE9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s</w:t>
            </w:r>
            <w:r w:rsidR="000837BF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.</w:t>
            </w:r>
          </w:p>
          <w:p w14:paraId="301845DA" w14:textId="06666BD0" w:rsidR="000837BF" w:rsidRPr="006666A0" w:rsidRDefault="000837BF" w:rsidP="00B031C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</w:t>
            </w:r>
            <w:r w:rsidR="007974A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sta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pregunt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sobre</w:t>
            </w:r>
            <w:r w:rsidR="00D65A7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situa</w:t>
            </w:r>
            <w:r w:rsidR="00DB073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mina.</w:t>
            </w:r>
          </w:p>
          <w:p w14:paraId="2E3C94C3" w14:textId="710DA8FE" w:rsidR="000837BF" w:rsidRPr="006666A0" w:rsidRDefault="00D21802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atenta </w:t>
            </w:r>
            <w:r w:rsidR="009D029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presentación 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anunciado por megafonía do desfile de comparsas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identificar a comparsa que se</w:t>
            </w:r>
            <w:r w:rsidR="00361C8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representa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523CB23" w14:textId="117593D6" w:rsidR="00D15A7E" w:rsidRPr="006666A0" w:rsidRDefault="00912D8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Elementos 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 verb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ais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comunicació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to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</w:t>
            </w:r>
            <w:r w:rsidR="009A73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voz 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</w:t>
            </w:r>
            <w:r w:rsidR="00CF19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diferentes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persona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D15A7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es.</w:t>
            </w:r>
          </w:p>
          <w:p w14:paraId="2934F6CD" w14:textId="4E969BB7" w:rsidR="00361C8E" w:rsidRPr="006666A0" w:rsidRDefault="000837B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1321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coñecemento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da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 compren</w:t>
            </w:r>
            <w:r w:rsidR="00A853B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literal </w:t>
            </w:r>
            <w:r w:rsidR="003E38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oral.</w:t>
            </w:r>
          </w:p>
          <w:p w14:paraId="6FECDE54" w14:textId="736DEDA2" w:rsidR="00797AC9" w:rsidRPr="006666A0" w:rsidRDefault="00B031C4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Discriminación dunha palabra mencionada na audición entre outras de sons próximos</w:t>
            </w:r>
            <w:r w:rsidR="00912D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797A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D1A1DC5" w14:textId="5F5BFF55" w:rsidR="000837BF" w:rsidRPr="006666A0" w:rsidRDefault="00BD52CF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BF58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outros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E7E4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</w:t>
            </w:r>
            <w:r w:rsidR="00781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781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E82DF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F0E5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781A8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="008D4BD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gustos</w:t>
            </w:r>
            <w:r w:rsidR="000837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DF50614" w14:textId="366ECBCA" w:rsidR="000837BF" w:rsidRPr="006666A0" w:rsidRDefault="00B031C4" w:rsidP="00B031C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Interese por coñecer trazos tradicionais do Entroido galego.</w:t>
            </w:r>
          </w:p>
        </w:tc>
        <w:tc>
          <w:tcPr>
            <w:tcW w:w="1800" w:type="pct"/>
          </w:tcPr>
          <w:p w14:paraId="51437ECC" w14:textId="4487EF01" w:rsidR="00D44505" w:rsidRPr="006666A0" w:rsidRDefault="006666A0" w:rsidP="00D4450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5642B82" w14:textId="59097768" w:rsidR="00D44505" w:rsidRPr="006666A0" w:rsidRDefault="006666A0" w:rsidP="00D4450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0EE5D413" w14:textId="5A9B6EAD" w:rsidR="00D44505" w:rsidRPr="006666A0" w:rsidRDefault="006666A0" w:rsidP="00D4450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2059912" w14:textId="2FE63D5A" w:rsidR="00D44505" w:rsidRPr="006666A0" w:rsidRDefault="006666A0" w:rsidP="00D4450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3E159ED" w14:textId="74F80B71" w:rsidR="000837BF" w:rsidRPr="006666A0" w:rsidRDefault="006666A0" w:rsidP="00D44505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</w:tc>
      </w:tr>
    </w:tbl>
    <w:p w14:paraId="6019BA79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3B86C185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561393A4" w14:textId="5F7C9268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4813D2B2" w14:textId="6EB65606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32402D37" w14:textId="77777777" w:rsidTr="00244375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3BBAD067" w14:textId="4656BB89" w:rsidR="000837BF" w:rsidRPr="006666A0" w:rsidRDefault="00BF0E56" w:rsidP="009A090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9A09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9A09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8D9C508" w14:textId="266977D3" w:rsidR="000837BF" w:rsidRPr="006666A0" w:rsidRDefault="00BF0E56" w:rsidP="009A090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5686D91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44505" w:rsidRPr="006666A0" w14:paraId="29AC0990" w14:textId="77777777" w:rsidTr="00244375">
        <w:tc>
          <w:tcPr>
            <w:tcW w:w="1523" w:type="pct"/>
          </w:tcPr>
          <w:p w14:paraId="6E307789" w14:textId="77777777" w:rsidR="00D44505" w:rsidRPr="006666A0" w:rsidRDefault="00D44505" w:rsidP="000A01C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5466BC01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0447484F" w14:textId="00B8214B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0222A822" w14:textId="77777777" w:rsidR="00923517" w:rsidRDefault="00D44505" w:rsidP="0092351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23B13CAF" w14:textId="0698DAF3" w:rsidR="00D44505" w:rsidRPr="00923517" w:rsidRDefault="00D44505" w:rsidP="0092351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923517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7606B1F6" w14:textId="06133011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Rato de campo e rato de cidade.</w:t>
            </w:r>
          </w:p>
          <w:p w14:paraId="79E61A02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0B80B172" w14:textId="5FC41FCD" w:rsidR="00D44505" w:rsidRPr="006666A0" w:rsidRDefault="00D44505" w:rsidP="00D4450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personaxes, accións e secuencia.</w:t>
            </w:r>
          </w:p>
          <w:p w14:paraId="6324197C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7AF2974A" w14:textId="3CFB023A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de palabras de </w:t>
            </w:r>
            <w:r w:rsidR="00CC069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antónimas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7A2EBA4" w14:textId="62FB1460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Cuestión de gustos.</w:t>
            </w:r>
          </w:p>
          <w:p w14:paraId="49B81DD7" w14:textId="52EC5D92" w:rsidR="00932B63" w:rsidRPr="006666A0" w:rsidRDefault="00932B63" w:rsidP="00932B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Lectura de palabras e oracións que conteñen os grupos consonánticos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cr, cl, gr e gl.</w:t>
            </w:r>
          </w:p>
          <w:p w14:paraId="6748FB54" w14:textId="6B2C021F" w:rsidR="008C46A9" w:rsidRPr="006666A0" w:rsidRDefault="008C46A9" w:rsidP="008C46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poético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Carnaval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, poñendo atención ao ritmo e </w:t>
            </w:r>
            <w:r w:rsidR="0013738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entoación.</w:t>
            </w:r>
          </w:p>
          <w:p w14:paraId="10FE8ED7" w14:textId="3D6AE85C" w:rsidR="00932B63" w:rsidRPr="006666A0" w:rsidRDefault="00932B63" w:rsidP="00932B63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6C429E7B" w14:textId="02A92F98" w:rsidR="00D44505" w:rsidRPr="006666A0" w:rsidRDefault="00456A39" w:rsidP="000A01C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52C6C321" w14:textId="4A849947" w:rsidR="00D44505" w:rsidRPr="006666A0" w:rsidRDefault="00456A39" w:rsidP="00D44505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2E3898F0" w14:textId="7E71D554" w:rsidR="00D44505" w:rsidRPr="006666A0" w:rsidRDefault="00456A39" w:rsidP="000A01C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4C5001C2" w14:textId="7C871D85" w:rsidR="00D44505" w:rsidRPr="006666A0" w:rsidRDefault="00456A39" w:rsidP="000A01C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5CD670A3" w14:textId="62442B6B" w:rsidR="00D44505" w:rsidRPr="006666A0" w:rsidRDefault="00D44505" w:rsidP="00B031C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7F7A5D0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740F6F45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02A107DD" w14:textId="675B6A9A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6B760F4" w14:textId="3036607D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393B94A3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0F2C99F0" w14:textId="3D9EE5F6" w:rsidR="000837BF" w:rsidRPr="006666A0" w:rsidRDefault="00BF0E56" w:rsidP="00E82DF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E82DF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E82DF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D1A4702" w14:textId="5EAB5F17" w:rsidR="000837BF" w:rsidRPr="006666A0" w:rsidRDefault="00BF0E56" w:rsidP="009A090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422E1C2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44505" w:rsidRPr="006666A0" w14:paraId="3F92EE76" w14:textId="77777777" w:rsidTr="00244375">
        <w:tc>
          <w:tcPr>
            <w:tcW w:w="1523" w:type="pct"/>
          </w:tcPr>
          <w:p w14:paraId="1335A5DD" w14:textId="77777777" w:rsidR="00D44505" w:rsidRPr="006666A0" w:rsidRDefault="00D44505" w:rsidP="000A01C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0C28DD97" w14:textId="5B648880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16C99637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4E9483D6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2928A00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3AC4F300" w14:textId="77777777" w:rsidR="00D44505" w:rsidRPr="006666A0" w:rsidRDefault="00D44505" w:rsidP="000A01C2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  <w:p w14:paraId="2060EEFC" w14:textId="77777777" w:rsidR="00D44505" w:rsidRPr="006666A0" w:rsidRDefault="00D44505" w:rsidP="0024437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0AB080A" w14:textId="4E59C02B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grupos consonánticos </w:t>
            </w:r>
            <w:r w:rsidR="004F7D2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cr, cl, gr, gl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2C603496" w14:textId="4C465649" w:rsidR="00D44505" w:rsidRPr="006666A0" w:rsidRDefault="004F7D2F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sílabas abertas e pech</w:t>
            </w:r>
            <w:r w:rsidR="00D445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adas.</w:t>
            </w:r>
          </w:p>
          <w:p w14:paraId="01CE26E1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da caligrafía das letras e os grupos consonánticos traballados.</w:t>
            </w:r>
          </w:p>
          <w:p w14:paraId="5CB624AF" w14:textId="16052CA2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 e escr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itura de sílabas e palabras 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letras e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grupos consonánticos traballados.</w:t>
            </w:r>
          </w:p>
          <w:p w14:paraId="52AA2817" w14:textId="30965968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Ortografía natural </w:t>
            </w:r>
            <w:r w:rsidR="004F7D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son K: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palabras </w:t>
            </w:r>
            <w:r w:rsidR="004F7D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F7D2F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e </w:t>
            </w:r>
            <w:r w:rsidR="004F7D2F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qu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.</w:t>
            </w:r>
          </w:p>
          <w:p w14:paraId="64D0D504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contidos ortográficos da unidade.</w:t>
            </w:r>
          </w:p>
          <w:p w14:paraId="3A88F26A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32C89EEE" w14:textId="630DAF3B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Construción de oracións substitu</w:t>
            </w:r>
            <w:r w:rsidR="004F7D2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í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ndo os debuxos polas palabras previame</w:t>
            </w:r>
            <w:r w:rsidR="00D839A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nte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escoitadas e lidas.</w:t>
            </w:r>
          </w:p>
          <w:p w14:paraId="203B0C52" w14:textId="7BC34BE8" w:rsidR="004F7D2F" w:rsidRPr="006666A0" w:rsidRDefault="004F7D2F" w:rsidP="004F7D2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Elaboración, coa axuda dun modelo, dun programa de actividades para un día de lecer.</w:t>
            </w:r>
          </w:p>
          <w:p w14:paraId="5585E2CE" w14:textId="77777777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0C5AEA95" w14:textId="70EB58B5" w:rsidR="00D44505" w:rsidRPr="006666A0" w:rsidRDefault="004F7D2F" w:rsidP="004F7D2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libre: propoñer unha actividade para facer no Entroido.</w:t>
            </w:r>
          </w:p>
          <w:p w14:paraId="3D230211" w14:textId="77777777" w:rsidR="00D44505" w:rsidRPr="006666A0" w:rsidRDefault="00D44505" w:rsidP="004F7D2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107EA2D5" w14:textId="0F2569D5" w:rsidR="00D44505" w:rsidRPr="006666A0" w:rsidRDefault="006666A0" w:rsidP="000A01C2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D44505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653971A9" w14:textId="76679B73" w:rsidR="00D44505" w:rsidRPr="006666A0" w:rsidRDefault="006666A0" w:rsidP="000A01C2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D44505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67CA47A5" w14:textId="0864B737" w:rsidR="00D44505" w:rsidRPr="006666A0" w:rsidRDefault="006666A0" w:rsidP="000A01C2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D44505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11247B17" w14:textId="16E5FF44" w:rsidR="00D44505" w:rsidRPr="006666A0" w:rsidRDefault="00D44505" w:rsidP="000A637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2D2EBD4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6759C10A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70ADD803" w14:textId="006C01F5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844ED8B" w14:textId="45F401C6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18CFDADD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794F8AC6" w14:textId="5BC02DCB" w:rsidR="000837BF" w:rsidRPr="006666A0" w:rsidRDefault="00BF0E56" w:rsidP="00E82DF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E82DF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E82DF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B8BCE94" w14:textId="3BB5827C" w:rsidR="000837BF" w:rsidRPr="006666A0" w:rsidRDefault="00BF0E56" w:rsidP="00E82DF7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82DF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D80FF53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44505" w:rsidRPr="006666A0" w14:paraId="1EDCF565" w14:textId="77777777" w:rsidTr="00244375">
        <w:tc>
          <w:tcPr>
            <w:tcW w:w="1523" w:type="pct"/>
          </w:tcPr>
          <w:p w14:paraId="36EA3B70" w14:textId="77777777" w:rsidR="00D44505" w:rsidRPr="006666A0" w:rsidRDefault="00D44505" w:rsidP="000A01C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52F7113A" w14:textId="5F8E065C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Inicio na identificación implícita e 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 xml:space="preserve">no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B5CBA3B" w14:textId="77777777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5F61534E" w14:textId="77777777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33C5CA80" w14:textId="77777777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45F6714F" w14:textId="77777777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1A65B141" w14:textId="77777777" w:rsidR="00D44505" w:rsidRPr="006666A0" w:rsidRDefault="00D44505" w:rsidP="000A01C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18240EB0" w14:textId="73A25D82" w:rsidR="00D44505" w:rsidRPr="006666A0" w:rsidRDefault="00D44505" w:rsidP="000A01C2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37F6A29" w14:textId="5BC82033" w:rsidR="00D44505" w:rsidRPr="006666A0" w:rsidRDefault="000A01C2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escritura de</w:t>
            </w:r>
            <w:r w:rsidR="00C10DC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oracións</w:t>
            </w:r>
            <w:r w:rsidR="00D445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3DC99D9" w14:textId="6696EA82" w:rsidR="00D44505" w:rsidRPr="006666A0" w:rsidRDefault="00D44505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Escritura de palabras completándoas cos grupos 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pr, pl, br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bl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1987FDF7" w14:textId="77777777" w:rsidR="000A01C2" w:rsidRPr="006666A0" w:rsidRDefault="000A01C2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Clasificación de palabras con c e qu.</w:t>
            </w:r>
          </w:p>
          <w:p w14:paraId="0106E91C" w14:textId="689CBD9D" w:rsidR="00D44505" w:rsidRPr="006666A0" w:rsidRDefault="000A01C2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Ortografía natural do son K: uso de </w:t>
            </w:r>
            <w:r w:rsidR="00C10DC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 e qu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1299165" w14:textId="5124F1D0" w:rsidR="00D44505" w:rsidRPr="006666A0" w:rsidRDefault="00CC0696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</w:t>
            </w:r>
            <w:r w:rsidR="00D445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oracións simples identificando elementos.</w:t>
            </w:r>
          </w:p>
          <w:p w14:paraId="60230F58" w14:textId="5475AD8D" w:rsidR="000A01C2" w:rsidRPr="006666A0" w:rsidRDefault="000A01C2" w:rsidP="000A01C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Reconto do número de palabras que ten unha oración.</w:t>
            </w:r>
          </w:p>
          <w:p w14:paraId="50D49514" w14:textId="6593AFD7" w:rsidR="00D44505" w:rsidRPr="006666A0" w:rsidRDefault="000A01C2" w:rsidP="00E82DF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Construción de oracións simples cun número determinado de palabras</w:t>
            </w:r>
            <w:r w:rsidR="00D445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5F6A3CDE" w14:textId="08809840" w:rsidR="00D44505" w:rsidRPr="006666A0" w:rsidRDefault="006666A0" w:rsidP="000A01C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09ADF83E" w14:textId="44BDBEA4" w:rsidR="00D44505" w:rsidRPr="006666A0" w:rsidRDefault="006666A0" w:rsidP="000A01C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72190763" w14:textId="556BB6A2" w:rsidR="00D44505" w:rsidRPr="006666A0" w:rsidRDefault="006666A0" w:rsidP="000A01C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2813E8F6" w14:textId="5B429EBF" w:rsidR="00D44505" w:rsidRPr="006666A0" w:rsidRDefault="006666A0" w:rsidP="0024437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rar unha competencia integrada.</w:t>
            </w:r>
          </w:p>
        </w:tc>
      </w:tr>
      <w:tr w:rsidR="00D44505" w:rsidRPr="006666A0" w14:paraId="26B8BAD9" w14:textId="77777777" w:rsidTr="00244375">
        <w:tc>
          <w:tcPr>
            <w:tcW w:w="1523" w:type="pct"/>
          </w:tcPr>
          <w:p w14:paraId="5B222A45" w14:textId="77777777" w:rsidR="00D44505" w:rsidRPr="006666A0" w:rsidRDefault="00D44505" w:rsidP="000A01C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2573FFB4" w14:textId="77777777" w:rsidR="00CC0696" w:rsidRPr="006666A0" w:rsidRDefault="00D44505" w:rsidP="00CC069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289567E6" w14:textId="77777777" w:rsidR="00D44505" w:rsidRPr="006666A0" w:rsidRDefault="00D44505" w:rsidP="00CC069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4A25FA7A" w14:textId="25D0F781" w:rsidR="00CC0696" w:rsidRPr="006666A0" w:rsidRDefault="00CC0696" w:rsidP="00CC0696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Comparación de imaxes, símbolos e mitos facilmente interpretables que axudan a coñecer outras maneir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de relacións sociais.</w:t>
            </w:r>
          </w:p>
          <w:p w14:paraId="3C819513" w14:textId="6E2550B0" w:rsidR="00CC0696" w:rsidRPr="006666A0" w:rsidRDefault="00CC0696" w:rsidP="00CC0696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0AAF38E0" w14:textId="77777777" w:rsidR="00CC0696" w:rsidRPr="006666A0" w:rsidRDefault="00D44505" w:rsidP="00CC06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 tradicional</w:t>
            </w:r>
          </w:p>
          <w:p w14:paraId="06BFB50E" w14:textId="1FAFB1DD" w:rsidR="00D44505" w:rsidRPr="006666A0" w:rsidRDefault="00CC0696" w:rsidP="00CC06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Recitación expresiva do</w:t>
            </w:r>
            <w:r w:rsidR="00D4450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texto poético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Carnaval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3193F85" w14:textId="4C1E86CB" w:rsidR="00CC0696" w:rsidRPr="006666A0" w:rsidRDefault="00CC0696" w:rsidP="00CC06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de personaxes </w:t>
            </w:r>
          </w:p>
          <w:p w14:paraId="434CFAD4" w14:textId="65B804AC" w:rsidR="00CC0696" w:rsidRPr="006666A0" w:rsidRDefault="00CC0696" w:rsidP="00CC069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Resolución de adiviñas.</w:t>
            </w:r>
          </w:p>
        </w:tc>
        <w:tc>
          <w:tcPr>
            <w:tcW w:w="1800" w:type="pct"/>
          </w:tcPr>
          <w:p w14:paraId="6E6B1C36" w14:textId="50C3FA33" w:rsidR="00D44505" w:rsidRPr="006666A0" w:rsidRDefault="006666A0" w:rsidP="000A01C2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1E26482B" w14:textId="1A19CA30" w:rsidR="00D44505" w:rsidRPr="006666A0" w:rsidRDefault="006666A0" w:rsidP="000A01C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D44505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D44505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  <w:p w14:paraId="4A1BC747" w14:textId="2507C0A5" w:rsidR="00D44505" w:rsidRPr="006666A0" w:rsidRDefault="006666A0" w:rsidP="009D4636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CC069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CC069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D4636" w:rsidRPr="006666A0">
              <w:rPr>
                <w:rFonts w:ascii="Arial" w:hAnsi="Arial" w:cs="Arial"/>
                <w:sz w:val="19"/>
                <w:szCs w:val="19"/>
                <w:lang w:val="gl-ES"/>
              </w:rPr>
              <w:t>Am</w:t>
            </w:r>
            <w:r w:rsidR="00972E20" w:rsidRPr="006666A0">
              <w:rPr>
                <w:rFonts w:ascii="Arial" w:hAnsi="Arial" w:cs="Arial"/>
                <w:sz w:val="19"/>
                <w:szCs w:val="19"/>
                <w:lang w:val="gl-ES"/>
              </w:rPr>
              <w:t>osar interese, respecto e tole</w:t>
            </w:r>
            <w:r w:rsidR="009D4636" w:rsidRPr="006666A0">
              <w:rPr>
                <w:rFonts w:ascii="Arial" w:hAnsi="Arial" w:cs="Arial"/>
                <w:sz w:val="19"/>
                <w:szCs w:val="19"/>
                <w:lang w:val="gl-ES"/>
              </w:rPr>
              <w:t>rancia ante as diferenzas persoais, sociais e culturais.</w:t>
            </w:r>
          </w:p>
        </w:tc>
      </w:tr>
    </w:tbl>
    <w:p w14:paraId="17E4D852" w14:textId="1591E4FB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8B618B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742223A5" w14:textId="77777777" w:rsidTr="00244375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414B9230" w14:textId="1AF142A1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B341175" w14:textId="13741894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78E7D0F" w14:textId="7CAFD46B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0609432" w14:textId="52CD8F1A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B618B" w:rsidRPr="006666A0" w14:paraId="4F7BC86E" w14:textId="77777777" w:rsidTr="00244375">
        <w:trPr>
          <w:cantSplit/>
        </w:trPr>
        <w:tc>
          <w:tcPr>
            <w:tcW w:w="1460" w:type="pct"/>
          </w:tcPr>
          <w:p w14:paraId="6D6EFE08" w14:textId="7FC51F45" w:rsidR="008B618B" w:rsidRPr="006666A0" w:rsidRDefault="00456A39" w:rsidP="00972E2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CBE56D8" w14:textId="15F18459" w:rsidR="008B618B" w:rsidRPr="006666A0" w:rsidRDefault="008B618B" w:rsidP="00A1538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D167783" w14:textId="65912A76" w:rsidR="008B618B" w:rsidRPr="006666A0" w:rsidRDefault="00456A39" w:rsidP="00A153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6A94D3E0" w14:textId="77777777" w:rsidR="00B87960" w:rsidRPr="006666A0" w:rsidRDefault="008B618B" w:rsidP="00B8796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1F26B920" w14:textId="20D4848F" w:rsidR="008B618B" w:rsidRPr="006666A0" w:rsidRDefault="00B87960" w:rsidP="00B8796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421AE4CC" w14:textId="2F126B00" w:rsidR="008B618B" w:rsidRPr="006666A0" w:rsidRDefault="00B87960" w:rsidP="008B618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8B61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nome da comparsa que anuncia o altofalante</w:t>
            </w:r>
            <w:r w:rsidR="008B61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FED4664" w14:textId="6FD3D05C" w:rsidR="008B618B" w:rsidRPr="006666A0" w:rsidRDefault="00B87960" w:rsidP="00B8796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</w:t>
            </w:r>
            <w:r w:rsidR="008B61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dúas comparsas</w:t>
            </w:r>
            <w:r w:rsidR="008B61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lámina 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explica o tema que representan</w:t>
            </w:r>
            <w:r w:rsidR="008B618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4C732A10" w14:textId="77777777" w:rsidR="008B618B" w:rsidRPr="006666A0" w:rsidRDefault="008B618B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2804ECA" w14:textId="3F5B996A" w:rsidR="00723E98" w:rsidRPr="006666A0" w:rsidRDefault="00723E98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8193F11" w14:textId="77777777" w:rsidR="008B618B" w:rsidRPr="006666A0" w:rsidRDefault="008B618B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91FAEA4" w14:textId="3B95348F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B618B" w:rsidRPr="006666A0" w14:paraId="0294F6DE" w14:textId="77777777" w:rsidTr="00244375">
        <w:trPr>
          <w:cantSplit/>
        </w:trPr>
        <w:tc>
          <w:tcPr>
            <w:tcW w:w="1460" w:type="pct"/>
          </w:tcPr>
          <w:p w14:paraId="53F3D2B4" w14:textId="15904751" w:rsidR="008B618B" w:rsidRPr="006666A0" w:rsidRDefault="006666A0" w:rsidP="00972E2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5AC511BB" w14:textId="14CB3D1A" w:rsidR="008B618B" w:rsidRPr="006666A0" w:rsidRDefault="008B618B" w:rsidP="0070149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8BABCA5" w14:textId="427EC47B" w:rsidR="008B618B" w:rsidRPr="006666A0" w:rsidRDefault="00456A39" w:rsidP="007014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</w:tcPr>
          <w:p w14:paraId="681AA0C6" w14:textId="2BED3F07" w:rsidR="009C3A54" w:rsidRPr="006666A0" w:rsidRDefault="009C3A54" w:rsidP="009C3A5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as súas preferencias e experiencias sobre o Entroido.</w:t>
            </w:r>
          </w:p>
          <w:p w14:paraId="4E4CF5DB" w14:textId="41D144A0" w:rsidR="009C3A54" w:rsidRPr="006666A0" w:rsidRDefault="009C3A54" w:rsidP="009C3A5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Inventa unha intervención para cada un dos personaxes disfrazados e varía o ton de voz para </w:t>
            </w:r>
            <w:r w:rsidR="00B879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imitala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720CF50" w14:textId="7980B922" w:rsidR="009C3A54" w:rsidRPr="006666A0" w:rsidRDefault="009C3A54" w:rsidP="009C3A5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o dobre sentido no nome da comparsa.</w:t>
            </w:r>
          </w:p>
        </w:tc>
        <w:tc>
          <w:tcPr>
            <w:tcW w:w="620" w:type="pct"/>
            <w:vAlign w:val="center"/>
          </w:tcPr>
          <w:p w14:paraId="5D980706" w14:textId="77777777" w:rsidR="008B618B" w:rsidRPr="006666A0" w:rsidRDefault="008B618B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692F5A0" w14:textId="77777777" w:rsidR="00723E98" w:rsidRPr="006666A0" w:rsidRDefault="008B618B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0BDF60C" w14:textId="6EE5C5D3" w:rsidR="00723E98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B618B" w:rsidRPr="006666A0" w14:paraId="0D5B0FFD" w14:textId="77777777" w:rsidTr="00B87960">
        <w:trPr>
          <w:cantSplit/>
          <w:trHeight w:val="954"/>
        </w:trPr>
        <w:tc>
          <w:tcPr>
            <w:tcW w:w="1460" w:type="pct"/>
            <w:tcBorders>
              <w:bottom w:val="single" w:sz="4" w:space="0" w:color="auto"/>
            </w:tcBorders>
          </w:tcPr>
          <w:p w14:paraId="5505DF61" w14:textId="226152BE" w:rsidR="008B618B" w:rsidRPr="006666A0" w:rsidRDefault="00456A39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B618B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8B618B" w:rsidRPr="006666A0">
              <w:rPr>
                <w:rFonts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029F9F4" w14:textId="1D59699D" w:rsidR="008B618B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2F15AF3" w14:textId="7D69633A" w:rsidR="008B618B" w:rsidRPr="006666A0" w:rsidRDefault="00B87960" w:rsidP="00E82DF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5761" w14:textId="7A97A49C" w:rsidR="008B618B" w:rsidRPr="006666A0" w:rsidRDefault="008B618B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8B618B" w:rsidRPr="006666A0" w14:paraId="488F1D2A" w14:textId="77777777" w:rsidTr="00244375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536DA5EE" w14:textId="101BDC0A" w:rsidR="008B618B" w:rsidRPr="006666A0" w:rsidRDefault="006666A0" w:rsidP="00A1538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8B618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1-5.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8B618B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810DEE9" w14:textId="3C16DC57" w:rsidR="008B618B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1A44860F" w14:textId="7DCCB7A0" w:rsidR="008B618B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30838C9B" w14:textId="662D4CAD" w:rsidR="008B618B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472C708F" w14:textId="4797AEB5" w:rsidR="009C3A54" w:rsidRPr="006666A0" w:rsidRDefault="009C3A54" w:rsidP="00972E2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1E9B7AA4" w14:textId="7B05A7FC" w:rsidR="008B618B" w:rsidRPr="006666A0" w:rsidRDefault="008B618B" w:rsidP="00972E2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as súas preferencias e experiencias 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polo que respecta aos disfraces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actividades 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se realizan no Entroido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1B5D46D" w14:textId="4DBCB9B9" w:rsidR="008B618B" w:rsidRPr="006666A0" w:rsidRDefault="008B618B" w:rsidP="0089689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B8089" w14:textId="4674A18A" w:rsidR="009C3A54" w:rsidRPr="006666A0" w:rsidRDefault="00723E98" w:rsidP="009C3A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B0D4152" w14:textId="77777777" w:rsidR="00723E98" w:rsidRPr="006666A0" w:rsidRDefault="00723E98" w:rsidP="009C3A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468FDB3A" w14:textId="26B33F36" w:rsidR="00723E98" w:rsidRPr="006666A0" w:rsidRDefault="00723E98" w:rsidP="009C3A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7A32353" w14:textId="77777777" w:rsidR="008B618B" w:rsidRPr="006666A0" w:rsidRDefault="008B618B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8B618B" w:rsidRPr="006666A0" w14:paraId="3869A47F" w14:textId="77777777" w:rsidTr="00244375">
        <w:trPr>
          <w:cantSplit/>
        </w:trPr>
        <w:tc>
          <w:tcPr>
            <w:tcW w:w="1460" w:type="pct"/>
          </w:tcPr>
          <w:p w14:paraId="63466731" w14:textId="6775F710" w:rsidR="008B618B" w:rsidRPr="006666A0" w:rsidRDefault="006666A0" w:rsidP="00972E20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lastRenderedPageBreak/>
              <w:t>B</w:t>
            </w:r>
            <w:r w:rsidR="008B618B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1-8.</w:t>
            </w:r>
            <w:r w:rsidR="008B618B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1EF1C148" w14:textId="77777777" w:rsidR="008B618B" w:rsidRPr="006666A0" w:rsidRDefault="008B618B" w:rsidP="00972E20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7981182D" w14:textId="5C2DC75F" w:rsidR="008B618B" w:rsidRPr="006666A0" w:rsidRDefault="008B618B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909E22D" w14:textId="1D69B0C5" w:rsidR="008B618B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B618B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8B618B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B618B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  <w:p w14:paraId="7ABB8661" w14:textId="3B90B203" w:rsidR="008B618B" w:rsidRPr="006666A0" w:rsidRDefault="008B618B" w:rsidP="007014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9569008" w14:textId="0BC4026B" w:rsidR="008B618B" w:rsidRPr="006666A0" w:rsidRDefault="008B618B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</w:t>
            </w:r>
            <w:r w:rsidR="009C3A5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cta e utiliza xestos axeitados ao discurso.</w:t>
            </w:r>
          </w:p>
          <w:p w14:paraId="071F3A5E" w14:textId="7C8787ED" w:rsidR="008B618B" w:rsidRPr="006666A0" w:rsidRDefault="009C3A54" w:rsidP="00E82DF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 entre tres palabras moi parecidas a que corresponde á audición.</w:t>
            </w:r>
          </w:p>
        </w:tc>
        <w:tc>
          <w:tcPr>
            <w:tcW w:w="620" w:type="pct"/>
            <w:vAlign w:val="center"/>
          </w:tcPr>
          <w:p w14:paraId="58546313" w14:textId="2C879FCB" w:rsidR="008B618B" w:rsidRPr="006666A0" w:rsidRDefault="008B618B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7D878BF" w14:textId="77777777" w:rsidR="000837BF" w:rsidRPr="006666A0" w:rsidRDefault="000837BF" w:rsidP="000837BF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569D24B5" w14:textId="0B169DFC" w:rsidR="000837BF" w:rsidRPr="006666A0" w:rsidRDefault="00456DDC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5CB37360" w14:textId="77777777" w:rsidTr="00244375">
        <w:tc>
          <w:tcPr>
            <w:tcW w:w="1460" w:type="pct"/>
            <w:shd w:val="clear" w:color="auto" w:fill="E0001B"/>
            <w:vAlign w:val="center"/>
          </w:tcPr>
          <w:p w14:paraId="65960E1E" w14:textId="712DF85C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8A870FC" w14:textId="0A42B777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1035675" w14:textId="234D1D34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81870FC" w14:textId="63FB06A1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E7AD9" w:rsidRPr="006666A0" w14:paraId="544E31D4" w14:textId="77777777" w:rsidTr="001E7AD9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0A988459" w14:textId="2D6D152B" w:rsidR="001E7AD9" w:rsidRPr="006666A0" w:rsidRDefault="00456A39" w:rsidP="00972E2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E7AD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6B5E0A9B" w14:textId="03F289AE" w:rsidR="001E7AD9" w:rsidRPr="006666A0" w:rsidRDefault="001E7AD9" w:rsidP="001A20C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11C9C942" w14:textId="2B04CC94" w:rsidR="001E7AD9" w:rsidRPr="006666A0" w:rsidRDefault="00456A39" w:rsidP="001A20C6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1E7AD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4DF912A" w14:textId="2A97FC15" w:rsidR="001E7AD9" w:rsidRPr="006666A0" w:rsidRDefault="001E7AD9" w:rsidP="001E7AD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6B7FB739" w14:textId="68F54832" w:rsidR="001E7AD9" w:rsidRPr="006666A0" w:rsidRDefault="001E7AD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Rato de campo e rato de cidade,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coa axuda das ilustracións. </w:t>
            </w:r>
          </w:p>
          <w:p w14:paraId="053AA0A7" w14:textId="6E3CCF7A" w:rsidR="001E7AD9" w:rsidRPr="006666A0" w:rsidRDefault="001E7AD9" w:rsidP="001E7AD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marca a secuencia de imaxes do conto.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1D892" w14:textId="178EC062" w:rsidR="001E7AD9" w:rsidRPr="006666A0" w:rsidRDefault="001E7AD9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1E7AD9" w:rsidRPr="006666A0" w14:paraId="308EE79A" w14:textId="77777777" w:rsidTr="00244375">
        <w:tc>
          <w:tcPr>
            <w:tcW w:w="1460" w:type="pct"/>
          </w:tcPr>
          <w:p w14:paraId="27F6C306" w14:textId="2B4E30C3" w:rsidR="001E7AD9" w:rsidRPr="006666A0" w:rsidRDefault="00456A39" w:rsidP="00972E20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1E7AD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1E7AD9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56DA7538" w14:textId="5A7725EC" w:rsidR="001E7AD9" w:rsidRPr="006666A0" w:rsidRDefault="001E7AD9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04B872B3" w14:textId="230A696E" w:rsidR="001E7AD9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E7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1E7AD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1774A29E" w14:textId="348EFA5D" w:rsidR="001E7AD9" w:rsidRPr="006666A0" w:rsidRDefault="00456A39" w:rsidP="003D63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E7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1E7AD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1E7AD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3C6E3B12" w14:textId="26ADEFF7" w:rsidR="001E7AD9" w:rsidRPr="006666A0" w:rsidRDefault="001E7AD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Rato de campo e rato de cidade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Cuestión de gustos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poético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Carnaval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BDCE51F" w14:textId="78A4EA27" w:rsidR="001E7AD9" w:rsidRPr="006666A0" w:rsidRDefault="001E7AD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personaxes mencionados no poema.</w:t>
            </w:r>
          </w:p>
          <w:p w14:paraId="144ED053" w14:textId="77777777" w:rsidR="001E7AD9" w:rsidRPr="006666A0" w:rsidRDefault="001E7AD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 lectura, coa axuda do contexto.</w:t>
            </w:r>
          </w:p>
          <w:p w14:paraId="363D0126" w14:textId="5D61E160" w:rsidR="001E7AD9" w:rsidRPr="006666A0" w:rsidRDefault="001E7AD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Amplía o seu vocabulario coa axuda do contexto da lectura</w:t>
            </w:r>
          </w:p>
          <w:p w14:paraId="6F57B1D1" w14:textId="0F100029" w:rsidR="001E7AD9" w:rsidRPr="006666A0" w:rsidRDefault="001E7AD9" w:rsidP="001E7AD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Le, en silencio e en voz alta palabras, frases, oracións e textos formados polos grupos consonánticos traballados na unidade. </w:t>
            </w:r>
          </w:p>
        </w:tc>
        <w:tc>
          <w:tcPr>
            <w:tcW w:w="620" w:type="pct"/>
            <w:vAlign w:val="center"/>
          </w:tcPr>
          <w:p w14:paraId="03229AE0" w14:textId="77777777" w:rsidR="001E7AD9" w:rsidRPr="006666A0" w:rsidRDefault="001E7AD9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9C2E15" w14:textId="77777777" w:rsidR="001E7AD9" w:rsidRPr="006666A0" w:rsidRDefault="001E7AD9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7CBB17D9" w14:textId="7FE33386" w:rsidR="001E7AD9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1E7AD9" w:rsidRPr="006666A0" w14:paraId="20DDD81A" w14:textId="77777777" w:rsidTr="00244375">
        <w:tc>
          <w:tcPr>
            <w:tcW w:w="1460" w:type="pct"/>
          </w:tcPr>
          <w:p w14:paraId="57DA3EB9" w14:textId="44BE2F7D" w:rsidR="001E7AD9" w:rsidRPr="006666A0" w:rsidRDefault="00456A39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1E7AD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1E7AD9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6AA5306C" w14:textId="19BBE507" w:rsidR="001E7AD9" w:rsidRPr="006666A0" w:rsidRDefault="00456A39" w:rsidP="003D63F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E7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1E7AD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5E3F8AAE" w14:textId="7C473369" w:rsidR="001E7AD9" w:rsidRPr="006666A0" w:rsidRDefault="00034F37" w:rsidP="00034F3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 trazos característicos da vida no campo e da vida na cidade</w:t>
            </w:r>
            <w:r w:rsidR="001E7AD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4A3C8FE5" w14:textId="77777777" w:rsidR="001E7AD9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6B8212F" w14:textId="2A1F7CAF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1E7AD9" w:rsidRPr="006666A0" w14:paraId="1214E569" w14:textId="77777777" w:rsidTr="00244375">
        <w:tc>
          <w:tcPr>
            <w:tcW w:w="1460" w:type="pct"/>
          </w:tcPr>
          <w:p w14:paraId="6E9C8645" w14:textId="41BF5781" w:rsidR="001E7AD9" w:rsidRPr="006666A0" w:rsidRDefault="00456A39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1E7AD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1E7AD9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05D80460" w14:textId="0936C3A7" w:rsidR="001E7AD9" w:rsidRPr="006666A0" w:rsidRDefault="00456A39" w:rsidP="003D63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E7AD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1E7AD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AD9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4B2C7B5D" w14:textId="5881E363" w:rsidR="001E7AD9" w:rsidRPr="006666A0" w:rsidRDefault="001E7AD9" w:rsidP="0013738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Rato de campo e rato de cidade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</w:t>
            </w:r>
            <w:r w:rsidR="009F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ensinanza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14FF2077" w14:textId="77777777" w:rsidR="001E7AD9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4858A3C" w14:textId="36454392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7557DDE0" w14:textId="1A8D355F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2643A922" w14:textId="77777777" w:rsidTr="00244375">
        <w:tc>
          <w:tcPr>
            <w:tcW w:w="1460" w:type="pct"/>
            <w:shd w:val="clear" w:color="auto" w:fill="E0001B"/>
            <w:vAlign w:val="center"/>
          </w:tcPr>
          <w:p w14:paraId="46E7DFE6" w14:textId="3EA419D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8854868" w14:textId="53B00229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C378D0E" w14:textId="48297C4F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A2B32AB" w14:textId="444937BF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473BDE" w:rsidRPr="006666A0" w14:paraId="5EF472BE" w14:textId="77777777" w:rsidTr="00473BDE">
        <w:trPr>
          <w:trHeight w:val="3748"/>
        </w:trPr>
        <w:tc>
          <w:tcPr>
            <w:tcW w:w="1460" w:type="pct"/>
          </w:tcPr>
          <w:p w14:paraId="1C5CA339" w14:textId="5416EFE2" w:rsidR="00473BDE" w:rsidRPr="006666A0" w:rsidRDefault="006666A0" w:rsidP="00972E2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73BDE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2C81717B" w14:textId="77777777" w:rsidR="00473BDE" w:rsidRPr="006666A0" w:rsidRDefault="00473BDE" w:rsidP="003D63F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F9C5789" w14:textId="367BDF95" w:rsidR="00473BDE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0BD71C88" w14:textId="4A83F7AA" w:rsidR="00473BDE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566E4740" w14:textId="5F9C1DCA" w:rsidR="00473BDE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6127704A" w14:textId="56C85F34" w:rsidR="00473BDE" w:rsidRPr="006666A0" w:rsidRDefault="00456A39" w:rsidP="003D63F7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53A1B140" w14:textId="77777777" w:rsidR="00473BDE" w:rsidRPr="006666A0" w:rsidRDefault="00473BDE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ortográficas. </w:t>
            </w:r>
          </w:p>
          <w:p w14:paraId="32A79C93" w14:textId="2BE9D321" w:rsidR="00473BDE" w:rsidRPr="006666A0" w:rsidRDefault="00473BDE" w:rsidP="00473BD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palabras e oracións formadas con grupos consonánticos traballados na  unidade.</w:t>
            </w:r>
          </w:p>
          <w:p w14:paraId="75BAB2EE" w14:textId="65E0242B" w:rsidR="00852A39" w:rsidRPr="006666A0" w:rsidRDefault="00852A39" w:rsidP="00852A3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unha carta coas palabras que faltan que conteñen grupos consonánticos.</w:t>
            </w:r>
          </w:p>
          <w:p w14:paraId="794F2647" w14:textId="5960EA83" w:rsidR="00473BDE" w:rsidRPr="006666A0" w:rsidRDefault="00473BDE" w:rsidP="00473BD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 sobre a oración, o que lle gustaría facer no Entroido.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6388849" w14:textId="77777777" w:rsidR="00473BDE" w:rsidRPr="006666A0" w:rsidRDefault="00473BDE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1D0F943" w14:textId="77777777" w:rsidR="00473BDE" w:rsidRPr="006666A0" w:rsidRDefault="00473BDE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7EB0A3D" w14:textId="08F767A5" w:rsidR="00473BDE" w:rsidRPr="006666A0" w:rsidRDefault="00473BDE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473BDE" w:rsidRPr="006666A0" w14:paraId="15FE1A18" w14:textId="77777777" w:rsidTr="00473BDE">
        <w:trPr>
          <w:trHeight w:val="1332"/>
        </w:trPr>
        <w:tc>
          <w:tcPr>
            <w:tcW w:w="1460" w:type="pct"/>
          </w:tcPr>
          <w:p w14:paraId="62E2BFC8" w14:textId="32463483" w:rsidR="00473BDE" w:rsidRPr="006666A0" w:rsidRDefault="006666A0" w:rsidP="00244375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73BDE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5A0E3983" w14:textId="786FABD3" w:rsidR="00473BDE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0F4F8EAE" w14:textId="77777777" w:rsidR="000F3EDC" w:rsidRPr="006666A0" w:rsidRDefault="000F3EDC" w:rsidP="00473BD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unhas sinxelas etiquetas co nome do produto.</w:t>
            </w:r>
          </w:p>
          <w:p w14:paraId="6F816DA5" w14:textId="5EC6FEBE" w:rsidR="00852A39" w:rsidRPr="006666A0" w:rsidRDefault="00852A39" w:rsidP="00852A3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programa de actividades para un día de festa coa axuda dun modelo.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55416DE" w14:textId="1A3E0B83" w:rsidR="00473BDE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473BDE" w:rsidRPr="006666A0" w14:paraId="5320AB4F" w14:textId="77777777" w:rsidTr="0024437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6912557" w14:textId="627DC752" w:rsidR="00473BDE" w:rsidRPr="006666A0" w:rsidRDefault="006666A0" w:rsidP="00972E20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73BDE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473BDE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3734389C" w14:textId="77777777" w:rsidR="00473BDE" w:rsidRPr="006666A0" w:rsidRDefault="00473BDE" w:rsidP="00244375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95261A2" w14:textId="2E2DFE9E" w:rsidR="00473BDE" w:rsidRPr="006666A0" w:rsidRDefault="00456A39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696C96A1" w14:textId="19278FF1" w:rsidR="00473BDE" w:rsidRPr="006666A0" w:rsidRDefault="00456A39" w:rsidP="002876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73BDE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473BDE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B4AB103" w14:textId="77777777" w:rsidR="00473BDE" w:rsidRPr="006666A0" w:rsidRDefault="00473BDE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  <w:p w14:paraId="6B757F67" w14:textId="77777777" w:rsidR="00473BDE" w:rsidRPr="006666A0" w:rsidRDefault="00473BDE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 e enlaza correctamente as letras.</w:t>
            </w:r>
          </w:p>
          <w:p w14:paraId="15A57EEB" w14:textId="77777777" w:rsidR="00473BDE" w:rsidRPr="006666A0" w:rsidRDefault="00473BDE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05DB9627" w14:textId="0902B173" w:rsidR="00473BDE" w:rsidRPr="006666A0" w:rsidRDefault="00473BDE" w:rsidP="00473BD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0CB7" w14:textId="594C6167" w:rsidR="00473BDE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503BBD38" w14:textId="6A48C9E4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262969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4F225B82" w14:textId="77777777" w:rsidTr="00244375">
        <w:tc>
          <w:tcPr>
            <w:tcW w:w="1460" w:type="pct"/>
            <w:shd w:val="clear" w:color="auto" w:fill="E0001B"/>
            <w:vAlign w:val="center"/>
          </w:tcPr>
          <w:p w14:paraId="1ED6F785" w14:textId="7D6CE6E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7E26B8E" w14:textId="69885DC8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444EFF2" w14:textId="6B0723EA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3B5C3B8" w14:textId="5364DB90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262969" w:rsidRPr="006666A0" w14:paraId="5BE5543D" w14:textId="77777777" w:rsidTr="00262969">
        <w:trPr>
          <w:trHeight w:val="2330"/>
        </w:trPr>
        <w:tc>
          <w:tcPr>
            <w:tcW w:w="1460" w:type="pct"/>
          </w:tcPr>
          <w:p w14:paraId="02860D8B" w14:textId="599A9759" w:rsidR="00262969" w:rsidRPr="006666A0" w:rsidRDefault="006666A0" w:rsidP="00972E2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741D791E" w14:textId="47BB9669" w:rsidR="00262969" w:rsidRPr="006666A0" w:rsidRDefault="00262969" w:rsidP="0028767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737B724" w14:textId="7BB4E71A" w:rsidR="00262969" w:rsidRPr="006666A0" w:rsidRDefault="006666A0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4-1.1.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3CC1E693" w14:textId="792095F7" w:rsidR="00262969" w:rsidRPr="006666A0" w:rsidRDefault="006666A0" w:rsidP="002876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4-1.2.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08BF2200" w14:textId="77777777" w:rsidR="00262969" w:rsidRPr="006666A0" w:rsidRDefault="0026296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15F2D4B9" w14:textId="281433F6" w:rsidR="00262969" w:rsidRPr="006666A0" w:rsidRDefault="00262969" w:rsidP="0026296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Conta as palabras que ten unha oración.</w:t>
            </w:r>
          </w:p>
          <w:p w14:paraId="4CB719DD" w14:textId="77777777" w:rsidR="00262969" w:rsidRPr="006666A0" w:rsidRDefault="00262969" w:rsidP="0026296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 palabras para construír unha oración.</w:t>
            </w:r>
          </w:p>
          <w:p w14:paraId="0D3F408D" w14:textId="27681E49" w:rsidR="00262969" w:rsidRPr="006666A0" w:rsidRDefault="00262969" w:rsidP="0026296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oracións simples cun número determinado de palabras.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537542" w14:textId="77777777" w:rsidR="00262969" w:rsidRPr="006666A0" w:rsidRDefault="00262969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513EDC" w14:textId="41486D6C" w:rsidR="00262969" w:rsidRPr="006666A0" w:rsidRDefault="00262969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262969" w:rsidRPr="006666A0" w14:paraId="0DCD45F7" w14:textId="77777777" w:rsidTr="00262969">
        <w:trPr>
          <w:trHeight w:val="974"/>
        </w:trPr>
        <w:tc>
          <w:tcPr>
            <w:tcW w:w="1460" w:type="pct"/>
          </w:tcPr>
          <w:p w14:paraId="07DD8B98" w14:textId="3ABD2982" w:rsidR="00262969" w:rsidRPr="006666A0" w:rsidRDefault="006666A0" w:rsidP="0028767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3BE51FEE" w14:textId="4FCC3E40" w:rsidR="00262969" w:rsidRPr="006666A0" w:rsidRDefault="006666A0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4-2.1.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 xml:space="preserve"> e aprecia o seu valor social e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6472709F" w14:textId="77777777" w:rsidR="00262969" w:rsidRPr="006666A0" w:rsidRDefault="00262969" w:rsidP="00262969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as normas de ortografía do son K.</w:t>
            </w:r>
          </w:p>
          <w:p w14:paraId="267C6C8C" w14:textId="26178B12" w:rsidR="00262969" w:rsidRPr="006666A0" w:rsidRDefault="00262969" w:rsidP="00262969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alternancias ortográficas nunha palabra ao engadirlle o diminutivo.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2901DA0" w14:textId="152297B9" w:rsidR="00262969" w:rsidRPr="006666A0" w:rsidRDefault="00262969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262969" w:rsidRPr="006666A0" w14:paraId="38ED6396" w14:textId="77777777" w:rsidTr="00244375">
        <w:trPr>
          <w:trHeight w:val="1917"/>
        </w:trPr>
        <w:tc>
          <w:tcPr>
            <w:tcW w:w="1460" w:type="pct"/>
          </w:tcPr>
          <w:p w14:paraId="59358F3C" w14:textId="78D28E07" w:rsidR="00262969" w:rsidRPr="006666A0" w:rsidRDefault="006666A0" w:rsidP="0028767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ción entre son e grafía así como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476A293E" w14:textId="695CED38" w:rsidR="00262969" w:rsidRPr="006666A0" w:rsidRDefault="006666A0" w:rsidP="00972E2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76C4C8AF" w14:textId="450A886A" w:rsidR="00262969" w:rsidRPr="006666A0" w:rsidRDefault="006666A0" w:rsidP="00287675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4-3.2.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42DE2053" w14:textId="77777777" w:rsidR="00262969" w:rsidRPr="006666A0" w:rsidRDefault="0026296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os sons dos grupos consonánticos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E8AD5C2" w14:textId="77777777" w:rsidR="00262969" w:rsidRPr="006666A0" w:rsidRDefault="0026296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palabras con sílabas abertas ou pechadas segundo corresponda.</w:t>
            </w:r>
          </w:p>
          <w:p w14:paraId="0F3769DE" w14:textId="6824BD3A" w:rsidR="00262969" w:rsidRPr="006666A0" w:rsidRDefault="00262969" w:rsidP="00972E2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palabras antónimas.</w:t>
            </w:r>
          </w:p>
          <w:p w14:paraId="7653E43F" w14:textId="6CC97169" w:rsidR="00262969" w:rsidRPr="006666A0" w:rsidRDefault="00262969" w:rsidP="0026296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Clasifica  palabras segundo se como se represente o son K (con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ou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qu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 w:eastAsia="es-ES"/>
              </w:rPr>
              <w:t>)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B683CB3" w14:textId="62418AD3" w:rsidR="00262969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262969" w:rsidRPr="006666A0" w14:paraId="775019A1" w14:textId="77777777" w:rsidTr="00262969">
        <w:trPr>
          <w:trHeight w:val="1152"/>
        </w:trPr>
        <w:tc>
          <w:tcPr>
            <w:tcW w:w="1460" w:type="pct"/>
          </w:tcPr>
          <w:p w14:paraId="171A2081" w14:textId="2A3C51BB" w:rsidR="00262969" w:rsidRPr="006666A0" w:rsidRDefault="006666A0" w:rsidP="0028767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605DA112" w14:textId="2A79D746" w:rsidR="00262969" w:rsidRPr="006666A0" w:rsidRDefault="006666A0" w:rsidP="00287675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26296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26296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62969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02F90FD3" w14:textId="14968C7E" w:rsidR="00262969" w:rsidRPr="006666A0" w:rsidRDefault="00262969" w:rsidP="002A183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 palabras presentados na unidade cos grupos consonánticos traballados na unidade coas súas equivalentes en castelán.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76AEC07" w14:textId="77777777" w:rsidR="00262969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7E0D4CA" w14:textId="7BED8741" w:rsidR="00723E98" w:rsidRPr="006666A0" w:rsidRDefault="00723E9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353232C6" w14:textId="77777777" w:rsidR="002A183B" w:rsidRPr="006666A0" w:rsidRDefault="002A183B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3F4202B" w14:textId="77777777" w:rsidR="00262969" w:rsidRPr="006666A0" w:rsidRDefault="00262969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646E897" w14:textId="77777777" w:rsidR="00302AEA" w:rsidRPr="006666A0" w:rsidRDefault="00302AEA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1701C91C" w14:textId="151DCAFE" w:rsidR="000837BF" w:rsidRPr="006666A0" w:rsidRDefault="006666A0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</w:t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t>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862"/>
        <w:gridCol w:w="3774"/>
        <w:gridCol w:w="1834"/>
      </w:tblGrid>
      <w:tr w:rsidR="000837BF" w:rsidRPr="006666A0" w14:paraId="66DA5CF2" w14:textId="77777777" w:rsidTr="00401B3E">
        <w:tc>
          <w:tcPr>
            <w:tcW w:w="1460" w:type="pct"/>
            <w:shd w:val="clear" w:color="auto" w:fill="E0001B"/>
            <w:vAlign w:val="center"/>
          </w:tcPr>
          <w:p w14:paraId="3A8CE960" w14:textId="5B924896" w:rsidR="000837BF" w:rsidRPr="006666A0" w:rsidRDefault="00912D8B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644" w:type="pct"/>
            <w:shd w:val="clear" w:color="auto" w:fill="E0001B"/>
            <w:vAlign w:val="center"/>
          </w:tcPr>
          <w:p w14:paraId="4AE1D62D" w14:textId="45C14D30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276" w:type="pct"/>
            <w:shd w:val="clear" w:color="auto" w:fill="E0001B"/>
            <w:vAlign w:val="center"/>
          </w:tcPr>
          <w:p w14:paraId="54E24F11" w14:textId="0546B69D" w:rsidR="000837BF" w:rsidRPr="006666A0" w:rsidRDefault="008D4BD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9002D66" w14:textId="69686016" w:rsidR="000837BF" w:rsidRPr="006666A0" w:rsidRDefault="00BA3905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02AEA" w:rsidRPr="006666A0" w14:paraId="74FBE34C" w14:textId="77777777" w:rsidTr="00401B3E">
        <w:trPr>
          <w:trHeight w:val="640"/>
        </w:trPr>
        <w:tc>
          <w:tcPr>
            <w:tcW w:w="1460" w:type="pct"/>
            <w:shd w:val="clear" w:color="auto" w:fill="auto"/>
          </w:tcPr>
          <w:p w14:paraId="50688873" w14:textId="565025CB" w:rsidR="00302AEA" w:rsidRPr="006666A0" w:rsidRDefault="001E78E0" w:rsidP="00972E20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302AE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302AE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622CA746" w14:textId="3FDE5B7C" w:rsidR="00302AEA" w:rsidRPr="006666A0" w:rsidRDefault="00302AEA" w:rsidP="002876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44" w:type="pct"/>
          </w:tcPr>
          <w:p w14:paraId="55478CE7" w14:textId="6340B1E2" w:rsidR="00302AEA" w:rsidRPr="006666A0" w:rsidRDefault="00456A39" w:rsidP="00972E20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02AE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302AE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02AEA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302AE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055231D2" w14:textId="2A8EDA6E" w:rsidR="00302AEA" w:rsidRPr="006666A0" w:rsidRDefault="00456A39" w:rsidP="007B6D84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02AE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302AE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02AEA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276" w:type="pct"/>
            <w:shd w:val="clear" w:color="auto" w:fill="auto"/>
          </w:tcPr>
          <w:p w14:paraId="6CC0090C" w14:textId="5660CF4D" w:rsidR="00302AEA" w:rsidRPr="006666A0" w:rsidRDefault="00302AEA" w:rsidP="00972E2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Rato de campo e rato de cidade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Cuestión de gustos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poético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Carnal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con expresividade, entoación e ritmos axeitados</w:t>
            </w:r>
          </w:p>
          <w:p w14:paraId="3D4E08F3" w14:textId="3413B20B" w:rsidR="00302AEA" w:rsidRPr="006666A0" w:rsidRDefault="00302AEA" w:rsidP="001373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 dramatización do texto dialogado </w:t>
            </w:r>
            <w:r w:rsidRPr="006666A0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Cuestión de gustos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poñendo atención ao ton de voz,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entoación e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1AC9945" w14:textId="77777777" w:rsidR="00302AEA" w:rsidRPr="006666A0" w:rsidRDefault="00302AEA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25AEB27" w14:textId="77777777" w:rsidR="00302AEA" w:rsidRPr="006666A0" w:rsidRDefault="00302AEA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302AEA" w:rsidRPr="006666A0" w14:paraId="09A9E114" w14:textId="77777777" w:rsidTr="00401B3E">
        <w:trPr>
          <w:trHeight w:val="640"/>
        </w:trPr>
        <w:tc>
          <w:tcPr>
            <w:tcW w:w="1460" w:type="pct"/>
            <w:shd w:val="clear" w:color="auto" w:fill="auto"/>
          </w:tcPr>
          <w:p w14:paraId="44557393" w14:textId="4DE6EA5C" w:rsidR="00302AEA" w:rsidRPr="006666A0" w:rsidRDefault="006666A0" w:rsidP="00972E2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302AE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302AE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7E4BDA49" w14:textId="5580AC0E" w:rsidR="00302AEA" w:rsidRPr="006666A0" w:rsidRDefault="00302AEA" w:rsidP="000A684F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644" w:type="pct"/>
          </w:tcPr>
          <w:p w14:paraId="3F022738" w14:textId="72A217C6" w:rsidR="00302AEA" w:rsidRPr="006666A0" w:rsidRDefault="00456A39" w:rsidP="007B6D84">
            <w:pPr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02AE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302AE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02AEA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  <w:r w:rsidR="0013738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276" w:type="pct"/>
            <w:shd w:val="clear" w:color="auto" w:fill="auto"/>
          </w:tcPr>
          <w:p w14:paraId="654D9050" w14:textId="77777777" w:rsidR="00302AEA" w:rsidRPr="006666A0" w:rsidRDefault="00302AEA" w:rsidP="00972E20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50A75D32" w14:textId="5C293A5F" w:rsidR="00302AEA" w:rsidRPr="006666A0" w:rsidRDefault="00302AEA" w:rsidP="001373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ece as palabras que rimen </w:t>
            </w:r>
            <w:r w:rsidR="0013738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poema.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E38811D" w14:textId="77777777" w:rsidR="00302AEA" w:rsidRPr="006666A0" w:rsidRDefault="00302AEA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AFCA745" w14:textId="18BE1452" w:rsidR="00723E98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72E20" w:rsidRPr="006666A0" w14:paraId="0F137968" w14:textId="77777777" w:rsidTr="00401B3E">
        <w:trPr>
          <w:trHeight w:val="640"/>
        </w:trPr>
        <w:tc>
          <w:tcPr>
            <w:tcW w:w="1460" w:type="pct"/>
            <w:shd w:val="clear" w:color="auto" w:fill="auto"/>
          </w:tcPr>
          <w:p w14:paraId="1C64DCAA" w14:textId="2678454F" w:rsidR="00972E20" w:rsidRPr="006666A0" w:rsidRDefault="006666A0" w:rsidP="00972E20">
            <w:pP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72E2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5-5.</w:t>
            </w:r>
            <w:r w:rsidR="00972E2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  <w:tc>
          <w:tcPr>
            <w:tcW w:w="1644" w:type="pct"/>
          </w:tcPr>
          <w:p w14:paraId="647224EC" w14:textId="7ECA49C1" w:rsidR="00972E20" w:rsidRPr="006666A0" w:rsidRDefault="00456A39" w:rsidP="00972E20">
            <w:pPr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2E20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5-5.1.</w:t>
            </w:r>
            <w:r w:rsidR="00972E20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2E2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Amosa curiosidade por coñecer outros costumes </w:t>
            </w:r>
            <w:r w:rsidR="00F3073F" w:rsidRPr="006666A0">
              <w:rPr>
                <w:rFonts w:ascii="Arial" w:hAnsi="Arial" w:cs="Arial"/>
                <w:sz w:val="19"/>
                <w:szCs w:val="19"/>
                <w:lang w:val="gl-ES"/>
              </w:rPr>
              <w:t>e formas de relación social, respectando e valorando a diversidade</w:t>
            </w:r>
          </w:p>
        </w:tc>
        <w:tc>
          <w:tcPr>
            <w:tcW w:w="1276" w:type="pct"/>
            <w:shd w:val="clear" w:color="auto" w:fill="auto"/>
          </w:tcPr>
          <w:p w14:paraId="09FF504C" w14:textId="34B12BE0" w:rsidR="00972E20" w:rsidRPr="006666A0" w:rsidRDefault="00F3073F" w:rsidP="0013738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personaxes da tradición literaria e da cinematografía.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26ACA16" w14:textId="77777777" w:rsidR="00972E20" w:rsidRPr="006666A0" w:rsidRDefault="00723E98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2B82FEE" w14:textId="7B9CA599" w:rsidR="00723E98" w:rsidRPr="006666A0" w:rsidRDefault="00723E98" w:rsidP="00972E2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552C7C07" w14:textId="35D7A966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6C35CC8F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269F087D" w14:textId="343F63BD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E15651F" w14:textId="055D837F" w:rsidR="000837BF" w:rsidRPr="006666A0" w:rsidRDefault="002A4F4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5D53B90" w14:textId="26797AC3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05AF354" w14:textId="5D7DD5C6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0837BF" w:rsidRPr="006666A0" w14:paraId="7FAB63F2" w14:textId="77777777" w:rsidTr="00244375">
        <w:tc>
          <w:tcPr>
            <w:tcW w:w="787" w:type="pct"/>
            <w:vMerge/>
            <w:shd w:val="clear" w:color="auto" w:fill="F49600"/>
          </w:tcPr>
          <w:p w14:paraId="66F56B47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0218132" w14:textId="0B854A6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07067D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0664569" w14:textId="3734E50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7E81BCDC" w14:textId="5488235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2373D74" w14:textId="20F25A2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C3D7CF5" w14:textId="4B1AF11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DEF9978" w14:textId="38C3A08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BDF81F5" w14:textId="59CE1A7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8898D63" w14:textId="10BAE8A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001F2B1" w14:textId="30691CD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5C86770" w14:textId="698A0D8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435062F" w14:textId="70EF207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3B1263" w14:textId="21A3C9C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07067D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23D4D97" w14:textId="09AB8DA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04D64372" w14:textId="2684086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07067D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7B6D84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7B6D84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AE618A0" w14:textId="3B0CDC3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584B8309" w14:textId="61222C3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63EEE7D1" w14:textId="16D9191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07067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5F402287" w14:textId="259B244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A797A92" w14:textId="7478D3B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1601199" w14:textId="3412BC6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3D8FFD43" w14:textId="6C1A0961" w:rsidR="000837BF" w:rsidRPr="006666A0" w:rsidRDefault="003552B3" w:rsidP="003552B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0837BF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F3D5A5" w14:textId="1781A7F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405800C5" w14:textId="375E883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0B2259A4" w14:textId="78C801A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3FD59469" w14:textId="4AA1A93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6D263904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5692F7DC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6E664344" w14:textId="4FDD8EE9" w:rsidR="000837BF" w:rsidRPr="006666A0" w:rsidRDefault="000837BF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42F686F" w14:textId="1A3533BF" w:rsidR="000837BF" w:rsidRPr="006666A0" w:rsidRDefault="00873C23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9C65759" w14:textId="480053E1" w:rsidR="000837BF" w:rsidRPr="006666A0" w:rsidRDefault="00873C23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911AFD3" w14:textId="48073199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0837BF" w:rsidRPr="006666A0" w14:paraId="34FFC163" w14:textId="77777777" w:rsidTr="00244375">
        <w:tc>
          <w:tcPr>
            <w:tcW w:w="787" w:type="pct"/>
            <w:vMerge/>
            <w:shd w:val="clear" w:color="auto" w:fill="F49600"/>
          </w:tcPr>
          <w:p w14:paraId="5F3B9454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BB63974" w14:textId="58606C9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8C6CFEF" w14:textId="52F9E9D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E23F7E4" w14:textId="4E62F26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34E9A72B" w14:textId="5E8705A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02BEDF16" w14:textId="56DF5F8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F8106E3" w14:textId="52AEB50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F21FA3" w14:textId="7D6DA0F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AB493A5" w14:textId="438C69B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3C90FC34" w14:textId="4B257B2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12839E0" w14:textId="4CF28BA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2131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B21318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F40F7D4" w14:textId="6BAC22B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2131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70555D" w14:textId="51357A8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2877FFD" w14:textId="4377926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345F763" w14:textId="1EE5889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E3048B7" w14:textId="3FA4F64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D624D5B" w14:textId="2308DFF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0F3E615F" w14:textId="637ED0B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672A2DA9" w14:textId="3C58F492" w:rsidR="000837BF" w:rsidRPr="006666A0" w:rsidRDefault="00F459E0" w:rsidP="00244375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0837BF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6B752B1F" w14:textId="25D25E17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09043BB3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02730A30" w14:textId="3A3A1E42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B21318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63A46691" w14:textId="125A83D8" w:rsidR="000837BF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52AABE58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0837BF" w:rsidRPr="006666A0" w14:paraId="27AA06AA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7B550577" w14:textId="06434962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7BF9BB9" w14:textId="539FED38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5CC5B47D" w14:textId="28FD0EFC" w:rsidR="000837BF" w:rsidRPr="006666A0" w:rsidRDefault="00BF0E56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0837BF" w:rsidRPr="006666A0" w14:paraId="6AC248E4" w14:textId="77777777" w:rsidTr="00244375">
        <w:tc>
          <w:tcPr>
            <w:tcW w:w="787" w:type="pct"/>
            <w:vMerge/>
            <w:shd w:val="clear" w:color="auto" w:fill="F49600"/>
          </w:tcPr>
          <w:p w14:paraId="40CE66C6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9498A8D" w14:textId="7147AB8D" w:rsidR="000837BF" w:rsidRPr="006666A0" w:rsidRDefault="000837BF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B21318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21318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25552E26" w14:textId="201B331E" w:rsidR="000837BF" w:rsidRPr="006666A0" w:rsidRDefault="0045620E" w:rsidP="00660269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4FD822FF" w14:textId="658D3E53" w:rsidR="000837BF" w:rsidRPr="006666A0" w:rsidRDefault="000837BF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21318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1C37D82" w14:textId="70E43610" w:rsidR="000837BF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33B2BB25" w14:textId="7661EE4A" w:rsidR="000837BF" w:rsidRPr="006666A0" w:rsidRDefault="005B389B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3A73337C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6643564" w14:textId="77777777" w:rsidTr="00244375">
        <w:tc>
          <w:tcPr>
            <w:tcW w:w="787" w:type="pct"/>
            <w:shd w:val="clear" w:color="auto" w:fill="F49600"/>
            <w:vAlign w:val="center"/>
          </w:tcPr>
          <w:p w14:paraId="708B0206" w14:textId="392146AC" w:rsidR="000837BF" w:rsidRPr="006666A0" w:rsidRDefault="00D65A7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1FD98230" w14:textId="73F1DB26" w:rsidR="000837BF" w:rsidRPr="006666A0" w:rsidRDefault="00BF0E56" w:rsidP="00660269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segundo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O ficheiro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dos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7D6121E1" w14:textId="77777777" w:rsidR="000837BF" w:rsidRPr="006666A0" w:rsidRDefault="000837BF" w:rsidP="000837BF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3881DDDE" w14:textId="77777777" w:rsidTr="00244375">
        <w:tc>
          <w:tcPr>
            <w:tcW w:w="787" w:type="pct"/>
            <w:shd w:val="clear" w:color="auto" w:fill="F49600"/>
            <w:vAlign w:val="center"/>
          </w:tcPr>
          <w:p w14:paraId="125DABF4" w14:textId="72B836CE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2E9A62D1" w14:textId="0F34B004" w:rsidR="000837BF" w:rsidRPr="006666A0" w:rsidRDefault="0045620E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73CDC816" w14:textId="75EB029E" w:rsidR="000837BF" w:rsidRPr="006666A0" w:rsidRDefault="00660269" w:rsidP="00660269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17275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17275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9295A73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0895946B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727FCE95" w14:textId="18F7FFDE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C251E0B" w14:textId="253E9C21" w:rsidR="000837BF" w:rsidRPr="006666A0" w:rsidRDefault="000837BF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26FE65D6" w14:textId="228678F1" w:rsidR="000837BF" w:rsidRPr="006666A0" w:rsidRDefault="000837BF" w:rsidP="00C06F4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Rato de Campo e rato de cidade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C06F4B" w:rsidRPr="006666A0">
              <w:rPr>
                <w:rFonts w:cs="Arial"/>
                <w:sz w:val="19"/>
                <w:szCs w:val="19"/>
                <w:lang w:val="gl-ES"/>
              </w:rPr>
              <w:t>06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C06F4B" w:rsidRPr="006666A0">
              <w:rPr>
                <w:rFonts w:cs="Arial"/>
                <w:sz w:val="19"/>
                <w:szCs w:val="19"/>
                <w:lang w:val="gl-ES"/>
              </w:rPr>
              <w:t>07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Cuestión de gustos</w:t>
            </w:r>
            <w:r w:rsidR="0008236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6F4B" w:rsidRPr="006666A0">
              <w:rPr>
                <w:rFonts w:cs="Arial"/>
                <w:sz w:val="19"/>
                <w:szCs w:val="19"/>
                <w:lang w:val="gl-ES"/>
              </w:rPr>
              <w:t>09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),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Carnaval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C06F4B" w:rsidRPr="006666A0">
              <w:rPr>
                <w:rFonts w:cs="Arial"/>
                <w:sz w:val="19"/>
                <w:szCs w:val="19"/>
                <w:lang w:val="gl-ES"/>
              </w:rPr>
              <w:t>páxina 116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0837BF" w:rsidRPr="006666A0" w14:paraId="06BE8C6A" w14:textId="77777777" w:rsidTr="00244375">
        <w:tc>
          <w:tcPr>
            <w:tcW w:w="787" w:type="pct"/>
            <w:vMerge/>
            <w:shd w:val="clear" w:color="auto" w:fill="F49600"/>
            <w:vAlign w:val="center"/>
          </w:tcPr>
          <w:p w14:paraId="6D6B7FE5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01668C7" w14:textId="4B825544" w:rsidR="000837BF" w:rsidRPr="006666A0" w:rsidRDefault="000837BF" w:rsidP="00C01C6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da 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>l</w:t>
            </w:r>
            <w:r w:rsidR="00660269" w:rsidRPr="006666A0">
              <w:rPr>
                <w:rFonts w:cs="Arial"/>
                <w:iCs/>
                <w:sz w:val="19"/>
                <w:szCs w:val="19"/>
                <w:lang w:val="gl-ES"/>
              </w:rPr>
              <w:t>a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>mina inicial</w:t>
            </w:r>
            <w:r w:rsidR="009A090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Comparsas de Entroido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45259E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45259E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Elabora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3E3862" w:rsidRPr="006666A0">
              <w:rPr>
                <w:rFonts w:cs="Arial"/>
                <w:iCs/>
                <w:sz w:val="19"/>
                <w:szCs w:val="19"/>
                <w:lang w:val="gl-ES"/>
              </w:rPr>
              <w:t>dun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Cs/>
                <w:sz w:val="19"/>
                <w:szCs w:val="19"/>
                <w:lang w:val="gl-ES"/>
              </w:rPr>
              <w:t>programa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d</w:t>
            </w:r>
            <w:r w:rsidR="00660269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e </w:t>
            </w:r>
            <w:r w:rsidR="0045620E" w:rsidRPr="006666A0">
              <w:rPr>
                <w:rFonts w:cs="Arial"/>
                <w:iCs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18</w:t>
            </w:r>
            <w:r w:rsidR="00020CFC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cs="Arial"/>
                <w:iCs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cs="Arial"/>
                <w:iCs/>
                <w:sz w:val="19"/>
                <w:szCs w:val="19"/>
                <w:lang w:val="gl-ES"/>
              </w:rPr>
              <w:t>libre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19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0309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3F3B91F6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571D641F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D96DA25" w14:textId="4E5C3F46" w:rsidR="000837BF" w:rsidRPr="006666A0" w:rsidRDefault="000837BF" w:rsidP="00C01C6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compara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b/>
                <w:i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05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2360B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46B531C2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6B5B6002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B7F1E2B" w14:textId="4F067C3C" w:rsidR="000837BF" w:rsidRPr="006666A0" w:rsidRDefault="00A96CE8" w:rsidP="00C01C6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Actitude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D65A73" w:rsidRPr="006666A0">
              <w:rPr>
                <w:rFonts w:cs="Arial"/>
                <w:iCs/>
                <w:sz w:val="19"/>
                <w:szCs w:val="19"/>
                <w:lang w:val="gl-ES"/>
              </w:rPr>
              <w:t>Interese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Cs/>
                <w:sz w:val="19"/>
                <w:szCs w:val="19"/>
                <w:lang w:val="gl-ES"/>
              </w:rPr>
              <w:t>por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planificar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>revisar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os 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>seus escrit</w:t>
            </w:r>
            <w:r w:rsidR="00660269" w:rsidRPr="006666A0">
              <w:rPr>
                <w:rFonts w:cs="Arial"/>
                <w:iCs/>
                <w:sz w:val="19"/>
                <w:szCs w:val="19"/>
                <w:lang w:val="gl-ES"/>
              </w:rPr>
              <w:t>o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>s</w:t>
            </w:r>
            <w:r w:rsidR="00C01C68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556B8782" w14:textId="77777777" w:rsidTr="00244375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3042CD06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DC02817" w14:textId="2BD3FE29" w:rsidR="00020CFC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1FCEA3B8" w14:textId="4CCB0171" w:rsidR="000837BF" w:rsidRPr="006666A0" w:rsidRDefault="00660269" w:rsidP="00C01C6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A </w:t>
            </w:r>
            <w:r w:rsidR="00020CFC" w:rsidRPr="006666A0">
              <w:rPr>
                <w:rFonts w:cs="Arial"/>
                <w:bCs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ción </w:t>
            </w:r>
            <w:r w:rsidR="00020CFC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en </w:t>
            </w:r>
            <w:r w:rsidR="00BD52CF" w:rsidRPr="006666A0">
              <w:rPr>
                <w:rFonts w:cs="Arial"/>
                <w:bCs/>
                <w:sz w:val="19"/>
                <w:szCs w:val="19"/>
                <w:lang w:val="gl-ES"/>
              </w:rPr>
              <w:t>valores</w:t>
            </w:r>
            <w:r w:rsidR="00020CFC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universa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i</w:t>
            </w:r>
            <w:r w:rsidR="00020CFC" w:rsidRPr="006666A0">
              <w:rPr>
                <w:rFonts w:cs="Arial"/>
                <w:bCs/>
                <w:sz w:val="19"/>
                <w:szCs w:val="19"/>
                <w:lang w:val="gl-ES"/>
              </w:rPr>
              <w:t>s.</w:t>
            </w:r>
            <w:r w:rsidR="00020CFC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C01C68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As diferenzas culturais: os costumes</w:t>
            </w:r>
            <w:r w:rsidR="00020CFC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páxin</w:t>
            </w:r>
            <w:r w:rsidR="000837BF" w:rsidRPr="006666A0">
              <w:rPr>
                <w:rFonts w:cs="Arial"/>
                <w:iCs/>
                <w:sz w:val="19"/>
                <w:szCs w:val="19"/>
                <w:lang w:val="gl-ES"/>
              </w:rPr>
              <w:t>a 1</w:t>
            </w:r>
            <w:r w:rsidR="0045259E" w:rsidRPr="006666A0">
              <w:rPr>
                <w:rFonts w:cs="Arial"/>
                <w:iCs/>
                <w:sz w:val="19"/>
                <w:szCs w:val="19"/>
                <w:lang w:val="gl-ES"/>
              </w:rPr>
              <w:t>0</w:t>
            </w:r>
            <w:r w:rsidR="00C01C68" w:rsidRPr="006666A0">
              <w:rPr>
                <w:rFonts w:cs="Arial"/>
                <w:iCs/>
                <w:sz w:val="19"/>
                <w:szCs w:val="19"/>
                <w:lang w:val="gl-ES"/>
              </w:rPr>
              <w:t>6</w:t>
            </w:r>
            <w:r w:rsidR="000837BF" w:rsidRPr="006666A0">
              <w:rPr>
                <w:rFonts w:cs="Arial"/>
                <w:iCs/>
                <w:sz w:val="19"/>
                <w:szCs w:val="19"/>
                <w:lang w:val="gl-ES"/>
              </w:rPr>
              <w:t>)</w:t>
            </w:r>
            <w:r w:rsidR="0012360B" w:rsidRPr="006666A0">
              <w:rPr>
                <w:rFonts w:cs="Arial"/>
                <w:iCs/>
                <w:sz w:val="19"/>
                <w:szCs w:val="19"/>
                <w:lang w:val="gl-ES"/>
              </w:rPr>
              <w:t>.</w:t>
            </w:r>
          </w:p>
        </w:tc>
      </w:tr>
    </w:tbl>
    <w:p w14:paraId="193A72E0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2FC4FA43" w14:textId="77777777" w:rsidTr="00244375">
        <w:tc>
          <w:tcPr>
            <w:tcW w:w="787" w:type="pct"/>
            <w:shd w:val="clear" w:color="auto" w:fill="F49600"/>
            <w:vAlign w:val="center"/>
          </w:tcPr>
          <w:p w14:paraId="7255BD62" w14:textId="3DF5E57B" w:rsidR="000837BF" w:rsidRPr="006666A0" w:rsidRDefault="00BD52CF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 DA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5E4F59C7" w14:textId="6CB437B2" w:rsidR="000837BF" w:rsidRPr="006666A0" w:rsidRDefault="00BF0E56" w:rsidP="0024437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253406D4" w14:textId="2BDDE151" w:rsidR="000837BF" w:rsidRPr="006666A0" w:rsidRDefault="00660269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7F6BD32" w14:textId="4E906263" w:rsidR="000837BF" w:rsidRPr="006666A0" w:rsidRDefault="00660269" w:rsidP="007B6D84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32C1A0AD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0837BF" w:rsidRPr="006666A0" w14:paraId="3F35195A" w14:textId="77777777" w:rsidTr="00244375">
        <w:tc>
          <w:tcPr>
            <w:tcW w:w="785" w:type="pct"/>
            <w:shd w:val="clear" w:color="auto" w:fill="F49600"/>
            <w:vAlign w:val="center"/>
          </w:tcPr>
          <w:p w14:paraId="493DD980" w14:textId="4CDD39B2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64CDD65E" w14:textId="051B9526" w:rsidR="000837BF" w:rsidRPr="006666A0" w:rsidRDefault="000837BF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Identificar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9F3464" w:rsidRPr="006666A0">
              <w:rPr>
                <w:rFonts w:cs="Arial"/>
                <w:sz w:val="19"/>
                <w:szCs w:val="19"/>
                <w:lang w:val="gl-ES"/>
              </w:rPr>
              <w:t>nomear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part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temp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pr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ó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xim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47A5D04E" w14:textId="2C16642A" w:rsidR="000837BF" w:rsidRPr="006666A0" w:rsidRDefault="00DA778D" w:rsidP="0066026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="007C1B7C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66026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7C1B7C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B6D84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Cando</w:t>
            </w:r>
            <w:r w:rsidR="003552B3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É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antes</w:t>
            </w:r>
            <w:r w:rsidR="003552B3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cs="Arial"/>
                <w:i/>
                <w:sz w:val="19"/>
                <w:szCs w:val="19"/>
                <w:lang w:val="gl-ES"/>
              </w:rPr>
              <w:t>É</w:t>
            </w:r>
            <w:r w:rsidR="00F459E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i/>
                <w:sz w:val="19"/>
                <w:szCs w:val="19"/>
                <w:lang w:val="gl-ES"/>
              </w:rPr>
              <w:t>despois</w:t>
            </w:r>
            <w:r w:rsidR="003552B3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731A6370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6373471E" w14:textId="77777777" w:rsidTr="00244375">
        <w:tc>
          <w:tcPr>
            <w:tcW w:w="787" w:type="pct"/>
            <w:shd w:val="clear" w:color="auto" w:fill="F49600"/>
            <w:vAlign w:val="center"/>
          </w:tcPr>
          <w:p w14:paraId="5665C668" w14:textId="684F9385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19797467" w14:textId="7D2B4CF5" w:rsidR="000837BF" w:rsidRPr="006666A0" w:rsidRDefault="00873C23" w:rsidP="00F76DFC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comunicació</w:t>
            </w:r>
            <w:r w:rsidR="00C01C68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: iniciar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comunicació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autoestima: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F459E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sinceri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de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senti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do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des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exo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de superació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 xml:space="preserve"> (A solidariedade: o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interese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 xml:space="preserve"> polo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3552B3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587C3079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414C6A" w:rsidRPr="006666A0" w14:paraId="0DF9D8C4" w14:textId="77777777" w:rsidTr="00566227">
        <w:tc>
          <w:tcPr>
            <w:tcW w:w="787" w:type="pct"/>
            <w:shd w:val="clear" w:color="auto" w:fill="F49600"/>
            <w:vAlign w:val="center"/>
          </w:tcPr>
          <w:p w14:paraId="2F5C8559" w14:textId="7CD8CC43" w:rsidR="00414C6A" w:rsidRPr="006666A0" w:rsidRDefault="00414C6A" w:rsidP="0066026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B7476AF" w14:textId="2355F90F" w:rsidR="00414C6A" w:rsidRPr="006666A0" w:rsidRDefault="005B389B" w:rsidP="00F76DFC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F76DFC" w:rsidRPr="006666A0">
              <w:rPr>
                <w:rFonts w:cs="Arial"/>
                <w:sz w:val="19"/>
                <w:szCs w:val="19"/>
                <w:lang w:val="gl-ES"/>
              </w:rPr>
              <w:t xml:space="preserve"> da unidade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4FD8BBA" w14:textId="69FCF8B2" w:rsidR="005F1899" w:rsidRPr="00594BF9" w:rsidRDefault="00414C6A" w:rsidP="005F1899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5F1899" w:rsidRPr="00594BF9" w:rsidSect="008B4BA5">
          <w:footerReference w:type="default" r:id="rId22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CB5D52" w:rsidRPr="00594BF9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5F1899" w:rsidRPr="00594BF9">
        <w:rPr>
          <w:rFonts w:ascii="Arial" w:hAnsi="Arial" w:cs="Arial"/>
          <w:b/>
          <w:sz w:val="44"/>
          <w:szCs w:val="44"/>
          <w:lang w:val="gl-ES"/>
        </w:rPr>
        <w:t xml:space="preserve"> 8. </w:t>
      </w:r>
      <w:r w:rsidR="0007067D" w:rsidRPr="00594BF9">
        <w:rPr>
          <w:rFonts w:ascii="Arial" w:hAnsi="Arial" w:cs="Arial"/>
          <w:b/>
          <w:sz w:val="44"/>
          <w:szCs w:val="44"/>
          <w:lang w:val="gl-ES"/>
        </w:rPr>
        <w:t>O tempo cambia</w:t>
      </w:r>
    </w:p>
    <w:p w14:paraId="4DE64512" w14:textId="3D513DAD" w:rsidR="005F1899" w:rsidRPr="00594BF9" w:rsidRDefault="00BF0E56" w:rsidP="005F189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1899" w:rsidRPr="00594BF9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594BF9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5F1899" w:rsidRPr="00594BF9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594BF9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4AA2B807" w14:textId="5A0BEA32" w:rsidR="0007067D" w:rsidRPr="006666A0" w:rsidRDefault="0007067D" w:rsidP="00594BF9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5F7ABCA8" w14:textId="77777777" w:rsidR="0007067D" w:rsidRPr="006666A0" w:rsidRDefault="0007067D" w:rsidP="00594BF9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2A46A41" w14:textId="77777777" w:rsidR="0007067D" w:rsidRPr="006666A0" w:rsidRDefault="0007067D" w:rsidP="00594BF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788CDE55" w14:textId="77777777" w:rsidR="0007067D" w:rsidRPr="006666A0" w:rsidRDefault="0007067D" w:rsidP="0007067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4F3A4EDA" w14:textId="20779D1E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594BF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594BF9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94BF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594BF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594BF9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0AEFE83A" w14:textId="775B29A9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1063B49B" w14:textId="77777777" w:rsidR="005F1899" w:rsidRPr="006666A0" w:rsidRDefault="005F1899" w:rsidP="005F189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13840439" w14:textId="77777777" w:rsidR="0007067D" w:rsidRPr="006666A0" w:rsidRDefault="0007067D" w:rsidP="005F1899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07067D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5C145D06" w14:textId="77777777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189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4418A4C" w14:textId="50F2B0ED" w:rsidR="005F1899" w:rsidRPr="00594BF9" w:rsidRDefault="005F1899" w:rsidP="005F1899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594BF9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594BF9">
        <w:rPr>
          <w:rFonts w:ascii="Arial" w:hAnsi="Arial" w:cs="Arial"/>
          <w:b/>
          <w:sz w:val="25"/>
          <w:szCs w:val="25"/>
          <w:lang w:val="gl-ES"/>
        </w:rPr>
        <w:t>O</w:t>
      </w:r>
      <w:r w:rsidRPr="00594BF9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594BF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07067D" w:rsidRPr="00594BF9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594BF9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594BF9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3163344A" w14:textId="77777777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1899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45D9DAF1" w14:textId="20F91C6E" w:rsidR="005F1899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moti</w:t>
      </w:r>
      <w:r w:rsidR="00A91712" w:rsidRPr="006666A0">
        <w:rPr>
          <w:rFonts w:ascii="Arial" w:hAnsi="Arial" w:cs="Arial"/>
          <w:sz w:val="19"/>
          <w:szCs w:val="19"/>
          <w:lang w:val="gl-ES"/>
        </w:rPr>
        <w:t xml:space="preserve">vo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temático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chuvia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(</w:t>
      </w:r>
      <w:r w:rsidR="00F76DFC" w:rsidRPr="006666A0">
        <w:rPr>
          <w:rFonts w:ascii="Arial" w:hAnsi="Arial" w:cs="Arial"/>
          <w:sz w:val="19"/>
          <w:szCs w:val="19"/>
          <w:lang w:val="gl-ES"/>
        </w:rPr>
        <w:t>con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atenció</w:t>
      </w:r>
      <w:r w:rsidR="00F76DFC" w:rsidRPr="006666A0">
        <w:rPr>
          <w:rFonts w:ascii="Arial" w:hAnsi="Arial" w:cs="Arial"/>
          <w:sz w:val="19"/>
          <w:szCs w:val="19"/>
          <w:lang w:val="gl-ES"/>
        </w:rPr>
        <w:t>n</w:t>
      </w:r>
      <w:r w:rsidR="005F1899" w:rsidRPr="006666A0">
        <w:rPr>
          <w:rFonts w:ascii="Arial" w:hAnsi="Arial" w:cs="Arial"/>
          <w:sz w:val="19"/>
          <w:szCs w:val="19"/>
          <w:lang w:val="gl-ES"/>
        </w:rPr>
        <w:t>,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exempl</w:t>
      </w:r>
      <w:r w:rsidR="00A91712" w:rsidRPr="006666A0">
        <w:rPr>
          <w:rFonts w:ascii="Arial" w:hAnsi="Arial" w:cs="Arial"/>
          <w:sz w:val="19"/>
          <w:szCs w:val="19"/>
          <w:lang w:val="gl-ES"/>
        </w:rPr>
        <w:t>o</w:t>
      </w:r>
      <w:r w:rsidR="005F1899" w:rsidRPr="006666A0">
        <w:rPr>
          <w:rFonts w:ascii="Arial" w:hAnsi="Arial" w:cs="Arial"/>
          <w:sz w:val="19"/>
          <w:szCs w:val="19"/>
          <w:lang w:val="gl-ES"/>
        </w:rPr>
        <w:t>,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 ao </w:t>
      </w:r>
      <w:r w:rsidR="00A91712" w:rsidRPr="006666A0">
        <w:rPr>
          <w:rFonts w:ascii="Arial" w:hAnsi="Arial" w:cs="Arial"/>
          <w:sz w:val="19"/>
          <w:szCs w:val="19"/>
          <w:lang w:val="gl-ES"/>
        </w:rPr>
        <w:t>vesti</w:t>
      </w:r>
      <w:r w:rsidR="005F1899" w:rsidRPr="006666A0">
        <w:rPr>
          <w:rFonts w:ascii="Arial" w:hAnsi="Arial" w:cs="Arial"/>
          <w:sz w:val="19"/>
          <w:szCs w:val="19"/>
          <w:lang w:val="gl-ES"/>
        </w:rPr>
        <w:t>ari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os 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complementos que nos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ac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ompaña</w:t>
      </w:r>
      <w:r w:rsidR="005F1899" w:rsidRPr="006666A0">
        <w:rPr>
          <w:rFonts w:ascii="Arial" w:hAnsi="Arial" w:cs="Arial"/>
          <w:sz w:val="19"/>
          <w:szCs w:val="19"/>
          <w:lang w:val="gl-ES"/>
        </w:rPr>
        <w:t>n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nos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día</w:t>
      </w:r>
      <w:r w:rsidR="005F1899" w:rsidRPr="006666A0">
        <w:rPr>
          <w:rFonts w:ascii="Arial" w:hAnsi="Arial" w:cs="Arial"/>
          <w:sz w:val="19"/>
          <w:szCs w:val="19"/>
          <w:lang w:val="gl-ES"/>
        </w:rPr>
        <w:t>s en qu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protagonista) serve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traballar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x</w:t>
      </w:r>
      <w:r w:rsidR="005F1899" w:rsidRPr="006666A0">
        <w:rPr>
          <w:rFonts w:ascii="Arial" w:hAnsi="Arial" w:cs="Arial"/>
          <w:sz w:val="19"/>
          <w:szCs w:val="19"/>
          <w:lang w:val="gl-ES"/>
        </w:rPr>
        <w:t>eral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tempo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 núcleo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central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presentada no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Saber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Facer</w:t>
      </w:r>
      <w:r w:rsidR="00F76DFC" w:rsidRPr="006666A0">
        <w:rPr>
          <w:rFonts w:ascii="Arial" w:hAnsi="Arial" w:cs="Arial"/>
          <w:sz w:val="19"/>
          <w:szCs w:val="19"/>
          <w:lang w:val="gl-ES"/>
        </w:rPr>
        <w:t>, que ten co</w:t>
      </w:r>
      <w:r w:rsidR="00A91712" w:rsidRPr="006666A0">
        <w:rPr>
          <w:rFonts w:ascii="Arial" w:hAnsi="Arial" w:cs="Arial"/>
          <w:sz w:val="19"/>
          <w:szCs w:val="19"/>
          <w:lang w:val="gl-ES"/>
        </w:rPr>
        <w:t>m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fina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un informe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coa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meteorol</w:t>
      </w:r>
      <w:r w:rsidR="00BF0E56" w:rsidRPr="006666A0">
        <w:rPr>
          <w:rFonts w:ascii="Arial" w:hAnsi="Arial" w:cs="Arial"/>
          <w:sz w:val="19"/>
          <w:szCs w:val="19"/>
          <w:lang w:val="gl-ES"/>
        </w:rPr>
        <w:t>ó</w:t>
      </w:r>
      <w:r w:rsidR="00F76DFC" w:rsidRPr="006666A0">
        <w:rPr>
          <w:rFonts w:ascii="Arial" w:hAnsi="Arial" w:cs="Arial"/>
          <w:sz w:val="19"/>
          <w:szCs w:val="19"/>
          <w:lang w:val="gl-ES"/>
        </w:rPr>
        <w:t>xica de tres localidade</w:t>
      </w:r>
      <w:r w:rsidR="005F1899" w:rsidRPr="006666A0">
        <w:rPr>
          <w:rFonts w:ascii="Arial" w:hAnsi="Arial" w:cs="Arial"/>
          <w:sz w:val="19"/>
          <w:szCs w:val="19"/>
          <w:lang w:val="gl-ES"/>
        </w:rPr>
        <w:t>s;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4B23F9" w:rsidRPr="006666A0">
        <w:rPr>
          <w:rFonts w:ascii="Arial" w:hAnsi="Arial" w:cs="Arial"/>
          <w:sz w:val="19"/>
          <w:szCs w:val="19"/>
          <w:lang w:val="gl-ES"/>
        </w:rPr>
        <w:t>actividade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que ten como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punt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 de partida converte</w:t>
      </w:r>
      <w:r w:rsidR="005F1899" w:rsidRPr="006666A0">
        <w:rPr>
          <w:rFonts w:ascii="Arial" w:hAnsi="Arial" w:cs="Arial"/>
          <w:sz w:val="19"/>
          <w:szCs w:val="19"/>
          <w:lang w:val="gl-ES"/>
        </w:rPr>
        <w:t>r determinada informa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visual en constru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lingüísti</w:t>
      </w:r>
      <w:r w:rsidR="00F76DFC" w:rsidRPr="006666A0">
        <w:rPr>
          <w:rFonts w:ascii="Arial" w:hAnsi="Arial" w:cs="Arial"/>
          <w:sz w:val="19"/>
          <w:szCs w:val="19"/>
          <w:lang w:val="gl-ES"/>
        </w:rPr>
        <w:t>ca</w:t>
      </w:r>
      <w:r w:rsidR="005F1899" w:rsidRPr="006666A0">
        <w:rPr>
          <w:rFonts w:ascii="Arial" w:hAnsi="Arial" w:cs="Arial"/>
          <w:sz w:val="19"/>
          <w:szCs w:val="19"/>
          <w:lang w:val="gl-ES"/>
        </w:rPr>
        <w:t>s. A</w:t>
      </w:r>
      <w:r w:rsidR="00F76DFC" w:rsidRPr="006666A0">
        <w:rPr>
          <w:rFonts w:ascii="Arial" w:hAnsi="Arial" w:cs="Arial"/>
          <w:sz w:val="19"/>
          <w:szCs w:val="19"/>
          <w:lang w:val="gl-ES"/>
        </w:rPr>
        <w:t>demai</w:t>
      </w:r>
      <w:r w:rsidR="00A91712" w:rsidRPr="006666A0">
        <w:rPr>
          <w:rFonts w:ascii="Arial" w:hAnsi="Arial" w:cs="Arial"/>
          <w:sz w:val="19"/>
          <w:szCs w:val="19"/>
          <w:lang w:val="gl-ES"/>
        </w:rPr>
        <w:t>s</w:t>
      </w:r>
      <w:r w:rsidR="005F1899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unidade ten como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obxectivo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ne</w:t>
      </w:r>
      <w:r w:rsidR="00F676B0" w:rsidRPr="006666A0">
        <w:rPr>
          <w:rFonts w:ascii="Arial" w:hAnsi="Arial" w:cs="Arial"/>
          <w:sz w:val="19"/>
          <w:szCs w:val="19"/>
          <w:lang w:val="gl-ES"/>
        </w:rPr>
        <w:t>n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os razoen </w:t>
      </w:r>
      <w:r w:rsidR="008D4BD3" w:rsidRPr="006666A0">
        <w:rPr>
          <w:rFonts w:ascii="Arial" w:hAnsi="Arial" w:cs="Arial"/>
          <w:sz w:val="19"/>
          <w:szCs w:val="19"/>
          <w:lang w:val="gl-ES"/>
        </w:rPr>
        <w:t>as súas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opinión</w:t>
      </w:r>
      <w:r w:rsidR="005F1899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esta habi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se acompañe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ha actitude 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BD52CF" w:rsidRPr="006666A0">
        <w:rPr>
          <w:rFonts w:ascii="Arial" w:hAnsi="Arial" w:cs="Arial"/>
          <w:sz w:val="19"/>
          <w:szCs w:val="19"/>
          <w:lang w:val="gl-ES"/>
        </w:rPr>
        <w:t xml:space="preserve">respecto 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aos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pu</w:t>
      </w:r>
      <w:r w:rsidR="00F76DFC" w:rsidRPr="006666A0">
        <w:rPr>
          <w:rFonts w:ascii="Arial" w:hAnsi="Arial" w:cs="Arial"/>
          <w:sz w:val="19"/>
          <w:szCs w:val="19"/>
          <w:lang w:val="gl-ES"/>
        </w:rPr>
        <w:t>ntos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de vista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outros</w:t>
      </w:r>
      <w:r w:rsidR="005F189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51B12425" w14:textId="0FC4742B" w:rsidR="005F1899" w:rsidRPr="006666A0" w:rsidRDefault="0007067D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F676B0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A etapa infantil xa consolida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s sobre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 tempo</w:t>
      </w:r>
      <w:r w:rsidR="005F1899" w:rsidRPr="006666A0">
        <w:rPr>
          <w:rFonts w:ascii="Arial" w:hAnsi="Arial" w:cs="Arial"/>
          <w:sz w:val="19"/>
          <w:szCs w:val="19"/>
          <w:lang w:val="gl-ES"/>
        </w:rPr>
        <w:t>,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que se refozaron de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o</w:t>
      </w:r>
      <w:r w:rsidR="00F76DFC" w:rsidRPr="006666A0">
        <w:rPr>
          <w:rFonts w:ascii="Arial" w:hAnsi="Arial" w:cs="Arial"/>
          <w:sz w:val="19"/>
          <w:szCs w:val="19"/>
          <w:lang w:val="gl-ES"/>
        </w:rPr>
        <w:t>u menos directa nalgu</w:t>
      </w:r>
      <w:r w:rsidR="00A91712" w:rsidRPr="006666A0">
        <w:rPr>
          <w:rFonts w:ascii="Arial" w:hAnsi="Arial" w:cs="Arial"/>
          <w:sz w:val="19"/>
          <w:szCs w:val="19"/>
          <w:lang w:val="gl-ES"/>
        </w:rPr>
        <w:t>n</w:t>
      </w:r>
      <w:r w:rsidR="00F76DFC" w:rsidRPr="006666A0">
        <w:rPr>
          <w:rFonts w:ascii="Arial" w:hAnsi="Arial" w:cs="Arial"/>
          <w:sz w:val="19"/>
          <w:szCs w:val="19"/>
          <w:lang w:val="gl-ES"/>
        </w:rPr>
        <w:t>ha</w:t>
      </w:r>
      <w:r w:rsidR="005F1899" w:rsidRPr="006666A0">
        <w:rPr>
          <w:rFonts w:ascii="Arial" w:hAnsi="Arial" w:cs="Arial"/>
          <w:sz w:val="19"/>
          <w:szCs w:val="19"/>
          <w:lang w:val="gl-ES"/>
        </w:rPr>
        <w:t>s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unidades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anterior</w:t>
      </w:r>
      <w:r w:rsidR="00F76DFC" w:rsidRPr="006666A0">
        <w:rPr>
          <w:rFonts w:ascii="Arial" w:hAnsi="Arial" w:cs="Arial"/>
          <w:sz w:val="19"/>
          <w:szCs w:val="19"/>
          <w:lang w:val="gl-ES"/>
        </w:rPr>
        <w:t>es. Polo que respecta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aos </w:t>
      </w:r>
      <w:r w:rsidR="00D60216" w:rsidRPr="006666A0">
        <w:rPr>
          <w:rFonts w:ascii="Arial" w:hAnsi="Arial" w:cs="Arial"/>
          <w:sz w:val="19"/>
          <w:szCs w:val="19"/>
          <w:lang w:val="gl-ES"/>
        </w:rPr>
        <w:t>grupos consonánticos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débese te</w:t>
      </w:r>
      <w:r w:rsidR="00F676B0" w:rsidRPr="006666A0">
        <w:rPr>
          <w:rFonts w:ascii="Arial" w:hAnsi="Arial" w:cs="Arial"/>
          <w:sz w:val="19"/>
          <w:szCs w:val="19"/>
          <w:lang w:val="gl-ES"/>
        </w:rPr>
        <w:t>r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present</w:t>
      </w:r>
      <w:r w:rsidR="00F76DFC" w:rsidRPr="006666A0">
        <w:rPr>
          <w:rFonts w:ascii="Arial" w:hAnsi="Arial" w:cs="Arial"/>
          <w:sz w:val="19"/>
          <w:szCs w:val="19"/>
          <w:lang w:val="gl-ES"/>
        </w:rPr>
        <w:t>e que o alumnado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traballou illada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mente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tant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f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r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l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t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F76DFC" w:rsidRPr="006666A0">
        <w:rPr>
          <w:rFonts w:ascii="Arial" w:hAnsi="Arial" w:cs="Arial"/>
          <w:sz w:val="19"/>
          <w:szCs w:val="19"/>
          <w:lang w:val="gl-ES"/>
        </w:rPr>
        <w:t>a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outra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s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combina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5F1899" w:rsidRPr="006666A0">
        <w:rPr>
          <w:rFonts w:ascii="Arial" w:hAnsi="Arial" w:cs="Arial"/>
          <w:sz w:val="19"/>
          <w:szCs w:val="19"/>
          <w:lang w:val="gl-ES"/>
        </w:rPr>
        <w:t>en qu</w:t>
      </w:r>
      <w:r w:rsidR="00F76DFC" w:rsidRPr="006666A0">
        <w:rPr>
          <w:rFonts w:ascii="Arial" w:hAnsi="Arial" w:cs="Arial"/>
          <w:sz w:val="19"/>
          <w:szCs w:val="19"/>
          <w:lang w:val="gl-ES"/>
        </w:rPr>
        <w:t>e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interveñ</w:t>
      </w:r>
      <w:r w:rsidR="00657E26" w:rsidRPr="006666A0">
        <w:rPr>
          <w:rFonts w:ascii="Arial" w:hAnsi="Arial" w:cs="Arial"/>
          <w:sz w:val="19"/>
          <w:szCs w:val="19"/>
          <w:lang w:val="gl-ES"/>
        </w:rPr>
        <w:t>en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r</w:t>
      </w:r>
      <w:r w:rsidR="005F1899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5F1899" w:rsidRPr="006666A0">
        <w:rPr>
          <w:rFonts w:ascii="Arial" w:hAnsi="Arial" w:cs="Arial"/>
          <w:i/>
          <w:sz w:val="19"/>
          <w:szCs w:val="19"/>
          <w:lang w:val="gl-ES"/>
        </w:rPr>
        <w:t>l</w:t>
      </w:r>
      <w:r w:rsidR="005F1899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7EA93EAE" w14:textId="6EE9F46A" w:rsidR="00A91712" w:rsidRPr="006666A0" w:rsidRDefault="005F1899" w:rsidP="00F676B0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Un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Pr="006666A0">
        <w:rPr>
          <w:rFonts w:ascii="Arial" w:hAnsi="Arial" w:cs="Arial"/>
          <w:sz w:val="19"/>
          <w:szCs w:val="19"/>
          <w:lang w:val="gl-ES"/>
        </w:rPr>
        <w:t>punt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os que pode x</w:t>
      </w:r>
      <w:r w:rsidRPr="006666A0">
        <w:rPr>
          <w:rFonts w:ascii="Arial" w:hAnsi="Arial" w:cs="Arial"/>
          <w:sz w:val="19"/>
          <w:szCs w:val="19"/>
          <w:lang w:val="gl-ES"/>
        </w:rPr>
        <w:t>erar d</w:t>
      </w:r>
      <w:r w:rsidR="00F76DFC" w:rsidRPr="006666A0">
        <w:rPr>
          <w:rFonts w:ascii="Arial" w:hAnsi="Arial" w:cs="Arial"/>
          <w:sz w:val="19"/>
          <w:szCs w:val="19"/>
          <w:lang w:val="gl-ES"/>
        </w:rPr>
        <w:t>úbida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Pr="006666A0">
        <w:rPr>
          <w:rFonts w:ascii="Arial" w:hAnsi="Arial" w:cs="Arial"/>
          <w:sz w:val="19"/>
          <w:szCs w:val="19"/>
          <w:lang w:val="gl-ES"/>
        </w:rPr>
        <w:t>identifica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palabras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 masculina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feminina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Pr="006666A0">
        <w:rPr>
          <w:rFonts w:ascii="Arial" w:hAnsi="Arial" w:cs="Arial"/>
          <w:sz w:val="19"/>
          <w:szCs w:val="19"/>
          <w:lang w:val="gl-ES"/>
        </w:rPr>
        <w:t>aplica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d</w:t>
      </w:r>
      <w:r w:rsidR="00594BF9">
        <w:rPr>
          <w:rFonts w:ascii="Arial" w:hAnsi="Arial" w:cs="Arial"/>
          <w:sz w:val="19"/>
          <w:szCs w:val="19"/>
          <w:lang w:val="gl-ES"/>
        </w:rPr>
        <w:t>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artigo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B5D52" w:rsidRPr="006666A0">
        <w:rPr>
          <w:rFonts w:ascii="Arial" w:hAnsi="Arial" w:cs="Arial"/>
          <w:sz w:val="19"/>
          <w:szCs w:val="19"/>
          <w:lang w:val="gl-ES"/>
        </w:rPr>
        <w:t>correspondente</w:t>
      </w:r>
      <w:r w:rsidR="00F76DFC" w:rsidRPr="006666A0">
        <w:rPr>
          <w:rFonts w:ascii="Arial" w:hAnsi="Arial" w:cs="Arial"/>
          <w:sz w:val="19"/>
          <w:szCs w:val="19"/>
          <w:lang w:val="gl-ES"/>
        </w:rPr>
        <w:t>. Ademais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F76DFC" w:rsidRPr="006666A0">
        <w:rPr>
          <w:rFonts w:ascii="Arial" w:hAnsi="Arial" w:cs="Arial"/>
          <w:sz w:val="19"/>
          <w:szCs w:val="19"/>
          <w:lang w:val="gl-ES"/>
        </w:rPr>
        <w:t>convir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F76DFC" w:rsidRPr="006666A0">
        <w:rPr>
          <w:rFonts w:ascii="Arial" w:hAnsi="Arial" w:cs="Arial"/>
          <w:sz w:val="19"/>
          <w:szCs w:val="19"/>
          <w:lang w:val="gl-ES"/>
        </w:rPr>
        <w:t xml:space="preserve">egurase se o uso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D80E12" w:rsidRPr="006666A0">
        <w:rPr>
          <w:rFonts w:ascii="Arial" w:hAnsi="Arial" w:cs="Arial"/>
          <w:sz w:val="19"/>
          <w:szCs w:val="19"/>
          <w:lang w:val="gl-ES"/>
        </w:rPr>
        <w:t>letra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i/>
          <w:sz w:val="19"/>
          <w:szCs w:val="19"/>
          <w:lang w:val="gl-ES"/>
        </w:rPr>
        <w:t>g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do </w:t>
      </w:r>
      <w:r w:rsidRPr="006666A0">
        <w:rPr>
          <w:rFonts w:ascii="Arial" w:hAnsi="Arial" w:cs="Arial"/>
          <w:sz w:val="19"/>
          <w:szCs w:val="19"/>
          <w:lang w:val="gl-ES"/>
        </w:rPr>
        <w:t>dígraf</w:t>
      </w:r>
      <w:r w:rsidR="00A91712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Pr="006666A0">
        <w:rPr>
          <w:rFonts w:ascii="Arial" w:hAnsi="Arial" w:cs="Arial"/>
          <w:i/>
          <w:sz w:val="19"/>
          <w:szCs w:val="19"/>
          <w:lang w:val="gl-ES"/>
        </w:rPr>
        <w:t>gu</w:t>
      </w:r>
      <w:r w:rsidRPr="006666A0">
        <w:rPr>
          <w:rFonts w:ascii="Arial" w:hAnsi="Arial" w:cs="Arial"/>
          <w:sz w:val="19"/>
          <w:szCs w:val="19"/>
          <w:lang w:val="gl-ES"/>
        </w:rPr>
        <w:t>, 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F76DFC" w:rsidRPr="006666A0">
        <w:rPr>
          <w:rFonts w:ascii="Arial" w:hAnsi="Arial" w:cs="Arial"/>
          <w:sz w:val="19"/>
          <w:szCs w:val="19"/>
          <w:lang w:val="gl-ES"/>
        </w:rPr>
        <w:t>ociado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 ao </w:t>
      </w:r>
      <w:r w:rsidRPr="006666A0">
        <w:rPr>
          <w:rFonts w:ascii="Arial" w:hAnsi="Arial" w:cs="Arial"/>
          <w:sz w:val="19"/>
          <w:szCs w:val="19"/>
          <w:lang w:val="gl-ES"/>
        </w:rPr>
        <w:t>so</w:t>
      </w:r>
      <w:r w:rsidR="00F76DFC" w:rsidRPr="006666A0">
        <w:rPr>
          <w:rFonts w:ascii="Arial" w:hAnsi="Arial" w:cs="Arial"/>
          <w:sz w:val="19"/>
          <w:szCs w:val="19"/>
          <w:lang w:val="gl-ES"/>
        </w:rPr>
        <w:t>n G, aínda presenta problema</w:t>
      </w:r>
      <w:r w:rsidR="00F676B0" w:rsidRPr="006666A0">
        <w:rPr>
          <w:rFonts w:ascii="Arial" w:hAnsi="Arial" w:cs="Arial"/>
          <w:sz w:val="19"/>
          <w:szCs w:val="19"/>
          <w:lang w:val="gl-ES"/>
        </w:rPr>
        <w:t>s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3C47C0E" w14:textId="3DD687BB" w:rsidR="005F1899" w:rsidRPr="006666A0" w:rsidRDefault="00F676B0" w:rsidP="00594BF9">
      <w:pPr>
        <w:pStyle w:val="Prrafodelista1"/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5F1899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  <w:r w:rsidRPr="006666A0">
        <w:rPr>
          <w:rFonts w:ascii="Arial" w:hAnsi="Arial" w:cs="Arial"/>
          <w:sz w:val="19"/>
          <w:szCs w:val="19"/>
          <w:lang w:val="gl-ES"/>
        </w:rPr>
        <w:t xml:space="preserve">                                                                                                                  </w:t>
      </w:r>
    </w:p>
    <w:p w14:paraId="73D7EC0A" w14:textId="0B52612F" w:rsidR="005F1899" w:rsidRPr="006666A0" w:rsidRDefault="005F1899" w:rsidP="005F189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br w:type="page"/>
      </w:r>
      <w:r w:rsidR="00FD10EE"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FD10EE" w:rsidRPr="006666A0">
        <w:rPr>
          <w:rFonts w:cs="Arial"/>
          <w:sz w:val="19"/>
          <w:szCs w:val="19"/>
          <w:lang w:val="gl-ES"/>
        </w:rPr>
        <w:t>ACIÓ</w:t>
      </w:r>
      <w:r w:rsidR="00D021DE" w:rsidRPr="006666A0">
        <w:rPr>
          <w:rFonts w:cs="Arial"/>
          <w:sz w:val="19"/>
          <w:szCs w:val="19"/>
          <w:lang w:val="gl-ES"/>
        </w:rPr>
        <w:t>N</w:t>
      </w:r>
      <w:r w:rsidR="00FD10EE" w:rsidRPr="006666A0">
        <w:rPr>
          <w:rFonts w:cs="Arial"/>
          <w:sz w:val="19"/>
          <w:szCs w:val="19"/>
          <w:lang w:val="gl-ES"/>
        </w:rPr>
        <w:t>: 2</w:t>
      </w:r>
      <w:r w:rsidR="00D021DE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FD10EE" w:rsidRPr="006666A0">
        <w:rPr>
          <w:rFonts w:cs="Arial"/>
          <w:sz w:val="19"/>
          <w:szCs w:val="19"/>
          <w:lang w:val="gl-ES"/>
        </w:rPr>
        <w:t>3</w:t>
      </w:r>
      <w:r w:rsidR="00D021DE" w:rsidRPr="006666A0">
        <w:rPr>
          <w:rFonts w:cs="Arial"/>
          <w:sz w:val="19"/>
          <w:szCs w:val="19"/>
          <w:lang w:val="gl-ES"/>
        </w:rPr>
        <w:t>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FD10EE" w:rsidRPr="006666A0">
        <w:rPr>
          <w:rFonts w:cs="Arial"/>
          <w:sz w:val="19"/>
          <w:szCs w:val="19"/>
          <w:lang w:val="gl-ES"/>
        </w:rPr>
        <w:t>de febre</w:t>
      </w:r>
      <w:r w:rsidR="00D021DE" w:rsidRPr="006666A0">
        <w:rPr>
          <w:rFonts w:cs="Arial"/>
          <w:sz w:val="19"/>
          <w:szCs w:val="19"/>
          <w:lang w:val="gl-ES"/>
        </w:rPr>
        <w:t>iro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5F1899" w:rsidRPr="006666A0" w14:paraId="52CC2ADF" w14:textId="77777777" w:rsidTr="008B4BA5">
        <w:tc>
          <w:tcPr>
            <w:tcW w:w="3200" w:type="pct"/>
            <w:gridSpan w:val="2"/>
            <w:shd w:val="clear" w:color="auto" w:fill="E0001B"/>
            <w:vAlign w:val="center"/>
          </w:tcPr>
          <w:p w14:paraId="3D873C5C" w14:textId="447FDEE7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82371AA" w14:textId="564F0DAC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5F1899" w:rsidRPr="006666A0" w14:paraId="1B31871E" w14:textId="77777777" w:rsidTr="008B4BA5">
        <w:tc>
          <w:tcPr>
            <w:tcW w:w="1523" w:type="pct"/>
            <w:shd w:val="clear" w:color="auto" w:fill="F49600"/>
            <w:vAlign w:val="center"/>
          </w:tcPr>
          <w:p w14:paraId="7D959BFA" w14:textId="60FB89ED" w:rsidR="005F1899" w:rsidRPr="006666A0" w:rsidRDefault="00BF0E56" w:rsidP="00D021D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D021D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D021D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F8DC665" w14:textId="11AE9CA0" w:rsidR="005F1899" w:rsidRPr="006666A0" w:rsidRDefault="00BF0E56" w:rsidP="00D021DE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021D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D010535" w14:textId="77777777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180FC5" w:rsidRPr="006666A0" w14:paraId="06DAB20A" w14:textId="77777777" w:rsidTr="008B4BA5">
        <w:tc>
          <w:tcPr>
            <w:tcW w:w="1523" w:type="pct"/>
          </w:tcPr>
          <w:p w14:paraId="266539C5" w14:textId="77777777" w:rsidR="00180FC5" w:rsidRPr="006666A0" w:rsidRDefault="00180FC5" w:rsidP="0073211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516556CC" w14:textId="15B10C5A" w:rsidR="00AC3DBF" w:rsidRPr="006666A0" w:rsidRDefault="00AC3DBF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Comprensións de textos orais moi sinxelos procedentes da radio ou da televisión, para obte</w:t>
            </w:r>
            <w:r w:rsidR="00594BF9">
              <w:rPr>
                <w:rFonts w:ascii="Arial" w:hAnsi="Arial" w:cs="Arial"/>
                <w:sz w:val="19"/>
                <w:szCs w:val="19"/>
                <w:lang w:val="gl-ES" w:eastAsia="es-ES"/>
              </w:rPr>
              <w:t>r información xeral e relevante.</w:t>
            </w:r>
          </w:p>
          <w:p w14:paraId="1465FCCE" w14:textId="77777777" w:rsidR="00180FC5" w:rsidRPr="006666A0" w:rsidRDefault="00180FC5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75521A02" w14:textId="0A0DD4B8" w:rsidR="006F723C" w:rsidRPr="006666A0" w:rsidRDefault="006F723C" w:rsidP="006F723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como os de uso cot</w:t>
            </w:r>
            <w:r w:rsidR="00594BF9">
              <w:rPr>
                <w:rFonts w:ascii="Arial" w:hAnsi="Arial" w:cs="Arial"/>
                <w:sz w:val="19"/>
                <w:szCs w:val="19"/>
                <w:lang w:val="gl-ES"/>
              </w:rPr>
              <w:t>ián.</w:t>
            </w:r>
          </w:p>
          <w:p w14:paraId="47FF0EF9" w14:textId="77777777" w:rsidR="00180FC5" w:rsidRPr="006666A0" w:rsidRDefault="00180FC5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2A9A0369" w14:textId="5790A39C" w:rsidR="00180FC5" w:rsidRPr="00594BF9" w:rsidRDefault="00180FC5" w:rsidP="00594B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717DF637" w14:textId="77777777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 de experiencias persoais sobre a chuvia e o tempo meteorolóxico.</w:t>
            </w:r>
          </w:p>
          <w:p w14:paraId="128D5DE1" w14:textId="3B025427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Conversa sobre o tempo meteorolóxico, o vestiario e as actividades que facemos os días de chuvia.</w:t>
            </w:r>
          </w:p>
          <w:p w14:paraId="545731AA" w14:textId="62E18870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co tempo e </w:t>
            </w:r>
            <w:r w:rsid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vestiario.</w:t>
            </w:r>
          </w:p>
          <w:p w14:paraId="3019380D" w14:textId="705DD96C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Participación activa nas conversas da aula. </w:t>
            </w:r>
          </w:p>
          <w:p w14:paraId="528816C6" w14:textId="5816CADB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Interese por participar nas conversas e expresar experiencias e opinións persoais achegando razóns.</w:t>
            </w:r>
          </w:p>
          <w:p w14:paraId="49DE91C8" w14:textId="77777777" w:rsidR="00AC3DBF" w:rsidRPr="006666A0" w:rsidRDefault="00AC3DBF" w:rsidP="00AC3DBF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7A8B760D" w14:textId="77777777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dun fragmento da previsión meteorolóxica para inferir o nome do lugar da lámina.</w:t>
            </w:r>
          </w:p>
          <w:p w14:paraId="533CCD1A" w14:textId="5C550A9B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Discriminación do son Ñ.</w:t>
            </w:r>
          </w:p>
          <w:p w14:paraId="5E954C5D" w14:textId="77777777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datos de comprensión literal dun texto dos medios de comunicación.</w:t>
            </w:r>
          </w:p>
          <w:p w14:paraId="6F7AADDA" w14:textId="013C18B1" w:rsidR="00180FC5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Respecto e valoración dos outros, das súas opinións e </w:t>
            </w:r>
            <w:r w:rsid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seus gustos.</w:t>
            </w:r>
          </w:p>
        </w:tc>
        <w:tc>
          <w:tcPr>
            <w:tcW w:w="1800" w:type="pct"/>
          </w:tcPr>
          <w:p w14:paraId="54A2CF0D" w14:textId="17A6FC29" w:rsidR="00AC3DBF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AC3DBF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1-1.</w:t>
            </w:r>
            <w:r w:rsidR="00AC3DBF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C3DBF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 xeral e relevante de textos orais moi sinxelos procedentes da radio ou da televisión, próximos á experiencia infantil.</w:t>
            </w:r>
          </w:p>
          <w:p w14:paraId="79ABA574" w14:textId="1DC6442F" w:rsidR="00180FC5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80FC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04DC5C8" w14:textId="5CC8D83D" w:rsidR="006B4FEC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6B4FE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6B4F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B4FE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5264F2CD" w14:textId="7F99E7A6" w:rsidR="00180FC5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80FC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5C3915F" w14:textId="4166F63F" w:rsidR="00180FC5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80FC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C1C5AF9" w14:textId="2967D119" w:rsidR="00180FC5" w:rsidRPr="006666A0" w:rsidRDefault="006666A0" w:rsidP="00C5022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180FC5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180FC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</w:tc>
      </w:tr>
    </w:tbl>
    <w:p w14:paraId="0EECEA39" w14:textId="77777777" w:rsidR="005F1899" w:rsidRPr="006666A0" w:rsidRDefault="005F1899" w:rsidP="005F1899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5F1899" w:rsidRPr="006666A0" w14:paraId="7CCA40A1" w14:textId="77777777" w:rsidTr="008B4BA5">
        <w:tc>
          <w:tcPr>
            <w:tcW w:w="3200" w:type="pct"/>
            <w:gridSpan w:val="2"/>
            <w:shd w:val="clear" w:color="auto" w:fill="E0001B"/>
            <w:vAlign w:val="center"/>
          </w:tcPr>
          <w:p w14:paraId="31E25636" w14:textId="4150E1B0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31236B9" w14:textId="0BA4C7A0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5F1899" w:rsidRPr="006666A0" w14:paraId="61E0DDE5" w14:textId="77777777" w:rsidTr="008B4BA5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761E5021" w14:textId="65DA7C86" w:rsidR="005F1899" w:rsidRPr="006666A0" w:rsidRDefault="00BF0E56" w:rsidP="00877C2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877C2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877C2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3F4F4B5" w14:textId="28005E42" w:rsidR="005F1899" w:rsidRPr="006666A0" w:rsidRDefault="00BF0E56" w:rsidP="00877C20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7C2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75C7AD3" w14:textId="77777777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400042" w:rsidRPr="006666A0" w14:paraId="6B4ADE08" w14:textId="77777777" w:rsidTr="008B4BA5">
        <w:tc>
          <w:tcPr>
            <w:tcW w:w="1523" w:type="pct"/>
          </w:tcPr>
          <w:p w14:paraId="589D4EEE" w14:textId="77777777" w:rsidR="00400042" w:rsidRPr="006666A0" w:rsidRDefault="00400042" w:rsidP="0073211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25E9F128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1AD54634" w14:textId="218916F3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02F2F4FD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13E912CF" w14:textId="3DAD34F3" w:rsidR="00400042" w:rsidRPr="006666A0" w:rsidRDefault="00400042" w:rsidP="008B4BA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38D51A1C" w14:textId="53E1C9F1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="00AC3D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25767C1" w14:textId="537CB3B6" w:rsidR="00400042" w:rsidRPr="006666A0" w:rsidRDefault="00AC3DBF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 e c</w:t>
            </w:r>
            <w:r w:rsidR="0040004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omprensión das ilustracións que acompañan o texto. </w:t>
            </w:r>
          </w:p>
          <w:p w14:paraId="4E34512C" w14:textId="2C6A6D04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Actividades de comprensión do texto: </w:t>
            </w:r>
            <w:r w:rsidR="00AC3D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dentificación de personaxes, </w:t>
            </w:r>
            <w:r w:rsidR="00AC3D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detalles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AC3D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conclusión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81ADAB4" w14:textId="3D20E965" w:rsidR="00400042" w:rsidRPr="006666A0" w:rsidRDefault="00932B63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</w:t>
            </w:r>
            <w:r w:rsidR="0040004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vocabulario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</w:t>
            </w:r>
            <w:r w:rsidR="0040004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contexto da lectura. </w:t>
            </w:r>
          </w:p>
          <w:p w14:paraId="4944FD70" w14:textId="2FD6B04B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de </w:t>
            </w:r>
            <w:r w:rsidR="00AC3D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significado de 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6BB878D" w14:textId="65F7E27A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dramatizad</w:t>
            </w:r>
            <w:r w:rsidR="00AC3DB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dialogado </w:t>
            </w:r>
            <w:r w:rsidR="00AC3D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crema moi rica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E8673FF" w14:textId="77777777" w:rsidR="00400042" w:rsidRPr="006666A0" w:rsidRDefault="00400042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poético </w:t>
            </w:r>
            <w:r w:rsidR="00AC3DB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Mirando ao ceo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 poñendo atención</w:t>
            </w:r>
            <w:r w:rsidR="00AC3DBF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á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 xml:space="preserve"> entoación.</w:t>
            </w:r>
          </w:p>
          <w:p w14:paraId="371CF0BA" w14:textId="77777777" w:rsidR="00AC3DBF" w:rsidRPr="006666A0" w:rsidRDefault="00AC3DBF" w:rsidP="00AC3DB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Lectura de palabras e oracións que conteñen os grupos consonánticos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fr, fl, tr e dr.</w:t>
            </w:r>
          </w:p>
          <w:p w14:paraId="2DC9E346" w14:textId="77777777" w:rsidR="00AC3DBF" w:rsidRPr="006666A0" w:rsidRDefault="00932B63" w:rsidP="00932B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diferentes formatos de letra (composta e ligada).</w:t>
            </w:r>
          </w:p>
          <w:p w14:paraId="7248F247" w14:textId="14E845C9" w:rsidR="00932B63" w:rsidRPr="006666A0" w:rsidRDefault="00932B63" w:rsidP="00932B63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6D3CD8BD" w14:textId="0B39E306" w:rsidR="00400042" w:rsidRPr="006666A0" w:rsidRDefault="00456A39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5253B25C" w14:textId="60749092" w:rsidR="00400042" w:rsidRPr="006666A0" w:rsidRDefault="00456A39" w:rsidP="0073211D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6FEE5C3E" w14:textId="5800CE20" w:rsidR="00400042" w:rsidRPr="006666A0" w:rsidRDefault="00456A39" w:rsidP="0073211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2655BB26" w14:textId="7327859B" w:rsidR="00400042" w:rsidRPr="006666A0" w:rsidRDefault="00456A39" w:rsidP="0073211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  <w:p w14:paraId="519C1127" w14:textId="77777777" w:rsidR="00400042" w:rsidRPr="006666A0" w:rsidRDefault="00400042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3234C315" w14:textId="77777777" w:rsidR="005F1899" w:rsidRPr="006666A0" w:rsidRDefault="005F1899" w:rsidP="005F1899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5F1899" w:rsidRPr="006666A0" w14:paraId="0189A76E" w14:textId="77777777" w:rsidTr="008B4BA5">
        <w:tc>
          <w:tcPr>
            <w:tcW w:w="3200" w:type="pct"/>
            <w:gridSpan w:val="2"/>
            <w:shd w:val="clear" w:color="auto" w:fill="E0001B"/>
            <w:vAlign w:val="center"/>
          </w:tcPr>
          <w:p w14:paraId="2D2CBEF1" w14:textId="4CD8265F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8A5F3E0" w14:textId="2C2B2C3C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5F1899" w:rsidRPr="006666A0" w14:paraId="1A130594" w14:textId="77777777" w:rsidTr="008B4BA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18E8CC47" w14:textId="445AFFA3" w:rsidR="005F1899" w:rsidRPr="006666A0" w:rsidRDefault="00BF0E56" w:rsidP="008C46A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8C46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</w:t>
            </w:r>
            <w:r w:rsidR="009A090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8C46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5F184CE" w14:textId="119DE42F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da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D809CFB" w14:textId="77777777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400042" w:rsidRPr="006666A0" w14:paraId="3949152B" w14:textId="77777777" w:rsidTr="008B4BA5">
        <w:tc>
          <w:tcPr>
            <w:tcW w:w="1523" w:type="pct"/>
          </w:tcPr>
          <w:p w14:paraId="55C10F0E" w14:textId="77777777" w:rsidR="00400042" w:rsidRPr="006666A0" w:rsidRDefault="00400042" w:rsidP="0073211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6A6B6566" w14:textId="2B3D7484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351DE7AD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574DA7B8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59282FCF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75BEFC9A" w14:textId="77777777" w:rsidR="00400042" w:rsidRPr="006666A0" w:rsidRDefault="00400042" w:rsidP="0073211D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  <w:p w14:paraId="63E0B094" w14:textId="77777777" w:rsidR="00400042" w:rsidRPr="006666A0" w:rsidRDefault="00400042" w:rsidP="008B4BA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AED8912" w14:textId="110BC3F0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grupos consonánticos </w:t>
            </w:r>
            <w:r w:rsidR="007321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r, </w:t>
            </w:r>
            <w:r w:rsidR="007321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l, </w:t>
            </w:r>
            <w:r w:rsidR="007321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t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r, </w:t>
            </w:r>
            <w:r w:rsidR="0073211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dr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45B04B62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sílabas abertas e pechadas.</w:t>
            </w:r>
          </w:p>
          <w:p w14:paraId="1748D242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da caligrafía das letras e os grupos consonánticos traballados.</w:t>
            </w:r>
          </w:p>
          <w:p w14:paraId="5FB6F7C8" w14:textId="66FE92F3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Copia e escr</w:t>
            </w:r>
            <w:r w:rsid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itura de sílabas e palabras 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letras e </w:t>
            </w:r>
            <w:r w:rsid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grupos consonánticos traballados.</w:t>
            </w:r>
          </w:p>
          <w:p w14:paraId="094C8A47" w14:textId="273E2A64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Ortografía natural do son </w:t>
            </w:r>
            <w:r w:rsidR="007321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palabras con </w:t>
            </w:r>
            <w:r w:rsidR="0073211D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e </w:t>
            </w:r>
            <w:r w:rsidR="0073211D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u.</w:t>
            </w:r>
          </w:p>
          <w:p w14:paraId="5861785E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contidos ortográficos da unidade.</w:t>
            </w:r>
          </w:p>
          <w:p w14:paraId="2E539F4B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5912BE5C" w14:textId="1F085D9A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Construción de oracións substituíndo os debuxos polas palabras previame</w:t>
            </w:r>
            <w:r w:rsidR="00D839A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nte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escoitadas e lidas.</w:t>
            </w:r>
          </w:p>
          <w:p w14:paraId="08B5A6EF" w14:textId="77777777" w:rsidR="0073211D" w:rsidRPr="006666A0" w:rsidRDefault="0073211D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Redacción, coa axuda dun modelo, dunha previsión do tempo.</w:t>
            </w:r>
          </w:p>
          <w:p w14:paraId="7348FA99" w14:textId="77777777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51C2C301" w14:textId="002FD9E0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</w:t>
            </w:r>
            <w:r w:rsidR="007321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explicar o tempo que vai.</w:t>
            </w:r>
          </w:p>
          <w:p w14:paraId="6E26B64D" w14:textId="005C8D8F" w:rsidR="00400042" w:rsidRPr="006666A0" w:rsidRDefault="00400042" w:rsidP="0073211D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59250FBB" w14:textId="791C9401" w:rsidR="00400042" w:rsidRPr="006666A0" w:rsidRDefault="006666A0" w:rsidP="0073211D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400042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7DD94F06" w14:textId="7E643874" w:rsidR="00400042" w:rsidRPr="006666A0" w:rsidRDefault="006666A0" w:rsidP="0073211D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400042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14B98E12" w14:textId="778CCCBF" w:rsidR="00400042" w:rsidRPr="006666A0" w:rsidRDefault="006666A0" w:rsidP="0073211D">
            <w:pPr>
              <w:pStyle w:val="Default"/>
              <w:spacing w:line="276" w:lineRule="auto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400042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7167E1A9" w14:textId="37BFEE48" w:rsidR="00400042" w:rsidRPr="006666A0" w:rsidRDefault="00400042" w:rsidP="008B184A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3BDE75D" w14:textId="77777777" w:rsidR="005F1899" w:rsidRPr="006666A0" w:rsidRDefault="005F1899" w:rsidP="005F1899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5F1899" w:rsidRPr="006666A0" w14:paraId="169BBC1F" w14:textId="77777777" w:rsidTr="008B4BA5">
        <w:tc>
          <w:tcPr>
            <w:tcW w:w="3200" w:type="pct"/>
            <w:gridSpan w:val="2"/>
            <w:shd w:val="clear" w:color="auto" w:fill="E0001B"/>
            <w:vAlign w:val="center"/>
          </w:tcPr>
          <w:p w14:paraId="6761C555" w14:textId="2B14DD6D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CDC32F5" w14:textId="0C5AFFB3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5F1899" w:rsidRPr="006666A0" w14:paraId="3558CE0F" w14:textId="77777777" w:rsidTr="008B4BA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6F8C9FF1" w14:textId="34676273" w:rsidR="005F1899" w:rsidRPr="006666A0" w:rsidRDefault="00BF0E56" w:rsidP="008B184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8B184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0E0C09D" w14:textId="02545679" w:rsidR="005F1899" w:rsidRPr="006666A0" w:rsidRDefault="00BF0E56" w:rsidP="008B184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B184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949F56A" w14:textId="77777777" w:rsidR="005F1899" w:rsidRPr="006666A0" w:rsidRDefault="005F1899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400042" w:rsidRPr="006666A0" w14:paraId="7460F3F0" w14:textId="77777777" w:rsidTr="008B4BA5">
        <w:tc>
          <w:tcPr>
            <w:tcW w:w="1523" w:type="pct"/>
          </w:tcPr>
          <w:p w14:paraId="4FB8E7F1" w14:textId="77777777" w:rsidR="00400042" w:rsidRPr="006666A0" w:rsidRDefault="00400042" w:rsidP="0073211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03A6F4D3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70B0830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3D45E27E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3D0ED96F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7DB8531C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23594692" w14:textId="77777777" w:rsidR="00400042" w:rsidRPr="006666A0" w:rsidRDefault="00400042" w:rsidP="0073211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504D3DAB" w14:textId="06D90C48" w:rsidR="00400042" w:rsidRPr="006666A0" w:rsidRDefault="00400042" w:rsidP="00594BF9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430C5795" w14:textId="4F5865DE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Escritura de palabras completándoas cos grupos </w:t>
            </w:r>
            <w:r w:rsidR="00A60ED4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f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 xml:space="preserve">r, </w:t>
            </w:r>
            <w:r w:rsidR="00A60ED4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f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 xml:space="preserve">l, </w:t>
            </w:r>
            <w:r w:rsidR="00A60ED4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t</w:t>
            </w:r>
            <w:r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A60ED4" w:rsidRPr="006666A0">
              <w:rPr>
                <w:rFonts w:ascii="Arial" w:hAnsi="Arial" w:cs="Arial"/>
                <w:i/>
                <w:iCs/>
                <w:sz w:val="19"/>
                <w:szCs w:val="19"/>
                <w:lang w:val="gl-ES" w:eastAsia="es-ES"/>
              </w:rPr>
              <w:t>dr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4B88BC88" w14:textId="0D48DD94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Clasificación de palabras con </w:t>
            </w:r>
            <w:r w:rsidR="00A60ED4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</w:t>
            </w:r>
            <w:r w:rsidR="00A60ED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A60ED4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7B5793C" w14:textId="371211ED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Ortografía natural do son </w:t>
            </w:r>
            <w:r w:rsidR="00A60ED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: uso de </w:t>
            </w:r>
            <w:r w:rsidR="00A60ED4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A60ED4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686430E" w14:textId="77777777" w:rsidR="00A60ED4" w:rsidRPr="006666A0" w:rsidRDefault="00A60ED4" w:rsidP="00A60ED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xénero masculino e feminimo</w:t>
            </w:r>
          </w:p>
          <w:p w14:paraId="37C7322C" w14:textId="77777777" w:rsidR="00A60ED4" w:rsidRPr="006666A0" w:rsidRDefault="00A60ED4" w:rsidP="00A60ED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Clasificación de grupos nominais segundo o xénero.</w:t>
            </w:r>
          </w:p>
          <w:p w14:paraId="2D6F164B" w14:textId="37496A78" w:rsidR="00400042" w:rsidRPr="006666A0" w:rsidRDefault="00400042" w:rsidP="00A60ED4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800" w:type="pct"/>
          </w:tcPr>
          <w:p w14:paraId="5CD4C021" w14:textId="2B7FFC1E" w:rsidR="00400042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8DB8ED3" w14:textId="2A8809EC" w:rsidR="00400042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4A031084" w14:textId="2BF4BFB8" w:rsidR="00400042" w:rsidRPr="006666A0" w:rsidRDefault="006666A0" w:rsidP="0073211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1E606DCC" w14:textId="28F7F8B4" w:rsidR="00400042" w:rsidRPr="006666A0" w:rsidRDefault="006666A0" w:rsidP="008B4BA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400042" w:rsidRPr="006666A0" w14:paraId="69CDB81F" w14:textId="77777777" w:rsidTr="008B4BA5">
        <w:tc>
          <w:tcPr>
            <w:tcW w:w="1523" w:type="pct"/>
          </w:tcPr>
          <w:p w14:paraId="1B5D1EDB" w14:textId="77777777" w:rsidR="00400042" w:rsidRPr="006666A0" w:rsidRDefault="00400042" w:rsidP="0073211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5E756989" w14:textId="77777777" w:rsidR="00400042" w:rsidRPr="006666A0" w:rsidRDefault="00400042" w:rsidP="0073211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595E8C87" w14:textId="77777777" w:rsidR="00400042" w:rsidRPr="006666A0" w:rsidRDefault="00400042" w:rsidP="0073211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7390EE30" w14:textId="77777777" w:rsidR="00400042" w:rsidRPr="006666A0" w:rsidRDefault="00400042" w:rsidP="00A60ED4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4C8C16B8" w14:textId="5DEC8373" w:rsidR="00400042" w:rsidRPr="006666A0" w:rsidRDefault="00400042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dunha adaptación dun conto </w:t>
            </w:r>
            <w:r w:rsidR="00A60ED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clásico.</w:t>
            </w:r>
          </w:p>
          <w:p w14:paraId="35507CAB" w14:textId="66F378D5" w:rsidR="00400042" w:rsidRPr="006666A0" w:rsidRDefault="00A60ED4" w:rsidP="0073211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dramatizada dun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Cunha crema moi rica</w:t>
            </w:r>
            <w:r w:rsidR="0040004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94B89FF" w14:textId="60F2BE6C" w:rsidR="00400042" w:rsidRPr="006666A0" w:rsidRDefault="00A60ED4" w:rsidP="00A60ED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dun refrán sobre o tempo</w:t>
            </w:r>
            <w:r w:rsidR="0040004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4E149913" w14:textId="2408665F" w:rsidR="00400042" w:rsidRPr="006666A0" w:rsidRDefault="006666A0" w:rsidP="0073211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AB5C184" w14:textId="0C139C4F" w:rsidR="00400042" w:rsidRPr="006666A0" w:rsidRDefault="006666A0" w:rsidP="00A60ED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40004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40004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</w:tr>
    </w:tbl>
    <w:p w14:paraId="141D6EEE" w14:textId="2334DF44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A60ED4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5F1899" w:rsidRPr="006666A0" w14:paraId="452FCC53" w14:textId="77777777" w:rsidTr="008B4BA5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483568FE" w14:textId="791DAB25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409AB85" w14:textId="5B4EEA8E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205DF96" w14:textId="7B668425" w:rsidR="005F1899" w:rsidRPr="006666A0" w:rsidRDefault="008D4BD3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65F6843" w14:textId="38580375" w:rsidR="005F1899" w:rsidRPr="006666A0" w:rsidRDefault="00BA3905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725A9" w:rsidRPr="006666A0" w14:paraId="56622EB1" w14:textId="77777777" w:rsidTr="008B4BA5">
        <w:trPr>
          <w:cantSplit/>
        </w:trPr>
        <w:tc>
          <w:tcPr>
            <w:tcW w:w="1460" w:type="pct"/>
          </w:tcPr>
          <w:p w14:paraId="02B22617" w14:textId="26F9168D" w:rsidR="00E725A9" w:rsidRPr="006666A0" w:rsidRDefault="00456A39" w:rsidP="003943D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50B3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</w:t>
            </w:r>
            <w:r w:rsidR="003943D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</w:t>
            </w:r>
            <w:r w:rsidR="00150B3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.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Comprender información xeral e relrvante de textos orais moi sinxelos procedentes da radio ou da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televisión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próximos á experiencia infantil.</w:t>
            </w:r>
          </w:p>
        </w:tc>
        <w:tc>
          <w:tcPr>
            <w:tcW w:w="1460" w:type="pct"/>
          </w:tcPr>
          <w:p w14:paraId="52CF4B8E" w14:textId="6626FE46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50B3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150B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Comprende información xeral e relevante de textos orais moi sinxelos procedentes da radio ou da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televisión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próximos á experiencia infantil.</w:t>
            </w:r>
          </w:p>
        </w:tc>
        <w:tc>
          <w:tcPr>
            <w:tcW w:w="1460" w:type="pct"/>
          </w:tcPr>
          <w:p w14:paraId="2BE76283" w14:textId="1EE7FB5B" w:rsidR="00E725A9" w:rsidRPr="006666A0" w:rsidRDefault="00150B34" w:rsidP="00150B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 procedente dos medios de comunicación (programa do tempo na radio)</w:t>
            </w:r>
          </w:p>
        </w:tc>
        <w:tc>
          <w:tcPr>
            <w:tcW w:w="620" w:type="pct"/>
            <w:vAlign w:val="center"/>
          </w:tcPr>
          <w:p w14:paraId="326CE342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F1E5F03" w14:textId="5B2FCC08" w:rsidR="00723E98" w:rsidRPr="006666A0" w:rsidRDefault="00723E98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1885644" w14:textId="53B335DB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150B34" w:rsidRPr="006666A0" w14:paraId="19057D21" w14:textId="77777777" w:rsidTr="008B4BA5">
        <w:trPr>
          <w:cantSplit/>
        </w:trPr>
        <w:tc>
          <w:tcPr>
            <w:tcW w:w="1460" w:type="pct"/>
          </w:tcPr>
          <w:p w14:paraId="3C3DEF71" w14:textId="6B9BFAD8" w:rsidR="00150B34" w:rsidRPr="006666A0" w:rsidRDefault="00456A39" w:rsidP="00150B3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50B3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D28234E" w14:textId="77777777" w:rsidR="00150B34" w:rsidRPr="006666A0" w:rsidRDefault="00150B34" w:rsidP="00C54BE3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7DF2AEB" w14:textId="6179B560" w:rsidR="00150B34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50B3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150B3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50B34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762249B3" w14:textId="77777777" w:rsidR="00150B34" w:rsidRPr="006666A0" w:rsidRDefault="00150B34" w:rsidP="00594BF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477E736E" w14:textId="2FD8E67E" w:rsidR="00150B34" w:rsidRPr="006666A0" w:rsidRDefault="00150B34" w:rsidP="00594BF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</w:tc>
        <w:tc>
          <w:tcPr>
            <w:tcW w:w="620" w:type="pct"/>
            <w:vAlign w:val="center"/>
          </w:tcPr>
          <w:p w14:paraId="6BD78E00" w14:textId="77777777" w:rsidR="00723E98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91F18C1" w14:textId="476F8B7D" w:rsidR="00723E98" w:rsidRPr="006666A0" w:rsidRDefault="00723E98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E725A9" w:rsidRPr="006666A0" w14:paraId="79E3826B" w14:textId="77777777" w:rsidTr="008B4BA5">
        <w:trPr>
          <w:cantSplit/>
        </w:trPr>
        <w:tc>
          <w:tcPr>
            <w:tcW w:w="1460" w:type="pct"/>
          </w:tcPr>
          <w:p w14:paraId="4D645A2B" w14:textId="71B7A642" w:rsidR="00E725A9" w:rsidRPr="006666A0" w:rsidRDefault="006666A0" w:rsidP="00C54B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0FA61ACA" w14:textId="284A81DA" w:rsidR="00E725A9" w:rsidRPr="006666A0" w:rsidRDefault="00E725A9" w:rsidP="00A60ED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B7E285D" w14:textId="6F332F7C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</w:tcPr>
          <w:p w14:paraId="1861A14E" w14:textId="1132FA24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as súas preferencias e experiencias sobre </w:t>
            </w:r>
            <w:r w:rsidR="00150B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días de chuvia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1DF36F4" w14:textId="2E54CD43" w:rsidR="00E725A9" w:rsidRPr="006666A0" w:rsidRDefault="00150B34" w:rsidP="00150B3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expresións léxicas axeitadas para expresar gustos e preferencias.</w:t>
            </w:r>
          </w:p>
        </w:tc>
        <w:tc>
          <w:tcPr>
            <w:tcW w:w="620" w:type="pct"/>
            <w:vAlign w:val="center"/>
          </w:tcPr>
          <w:p w14:paraId="597F1238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B4BE6D7" w14:textId="1ADEAE75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E725A9" w:rsidRPr="006666A0" w14:paraId="773ED0EE" w14:textId="77777777" w:rsidTr="008B4BA5">
        <w:trPr>
          <w:cantSplit/>
        </w:trPr>
        <w:tc>
          <w:tcPr>
            <w:tcW w:w="1460" w:type="pct"/>
          </w:tcPr>
          <w:p w14:paraId="535F1504" w14:textId="4BB67D48" w:rsidR="00E725A9" w:rsidRPr="006666A0" w:rsidRDefault="00456A39" w:rsidP="00A60ED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01B6265B" w14:textId="63980F4D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</w:tcPr>
          <w:p w14:paraId="43EA13C0" w14:textId="05875F36" w:rsidR="00E725A9" w:rsidRPr="006666A0" w:rsidRDefault="00E725A9" w:rsidP="008B184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vAlign w:val="center"/>
          </w:tcPr>
          <w:p w14:paraId="06048A6B" w14:textId="49CCB956" w:rsidR="00E725A9" w:rsidRPr="006666A0" w:rsidRDefault="00E725A9" w:rsidP="00723E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725A9" w:rsidRPr="006666A0" w14:paraId="5B388E6A" w14:textId="77777777" w:rsidTr="00150B34">
        <w:trPr>
          <w:cantSplit/>
          <w:trHeight w:val="2176"/>
        </w:trPr>
        <w:tc>
          <w:tcPr>
            <w:tcW w:w="1460" w:type="pct"/>
          </w:tcPr>
          <w:p w14:paraId="280F4B8B" w14:textId="0E5B3EB9" w:rsidR="00E725A9" w:rsidRPr="006666A0" w:rsidRDefault="006666A0" w:rsidP="00A60ED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1-5.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696FB947" w14:textId="38E01359" w:rsidR="00E725A9" w:rsidRPr="006666A0" w:rsidRDefault="00456A39" w:rsidP="00150B3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7E23BDA5" w14:textId="166E0A09" w:rsidR="00E725A9" w:rsidRPr="006666A0" w:rsidRDefault="00456A39" w:rsidP="00150B3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19AB86A6" w14:textId="550484DC" w:rsidR="00E725A9" w:rsidRPr="006666A0" w:rsidRDefault="00456A39" w:rsidP="008B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</w:tcPr>
          <w:p w14:paraId="68C93670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0A3A6818" w14:textId="3C1AC145" w:rsidR="00E725A9" w:rsidRPr="006666A0" w:rsidRDefault="00150B34" w:rsidP="00C54BE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Exprésase con soltura e emprega a lingua galega nas súas conversas co grupo</w:t>
            </w:r>
            <w:r w:rsidR="00E725A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C908E04" w14:textId="7DB8086D" w:rsidR="00E725A9" w:rsidRPr="006666A0" w:rsidRDefault="00E725A9" w:rsidP="008B184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vAlign w:val="center"/>
          </w:tcPr>
          <w:p w14:paraId="18284825" w14:textId="4DEEFD9F" w:rsidR="00E725A9" w:rsidRPr="006666A0" w:rsidRDefault="00723E98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4848D62" w14:textId="082F9D3D" w:rsidR="00723E98" w:rsidRPr="006666A0" w:rsidRDefault="00723E98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3A27A3F" w14:textId="77777777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725A9" w:rsidRPr="006666A0" w14:paraId="45C8A20A" w14:textId="77777777" w:rsidTr="00150B34">
        <w:trPr>
          <w:cantSplit/>
          <w:trHeight w:val="1218"/>
        </w:trPr>
        <w:tc>
          <w:tcPr>
            <w:tcW w:w="1460" w:type="pct"/>
          </w:tcPr>
          <w:p w14:paraId="5C64615F" w14:textId="5F0B40F1" w:rsidR="00E725A9" w:rsidRPr="006666A0" w:rsidRDefault="006666A0" w:rsidP="00C54BE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1-8.</w:t>
            </w:r>
            <w:r w:rsidR="00E725A9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11F8609E" w14:textId="77777777" w:rsidR="00E725A9" w:rsidRPr="006666A0" w:rsidRDefault="00E725A9" w:rsidP="00C54BE3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4CFA8AA8" w14:textId="77777777" w:rsidR="00E725A9" w:rsidRPr="006666A0" w:rsidRDefault="00E725A9" w:rsidP="00A60ED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2A63B61" w14:textId="5AC330C7" w:rsidR="00E725A9" w:rsidRPr="006666A0" w:rsidRDefault="00456A39" w:rsidP="00150B3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</w:tc>
        <w:tc>
          <w:tcPr>
            <w:tcW w:w="1460" w:type="pct"/>
          </w:tcPr>
          <w:p w14:paraId="782CA72F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7E40C4BD" w14:textId="1BE83A87" w:rsidR="00E725A9" w:rsidRPr="006666A0" w:rsidRDefault="00E725A9" w:rsidP="00150B3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</w:t>
            </w:r>
            <w:r w:rsidR="00150B3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son Ñ nunha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15C871F6" w14:textId="25AFF3AB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23BC6CF3" w14:textId="77777777" w:rsidR="005F1899" w:rsidRPr="006666A0" w:rsidRDefault="005F1899" w:rsidP="005F1899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0EAC6419" w14:textId="062FF11F" w:rsidR="005F1899" w:rsidRPr="006666A0" w:rsidRDefault="00456DDC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5F1899" w:rsidRPr="006666A0" w14:paraId="0E22D9C6" w14:textId="77777777" w:rsidTr="008B4BA5">
        <w:tc>
          <w:tcPr>
            <w:tcW w:w="1460" w:type="pct"/>
            <w:shd w:val="clear" w:color="auto" w:fill="E0001B"/>
            <w:vAlign w:val="center"/>
          </w:tcPr>
          <w:p w14:paraId="0688C0F1" w14:textId="4422C3BA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75E9752" w14:textId="12EFA973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2E0005B" w14:textId="40EB8950" w:rsidR="005F1899" w:rsidRPr="006666A0" w:rsidRDefault="008D4BD3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67A5530" w14:textId="6D70E616" w:rsidR="005F1899" w:rsidRPr="006666A0" w:rsidRDefault="00BA3905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725A9" w:rsidRPr="006666A0" w14:paraId="2C1C9491" w14:textId="77777777" w:rsidTr="000D3E17">
        <w:trPr>
          <w:trHeight w:val="1806"/>
        </w:trPr>
        <w:tc>
          <w:tcPr>
            <w:tcW w:w="1460" w:type="pct"/>
            <w:tcBorders>
              <w:bottom w:val="single" w:sz="4" w:space="0" w:color="auto"/>
            </w:tcBorders>
          </w:tcPr>
          <w:p w14:paraId="0EEAFF25" w14:textId="7D35713C" w:rsidR="00E725A9" w:rsidRPr="006666A0" w:rsidRDefault="00456A39" w:rsidP="00C54B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6A093168" w14:textId="1D8B954A" w:rsidR="00E725A9" w:rsidRPr="006666A0" w:rsidRDefault="00E725A9" w:rsidP="00A60ED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956EEE7" w14:textId="4834EFEB" w:rsidR="00E725A9" w:rsidRPr="006666A0" w:rsidRDefault="00456A39" w:rsidP="008B4BA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2-1.1.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C2A69ED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622E9238" w14:textId="288FB832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0D3E1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coa axuda das ilustracións. </w:t>
            </w:r>
          </w:p>
          <w:p w14:paraId="6363F06D" w14:textId="4535CE42" w:rsidR="00E725A9" w:rsidRPr="006666A0" w:rsidRDefault="00E725A9" w:rsidP="000D3E1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 </w:t>
            </w:r>
            <w:r w:rsidR="000D3E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detalles verdadeiros relacionados 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B6489" w14:textId="640133A6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725A9" w:rsidRPr="006666A0" w14:paraId="3DCF663F" w14:textId="77777777" w:rsidTr="008B4BA5">
        <w:tc>
          <w:tcPr>
            <w:tcW w:w="1460" w:type="pct"/>
          </w:tcPr>
          <w:p w14:paraId="0B30BE1C" w14:textId="32C677CD" w:rsidR="00E725A9" w:rsidRPr="006666A0" w:rsidRDefault="00456A39" w:rsidP="00C54BE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E725A9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5F7C4C60" w14:textId="1D2763EA" w:rsidR="00E725A9" w:rsidRPr="006666A0" w:rsidRDefault="00E725A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AA6C767" w14:textId="6BB2F87D" w:rsidR="00E725A9" w:rsidRPr="006666A0" w:rsidRDefault="00456A39" w:rsidP="00C54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594BF9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67435554" w14:textId="7EAB662D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536E9C79" w14:textId="6F35885D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0D3E1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o texto dialogado </w:t>
            </w:r>
            <w:r w:rsidR="000D3E1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crema moi rica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</w:t>
            </w:r>
            <w:r w:rsidR="000D3E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D3E1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Mirando ao ceo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462E0C0" w14:textId="77777777" w:rsidR="00594BF9" w:rsidRDefault="00E725A9" w:rsidP="00594B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0D3E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explica un refrán empregado no texto informativo.</w:t>
            </w:r>
          </w:p>
          <w:p w14:paraId="1A37D7C8" w14:textId="10550E47" w:rsidR="000D3E17" w:rsidRPr="00594BF9" w:rsidRDefault="00E725A9" w:rsidP="00594B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Amplía o seu vocabulario coa axuda do contexto da lectura</w:t>
            </w:r>
            <w:r w:rsidR="000D3E17" w:rsidRP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fai pequenas definicións.</w:t>
            </w:r>
          </w:p>
          <w:p w14:paraId="73EE50BC" w14:textId="4068CBF9" w:rsidR="000D3E17" w:rsidRPr="006666A0" w:rsidRDefault="000D3E17" w:rsidP="000D3E1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palabras con grupos consonánticos no interior dun texto.</w:t>
            </w:r>
          </w:p>
          <w:p w14:paraId="4A4CF2CD" w14:textId="11A38F24" w:rsidR="00E725A9" w:rsidRPr="006666A0" w:rsidRDefault="00E725A9" w:rsidP="0044056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Le, en silencio e en voz alta palabras, frases, oracións e textos formados polos grupos consonánticos traballados na unidade. </w:t>
            </w:r>
          </w:p>
        </w:tc>
        <w:tc>
          <w:tcPr>
            <w:tcW w:w="620" w:type="pct"/>
            <w:vAlign w:val="center"/>
          </w:tcPr>
          <w:p w14:paraId="4AB712F9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C5FAB74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2D41688B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400627F" w14:textId="77777777" w:rsidR="00E725A9" w:rsidRPr="006666A0" w:rsidRDefault="00E725A9" w:rsidP="00E0297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725A9" w:rsidRPr="006666A0" w14:paraId="6B18A8C4" w14:textId="77777777" w:rsidTr="008B4BA5">
        <w:tc>
          <w:tcPr>
            <w:tcW w:w="1460" w:type="pct"/>
          </w:tcPr>
          <w:p w14:paraId="11001D99" w14:textId="7807131B" w:rsidR="00E725A9" w:rsidRPr="006666A0" w:rsidRDefault="00456A3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E725A9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4C7C36F2" w14:textId="1959C5E9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5454BCE0" w14:textId="24937526" w:rsidR="00E725A9" w:rsidRPr="006666A0" w:rsidRDefault="000D3E17" w:rsidP="0044056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o contido do texto con experiencias reais da natureza</w:t>
            </w:r>
            <w:r w:rsidR="00E725A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6A23BE09" w14:textId="77777777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1DECAD8" w14:textId="0A2C8A4A" w:rsidR="00723E98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E725A9" w:rsidRPr="006666A0" w14:paraId="30517C9E" w14:textId="77777777" w:rsidTr="000D3E17">
        <w:trPr>
          <w:trHeight w:val="962"/>
        </w:trPr>
        <w:tc>
          <w:tcPr>
            <w:tcW w:w="1460" w:type="pct"/>
          </w:tcPr>
          <w:p w14:paraId="2C5F10CA" w14:textId="356B2DAF" w:rsidR="00E725A9" w:rsidRPr="006666A0" w:rsidRDefault="00456A3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E725A9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5613DC57" w14:textId="6A184953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52F8CFF8" w14:textId="7BD8A7DF" w:rsidR="00E725A9" w:rsidRPr="006666A0" w:rsidRDefault="00E725A9" w:rsidP="00594BF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0D3E1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</w:t>
            </w:r>
            <w:r w:rsidR="009F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ensinanza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94BF9">
              <w:rPr>
                <w:rFonts w:ascii="Arial" w:hAnsi="Arial" w:cs="Arial"/>
                <w:bCs/>
                <w:sz w:val="19"/>
                <w:szCs w:val="19"/>
                <w:lang w:val="gl-ES"/>
              </w:rPr>
              <w:t>del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69C1F8A5" w14:textId="77777777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E4F392F" w14:textId="5456E32D" w:rsidR="00723E98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1268A3F" w14:textId="516CC1E2" w:rsidR="00E725A9" w:rsidRPr="006666A0" w:rsidRDefault="00E725A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8925CFF" w14:textId="7926F340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5F1899" w:rsidRPr="006666A0" w14:paraId="00A40F3E" w14:textId="77777777" w:rsidTr="008B4BA5">
        <w:tc>
          <w:tcPr>
            <w:tcW w:w="1460" w:type="pct"/>
            <w:shd w:val="clear" w:color="auto" w:fill="E0001B"/>
            <w:vAlign w:val="center"/>
          </w:tcPr>
          <w:p w14:paraId="020681E0" w14:textId="2CADFD27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EB11CAE" w14:textId="4F60653F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BA622CA" w14:textId="34A87A23" w:rsidR="005F1899" w:rsidRPr="006666A0" w:rsidRDefault="008D4BD3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2F919F96" w14:textId="38597459" w:rsidR="005F1899" w:rsidRPr="006666A0" w:rsidRDefault="00BA3905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725A9" w:rsidRPr="006666A0" w14:paraId="774CFB1E" w14:textId="77777777" w:rsidTr="008B4BA5">
        <w:trPr>
          <w:trHeight w:val="1917"/>
        </w:trPr>
        <w:tc>
          <w:tcPr>
            <w:tcW w:w="1460" w:type="pct"/>
          </w:tcPr>
          <w:p w14:paraId="0D1EE49A" w14:textId="6F59E0DA" w:rsidR="00E725A9" w:rsidRPr="006666A0" w:rsidRDefault="006666A0" w:rsidP="00C54B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30E97785" w14:textId="3247F215" w:rsidR="00E725A9" w:rsidRPr="006666A0" w:rsidRDefault="00E725A9" w:rsidP="0044056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E1E9132" w14:textId="67E3A449" w:rsidR="00E725A9" w:rsidRPr="006666A0" w:rsidRDefault="00456A39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75B52DC3" w14:textId="7C565561" w:rsidR="00E725A9" w:rsidRPr="006666A0" w:rsidRDefault="00456A39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42A982C2" w14:textId="5026D802" w:rsidR="00E725A9" w:rsidRPr="006666A0" w:rsidRDefault="00456A39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5E794DDD" w14:textId="254BA072" w:rsidR="00E725A9" w:rsidRPr="006666A0" w:rsidRDefault="00456A39" w:rsidP="0044056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4E1D2E7E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ortográficas. </w:t>
            </w:r>
          </w:p>
          <w:p w14:paraId="508D6759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palabras e oracións formadas con grupos consonánticos traballados na  unidade.</w:t>
            </w:r>
          </w:p>
          <w:p w14:paraId="38148146" w14:textId="6C5068B3" w:rsidR="000F3EDC" w:rsidRPr="006666A0" w:rsidRDefault="000F3EDC" w:rsidP="000F3ED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 iconas do tempo </w:t>
            </w:r>
            <w:r w:rsidR="00AC255F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acompañar a información da previsión meteorolóxica.</w:t>
            </w:r>
          </w:p>
          <w:p w14:paraId="7B423F0D" w14:textId="7974C340" w:rsidR="00E725A9" w:rsidRPr="006666A0" w:rsidRDefault="00C54BE3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adquiridos, unha frase que explique o tempo que vai no día presente.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A90F951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6B9A12C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4435CD4" w14:textId="3A68DB7E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E725A9" w:rsidRPr="006666A0" w14:paraId="60AEF1B8" w14:textId="77777777" w:rsidTr="00C352C9">
        <w:trPr>
          <w:trHeight w:val="884"/>
        </w:trPr>
        <w:tc>
          <w:tcPr>
            <w:tcW w:w="1460" w:type="pct"/>
          </w:tcPr>
          <w:p w14:paraId="5F4AA063" w14:textId="258B2D54" w:rsidR="00E725A9" w:rsidRPr="006666A0" w:rsidRDefault="006666A0" w:rsidP="00A60ED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7B9EF365" w14:textId="62365633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46BFEC93" w14:textId="71C6D636" w:rsidR="000F3EDC" w:rsidRPr="006666A0" w:rsidRDefault="000F3EDC" w:rsidP="000F3ED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a previsión do tempo para tres vilas representadas cun debuxo, coa axuda dun modelo.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4561AA7" w14:textId="77777777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62F71E" w14:textId="138232D6" w:rsidR="00723E98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E725A9" w:rsidRPr="006666A0" w14:paraId="7E0FD05C" w14:textId="77777777" w:rsidTr="008B4BA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3A494728" w14:textId="069A23B1" w:rsidR="00E725A9" w:rsidRPr="006666A0" w:rsidRDefault="006666A0" w:rsidP="00C54BE3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E725A9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77A449C5" w14:textId="77777777" w:rsidR="00E725A9" w:rsidRPr="006666A0" w:rsidRDefault="00E725A9" w:rsidP="00A60ED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83B90F1" w14:textId="637610A4" w:rsidR="00E725A9" w:rsidRPr="006666A0" w:rsidRDefault="00456A39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74AEFA35" w14:textId="3BD29097" w:rsidR="00E725A9" w:rsidRPr="006666A0" w:rsidRDefault="00456A39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3B7C345C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  <w:p w14:paraId="52C52CCF" w14:textId="3A135D7C" w:rsidR="00C54BE3" w:rsidRPr="006666A0" w:rsidRDefault="00C54BE3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poñendo atención aos enlaces das letras e á separación de palabras, e tamén aos contidos ortográficos da unidade.</w:t>
            </w:r>
            <w:r w:rsidR="00C352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C90F37C" w14:textId="7154DB56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77C1B5F7" w14:textId="7FD9ACF7" w:rsidR="00E725A9" w:rsidRPr="006666A0" w:rsidRDefault="00E725A9" w:rsidP="00E725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EC887" w14:textId="04E4F691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327C060C" w14:textId="7592DD9B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5F1899" w:rsidRPr="006666A0" w14:paraId="7359BF94" w14:textId="77777777" w:rsidTr="008B4BA5">
        <w:tc>
          <w:tcPr>
            <w:tcW w:w="1460" w:type="pct"/>
            <w:shd w:val="clear" w:color="auto" w:fill="E0001B"/>
            <w:vAlign w:val="center"/>
          </w:tcPr>
          <w:p w14:paraId="5B00CAE8" w14:textId="03326732" w:rsidR="005F1899" w:rsidRPr="006666A0" w:rsidRDefault="00912D8B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8750A3C" w14:textId="1808310F" w:rsidR="005F1899" w:rsidRPr="006666A0" w:rsidRDefault="00BF0E56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D168579" w14:textId="5FDE03EC" w:rsidR="005F1899" w:rsidRPr="006666A0" w:rsidRDefault="008D4BD3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40B5F73" w14:textId="2BF5C964" w:rsidR="005F1899" w:rsidRPr="006666A0" w:rsidRDefault="00BA3905" w:rsidP="008B4BA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725A9" w:rsidRPr="006666A0" w14:paraId="5E1DEE4E" w14:textId="77777777" w:rsidTr="00C352C9">
        <w:trPr>
          <w:trHeight w:val="2319"/>
        </w:trPr>
        <w:tc>
          <w:tcPr>
            <w:tcW w:w="1460" w:type="pct"/>
          </w:tcPr>
          <w:p w14:paraId="38C288D2" w14:textId="643B22C3" w:rsidR="00E725A9" w:rsidRPr="006666A0" w:rsidRDefault="006666A0" w:rsidP="00C54BE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551773E5" w14:textId="497F6E98" w:rsidR="00E725A9" w:rsidRPr="006666A0" w:rsidRDefault="00E725A9" w:rsidP="00912CC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3711A36D" w14:textId="5CAA3327" w:rsidR="00E725A9" w:rsidRPr="006666A0" w:rsidRDefault="006666A0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Sinala a denominación dos textos traballados e recoñece </w:t>
            </w:r>
            <w:r w:rsidR="00AC255F">
              <w:rPr>
                <w:rFonts w:ascii="Arial" w:hAnsi="Arial" w:cs="Arial"/>
                <w:sz w:val="19"/>
                <w:szCs w:val="19"/>
                <w:lang w:val="gl-ES"/>
              </w:rPr>
              <w:t>neles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, de forma xeral, palabras e sílabas.</w:t>
            </w:r>
          </w:p>
          <w:p w14:paraId="69AED9E2" w14:textId="48FAC3CB" w:rsidR="00E725A9" w:rsidRPr="006666A0" w:rsidRDefault="006666A0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4-1.2.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0FBD29AC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2E88A0AD" w14:textId="6791F660" w:rsidR="00C352C9" w:rsidRPr="006666A0" w:rsidRDefault="00C352C9" w:rsidP="00C352C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Clasifica palabras en xénero masculino e feminino.</w:t>
            </w:r>
          </w:p>
          <w:p w14:paraId="6FBCC642" w14:textId="364A2C0C" w:rsidR="00E725A9" w:rsidRPr="006666A0" w:rsidRDefault="00C352C9" w:rsidP="00C352C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Relaciona correctamente os artigos e os substantivos en masculino e en feminino.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BA26DD3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018A28" w14:textId="10C506BB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E725A9" w:rsidRPr="006666A0" w14:paraId="4C8F81A2" w14:textId="77777777" w:rsidTr="00C352C9">
        <w:trPr>
          <w:trHeight w:val="1417"/>
        </w:trPr>
        <w:tc>
          <w:tcPr>
            <w:tcW w:w="1460" w:type="pct"/>
          </w:tcPr>
          <w:p w14:paraId="6B8AEE99" w14:textId="50192D81" w:rsidR="00E725A9" w:rsidRPr="006666A0" w:rsidRDefault="006666A0" w:rsidP="00912CC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4BF0643C" w14:textId="2E6FE92F" w:rsidR="00E725A9" w:rsidRPr="006666A0" w:rsidRDefault="006666A0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4-2.1.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</w:t>
            </w:r>
            <w:r w:rsidR="00AC255F">
              <w:rPr>
                <w:rFonts w:ascii="Arial" w:hAnsi="Arial" w:cs="Arial"/>
                <w:sz w:val="19"/>
                <w:szCs w:val="19"/>
                <w:lang w:val="gl-ES"/>
              </w:rPr>
              <w:t xml:space="preserve"> e aprecia o seu valor social e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2E859A6D" w14:textId="77777777" w:rsidR="00C352C9" w:rsidRPr="006666A0" w:rsidRDefault="00C352C9" w:rsidP="00E725A9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as normas de ortografía do son G.</w:t>
            </w:r>
          </w:p>
          <w:p w14:paraId="604226FD" w14:textId="4FD85DDE" w:rsidR="00C352C9" w:rsidRPr="006666A0" w:rsidRDefault="00C352C9" w:rsidP="000D1AAA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alternancias ortográficas nunha palabra ao engadirlle o diminutivo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</w:t>
            </w:r>
            <w:r w:rsidR="000D1A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formiga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-</w:t>
            </w:r>
            <w:r w:rsidR="000D1A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formiguiña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4DEA5E7" w14:textId="5A7EEFFB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E725A9" w:rsidRPr="006666A0" w14:paraId="29A4FF7E" w14:textId="77777777" w:rsidTr="008B4BA5">
        <w:trPr>
          <w:trHeight w:val="1917"/>
        </w:trPr>
        <w:tc>
          <w:tcPr>
            <w:tcW w:w="1460" w:type="pct"/>
          </w:tcPr>
          <w:p w14:paraId="5A502912" w14:textId="4E47A8A8" w:rsidR="00E725A9" w:rsidRPr="006666A0" w:rsidRDefault="006666A0" w:rsidP="00AC255F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</w:t>
            </w:r>
            <w:r w:rsidR="00AC255F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</w:tc>
        <w:tc>
          <w:tcPr>
            <w:tcW w:w="1460" w:type="pct"/>
          </w:tcPr>
          <w:p w14:paraId="0FA5344B" w14:textId="2764AB9A" w:rsidR="00E725A9" w:rsidRPr="006666A0" w:rsidRDefault="006666A0" w:rsidP="00C54B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50446D42" w14:textId="2130D262" w:rsidR="00E725A9" w:rsidRPr="006666A0" w:rsidRDefault="006666A0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4-3.2.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0EB3D671" w14:textId="478B8DFB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os sons dos grupos consonánticos </w:t>
            </w:r>
            <w:r w:rsidR="00C352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C352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fl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C352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t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C352C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4365477" w14:textId="6B27D158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palabras con sílabas abertas </w:t>
            </w:r>
            <w:r w:rsidR="00C352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pechadas</w:t>
            </w:r>
            <w:r w:rsidR="00C352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segundo corresponda.</w:t>
            </w:r>
          </w:p>
          <w:p w14:paraId="53532189" w14:textId="4D4CB279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C352C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significados das palabras</w:t>
            </w:r>
          </w:p>
          <w:p w14:paraId="6C204F05" w14:textId="48F082EC" w:rsidR="00E725A9" w:rsidRPr="006666A0" w:rsidRDefault="00E725A9" w:rsidP="00C352C9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Clasifica  palabras segundo se como se represente o son </w:t>
            </w:r>
            <w:r w:rsidR="00C352C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(con </w:t>
            </w:r>
            <w:r w:rsidR="00C352C9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ou </w:t>
            </w:r>
            <w:r w:rsidR="00C352C9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gu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 w:eastAsia="es-ES"/>
              </w:rPr>
              <w:t>)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ED3BC57" w14:textId="77777777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E846F0D" w14:textId="77777777" w:rsidR="00723E98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725A9" w:rsidRPr="006666A0" w14:paraId="1BACD673" w14:textId="77777777" w:rsidTr="008B4BA5">
        <w:trPr>
          <w:trHeight w:val="1917"/>
        </w:trPr>
        <w:tc>
          <w:tcPr>
            <w:tcW w:w="1460" w:type="pct"/>
          </w:tcPr>
          <w:p w14:paraId="4EA51678" w14:textId="512FBA9A" w:rsidR="00E725A9" w:rsidRPr="006666A0" w:rsidRDefault="006666A0" w:rsidP="00912CC6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4-4.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2E5BE5CB" w14:textId="110DE735" w:rsidR="00E725A9" w:rsidRPr="006666A0" w:rsidRDefault="006666A0" w:rsidP="00A60ED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4-3.1.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168B5B50" w14:textId="2D08620D" w:rsidR="00E725A9" w:rsidRPr="006666A0" w:rsidRDefault="00E725A9" w:rsidP="00E725A9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 palabras presentados na unidade cos grupos consonánticos traballados na unidade coas súas equivalentes en castelán.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7E85B90" w14:textId="77777777" w:rsidR="00E725A9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B3AD93C" w14:textId="0C35E86D" w:rsidR="00723E98" w:rsidRPr="006666A0" w:rsidRDefault="00723E98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DDB75C5" w14:textId="080D95BB" w:rsidR="00C352C9" w:rsidRPr="006666A0" w:rsidRDefault="00C352C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D4C1501" w14:textId="07427FFB" w:rsidR="005F1899" w:rsidRPr="006666A0" w:rsidRDefault="00456DDC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5F1899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5F1899" w:rsidRPr="006666A0" w14:paraId="177BD2A8" w14:textId="77777777" w:rsidTr="008B4BA5">
        <w:tc>
          <w:tcPr>
            <w:tcW w:w="1460" w:type="pct"/>
            <w:shd w:val="clear" w:color="auto" w:fill="E0001B"/>
            <w:vAlign w:val="center"/>
          </w:tcPr>
          <w:p w14:paraId="2ACEAC12" w14:textId="0167DC61" w:rsidR="005F1899" w:rsidRPr="006666A0" w:rsidRDefault="00912D8B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5ABE6CF" w14:textId="20E0BBE0" w:rsidR="005F1899" w:rsidRPr="006666A0" w:rsidRDefault="00BF0E56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EC27CD9" w14:textId="0F6942CB" w:rsidR="005F1899" w:rsidRPr="006666A0" w:rsidRDefault="008D4BD3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63C6F04" w14:textId="03209728" w:rsidR="005F1899" w:rsidRPr="006666A0" w:rsidRDefault="00BA3905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725A9" w:rsidRPr="006666A0" w14:paraId="5985BD14" w14:textId="77777777" w:rsidTr="008B4BA5">
        <w:trPr>
          <w:trHeight w:val="640"/>
        </w:trPr>
        <w:tc>
          <w:tcPr>
            <w:tcW w:w="1460" w:type="pct"/>
            <w:shd w:val="clear" w:color="auto" w:fill="auto"/>
          </w:tcPr>
          <w:p w14:paraId="370BCDFC" w14:textId="02A98848" w:rsidR="00E725A9" w:rsidRPr="006666A0" w:rsidRDefault="006666A0" w:rsidP="00C54BE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044D4795" w14:textId="554AF0FC" w:rsidR="00E725A9" w:rsidRPr="006666A0" w:rsidRDefault="00E725A9" w:rsidP="00912CC6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2CB35BA" w14:textId="15DB7695" w:rsidR="00E725A9" w:rsidRPr="006666A0" w:rsidRDefault="00456A39" w:rsidP="00C54BE3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255D2F0F" w14:textId="66015E33" w:rsidR="00E725A9" w:rsidRPr="006666A0" w:rsidRDefault="00456A39" w:rsidP="00912CC6">
            <w:pPr>
              <w:jc w:val="both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10158AB4" w14:textId="77777777" w:rsidR="000B323F" w:rsidRPr="006666A0" w:rsidRDefault="00E725A9" w:rsidP="000B323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0B323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0B323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crema moi rica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</w:t>
            </w:r>
            <w:r w:rsidR="000B32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B323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Mirando ao ceo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con expresividade, entoación e ritmos axeitados</w:t>
            </w:r>
          </w:p>
          <w:p w14:paraId="1FD9E606" w14:textId="714FD57E" w:rsidR="00E725A9" w:rsidRPr="006666A0" w:rsidRDefault="00E725A9" w:rsidP="00AC255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 dramatización do texto dialogado </w:t>
            </w:r>
            <w:r w:rsidR="000B323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Unha crema moi rica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poñendo atención ao ton de voz, </w:t>
            </w:r>
            <w:r w:rsidR="00AC255F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entoación e </w:t>
            </w:r>
            <w:r w:rsidR="00AC255F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3EF8827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3F001E6" w14:textId="77777777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E725A9" w:rsidRPr="006666A0" w14:paraId="2F1C4E4B" w14:textId="77777777" w:rsidTr="008B4BA5">
        <w:trPr>
          <w:trHeight w:val="640"/>
        </w:trPr>
        <w:tc>
          <w:tcPr>
            <w:tcW w:w="1460" w:type="pct"/>
            <w:shd w:val="clear" w:color="auto" w:fill="auto"/>
          </w:tcPr>
          <w:p w14:paraId="291785F1" w14:textId="280FC5E8" w:rsidR="00E725A9" w:rsidRPr="006666A0" w:rsidRDefault="006666A0" w:rsidP="00C54BE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E725A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7AB39116" w14:textId="6746FAFC" w:rsidR="00E725A9" w:rsidRPr="006666A0" w:rsidRDefault="00E725A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73FB5D5A" w14:textId="3A265FE3" w:rsidR="00E725A9" w:rsidRPr="006666A0" w:rsidRDefault="00456A39" w:rsidP="00912CC6">
            <w:pPr>
              <w:jc w:val="both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E725A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E725A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725A9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4B444D97" w14:textId="77777777" w:rsidR="00E725A9" w:rsidRPr="006666A0" w:rsidRDefault="00E725A9" w:rsidP="00C54BE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0D39466D" w14:textId="0292745D" w:rsidR="00E725A9" w:rsidRPr="006666A0" w:rsidRDefault="00E725A9" w:rsidP="00AC255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AC255F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ece </w:t>
            </w:r>
            <w:r w:rsidR="000B32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explica o significado dun refrán presentado no texto 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2A2F62" w14:textId="77777777" w:rsidR="00E725A9" w:rsidRPr="006666A0" w:rsidRDefault="00E725A9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B2247A3" w14:textId="3D22E7DF" w:rsidR="00723E98" w:rsidRPr="006666A0" w:rsidRDefault="00723E98" w:rsidP="00C54B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28F3E170" w14:textId="67688AD5" w:rsidR="00E725A9" w:rsidRPr="006666A0" w:rsidRDefault="00E725A9" w:rsidP="008B4B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6BF46D75" w14:textId="1B8D2127" w:rsidR="005F1899" w:rsidRPr="006666A0" w:rsidRDefault="005F1899" w:rsidP="005F189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445B7D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445B7D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1899" w:rsidRPr="006666A0" w14:paraId="7700B91B" w14:textId="77777777" w:rsidTr="008B4BA5">
        <w:tc>
          <w:tcPr>
            <w:tcW w:w="787" w:type="pct"/>
            <w:vMerge w:val="restart"/>
            <w:shd w:val="clear" w:color="auto" w:fill="F49600"/>
            <w:vAlign w:val="center"/>
          </w:tcPr>
          <w:p w14:paraId="1B181605" w14:textId="40B8A25E" w:rsidR="005F1899" w:rsidRPr="006666A0" w:rsidRDefault="005F189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61182AE" w14:textId="22603AF4" w:rsidR="005F1899" w:rsidRPr="006666A0" w:rsidRDefault="002A4F43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8CEFDEA" w14:textId="1E7F1FC2" w:rsidR="005F1899" w:rsidRPr="006666A0" w:rsidRDefault="004B23F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7EFD664" w14:textId="4C41A65A" w:rsidR="005F1899" w:rsidRPr="006666A0" w:rsidRDefault="004B23F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1899" w:rsidRPr="006666A0" w14:paraId="3F6DEEA8" w14:textId="77777777" w:rsidTr="008B4BA5">
        <w:tc>
          <w:tcPr>
            <w:tcW w:w="787" w:type="pct"/>
            <w:vMerge/>
            <w:shd w:val="clear" w:color="auto" w:fill="F49600"/>
          </w:tcPr>
          <w:p w14:paraId="71CA2788" w14:textId="77777777" w:rsidR="005F1899" w:rsidRPr="006666A0" w:rsidRDefault="005F1899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35B8DCE" w14:textId="2C564347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5C0C5A" w14:textId="40558748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58529D8E" w14:textId="71020BA6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47327A6" w14:textId="16E4975D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C50E0F" w14:textId="3488110D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2B90794" w14:textId="5999D49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F64801A" w14:textId="0047DD18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D93216D" w14:textId="3C4ACE4C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07628BA" w14:textId="0A3CF8E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0054CB9" w14:textId="513B1B1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65D374A" w14:textId="26F47CED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11EE2CF" w14:textId="3BBF5857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8EFD945" w14:textId="6A2B22B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46EFD24" w14:textId="4794C9AF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912CC6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CC6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0F22195" w14:textId="041E6DBE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13FF4F03" w14:textId="12A3BF5E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486DF8F" w14:textId="49FB194C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053B5701" w14:textId="069AFCCC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08583F9" w14:textId="746A47DA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D24D3A8" w14:textId="46CB76FF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78D89298" w14:textId="575A3B86" w:rsidR="005F1899" w:rsidRPr="006666A0" w:rsidRDefault="0090365F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5F1899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77CC4C3" w14:textId="500A5ABA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789523E9" w14:textId="73056CA8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0C8F8EE5" w14:textId="79C6D2B4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7A69945F" w14:textId="042EAC2E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77697D77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1899" w:rsidRPr="006666A0" w14:paraId="2A1ACADB" w14:textId="77777777" w:rsidTr="008B4BA5">
        <w:tc>
          <w:tcPr>
            <w:tcW w:w="787" w:type="pct"/>
            <w:vMerge w:val="restart"/>
            <w:shd w:val="clear" w:color="auto" w:fill="F49600"/>
            <w:vAlign w:val="center"/>
          </w:tcPr>
          <w:p w14:paraId="24FF47A7" w14:textId="04F3CDD9" w:rsidR="005F1899" w:rsidRPr="006666A0" w:rsidRDefault="005F1899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06C8A3C" w14:textId="054A78FF" w:rsidR="005F1899" w:rsidRPr="006666A0" w:rsidRDefault="00873C23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F002553" w14:textId="57F04ADC" w:rsidR="005F1899" w:rsidRPr="006666A0" w:rsidRDefault="00873C23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3A488A5" w14:textId="311A14AF" w:rsidR="005F1899" w:rsidRPr="006666A0" w:rsidRDefault="005F189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5F1899" w:rsidRPr="006666A0" w14:paraId="3E3B5568" w14:textId="77777777" w:rsidTr="008B4BA5">
        <w:tc>
          <w:tcPr>
            <w:tcW w:w="787" w:type="pct"/>
            <w:vMerge/>
            <w:shd w:val="clear" w:color="auto" w:fill="F49600"/>
          </w:tcPr>
          <w:p w14:paraId="60E4EDC7" w14:textId="77777777" w:rsidR="005F1899" w:rsidRPr="006666A0" w:rsidRDefault="005F1899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982CA4D" w14:textId="5E7B8BAB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97D21A" w14:textId="740684A2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063F907" w14:textId="74C0192B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66554341" w14:textId="4FC4CB4E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7001F9EA" w14:textId="6A53DA41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6DD7607" w14:textId="5AE9263F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905B34C" w14:textId="6A1E8CB7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ABC52C2" w14:textId="18FE555D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25BFC8C0" w14:textId="4D290974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Elemento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985335C" w14:textId="62DBBC87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6102073" w14:textId="7ACAC24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3B98EF5" w14:textId="22BB769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AE02CE" w14:textId="39DD2D7A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EAE5C59" w14:textId="7C730CC6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2198F0F" w14:textId="7B769E66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99217CA" w14:textId="7ADCC279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445B7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54A780D1" w14:textId="5962DD74" w:rsidR="005F1899" w:rsidRPr="006666A0" w:rsidRDefault="005F1899" w:rsidP="008B4BA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905A300" w14:textId="0BC5B88B" w:rsidR="005F1899" w:rsidRPr="006666A0" w:rsidRDefault="00F459E0" w:rsidP="008B4BA5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189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7973180A" w14:textId="3F93C4D6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4F6E2AB9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5069D50C" w14:textId="44AAB65D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445B7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290EF78B" w14:textId="071EFF09" w:rsidR="005F1899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5F1899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05483C52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1899" w:rsidRPr="006666A0" w14:paraId="4FEA1C82" w14:textId="77777777" w:rsidTr="008B4BA5">
        <w:tc>
          <w:tcPr>
            <w:tcW w:w="787" w:type="pct"/>
            <w:vMerge w:val="restart"/>
            <w:shd w:val="clear" w:color="auto" w:fill="F49600"/>
            <w:vAlign w:val="center"/>
          </w:tcPr>
          <w:p w14:paraId="3F3EB87B" w14:textId="6AD4FEF0" w:rsidR="005F1899" w:rsidRPr="006666A0" w:rsidRDefault="00635CF1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4382458" w14:textId="58E7E418" w:rsidR="005F1899" w:rsidRPr="006666A0" w:rsidRDefault="00635CF1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58D71FC1" w14:textId="697F4644" w:rsidR="005F1899" w:rsidRPr="006666A0" w:rsidRDefault="00BF0E56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DE 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1899" w:rsidRPr="006666A0" w14:paraId="35E1825A" w14:textId="77777777" w:rsidTr="008B4BA5">
        <w:tc>
          <w:tcPr>
            <w:tcW w:w="787" w:type="pct"/>
            <w:vMerge/>
            <w:shd w:val="clear" w:color="auto" w:fill="F49600"/>
          </w:tcPr>
          <w:p w14:paraId="6354888E" w14:textId="77777777" w:rsidR="005F1899" w:rsidRPr="006666A0" w:rsidRDefault="005F1899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3D07ADEA" w14:textId="6A33C674" w:rsidR="005F1899" w:rsidRPr="006666A0" w:rsidRDefault="005F1899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AA7CD49" w14:textId="4427D0B3" w:rsidR="005F1899" w:rsidRPr="006666A0" w:rsidRDefault="0045620E" w:rsidP="00445B7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7F3731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7F373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427B5D36" w14:textId="77C235CF" w:rsidR="005F1899" w:rsidRPr="006666A0" w:rsidRDefault="005F1899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1B3A57B" w14:textId="0D33270A" w:rsidR="005F1899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33E01063" w14:textId="70E3DA1C" w:rsidR="005F1899" w:rsidRPr="006666A0" w:rsidRDefault="005B389B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27528F1D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69F6226C" w14:textId="77777777" w:rsidTr="008B4BA5">
        <w:tc>
          <w:tcPr>
            <w:tcW w:w="787" w:type="pct"/>
            <w:shd w:val="clear" w:color="auto" w:fill="F49600"/>
            <w:vAlign w:val="center"/>
          </w:tcPr>
          <w:p w14:paraId="25490BE7" w14:textId="324361A3" w:rsidR="005F1899" w:rsidRPr="006666A0" w:rsidRDefault="00D65A73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7E5A5184" w14:textId="2F616994" w:rsidR="005F1899" w:rsidRPr="006666A0" w:rsidRDefault="00BF0E56" w:rsidP="00445B7D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segundo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ficheiro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dos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2293719D" w14:textId="77777777" w:rsidR="005F1899" w:rsidRPr="006666A0" w:rsidRDefault="005F1899" w:rsidP="005F1899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61480BCB" w14:textId="77777777" w:rsidTr="008B4BA5">
        <w:tc>
          <w:tcPr>
            <w:tcW w:w="787" w:type="pct"/>
            <w:shd w:val="clear" w:color="auto" w:fill="F49600"/>
            <w:vAlign w:val="center"/>
          </w:tcPr>
          <w:p w14:paraId="0D7A487D" w14:textId="591FFFCF" w:rsidR="005F1899" w:rsidRPr="006666A0" w:rsidRDefault="005F189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273B9C95" w14:textId="471C111B" w:rsidR="005F1899" w:rsidRPr="006666A0" w:rsidRDefault="0045620E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34F2CA4F" w14:textId="660DA436" w:rsidR="005F1899" w:rsidRPr="006666A0" w:rsidRDefault="00445B7D" w:rsidP="00445B7D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1899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3F95572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0A8AF130" w14:textId="77777777" w:rsidTr="008B4BA5">
        <w:tc>
          <w:tcPr>
            <w:tcW w:w="787" w:type="pct"/>
            <w:vMerge w:val="restart"/>
            <w:shd w:val="clear" w:color="auto" w:fill="F49600"/>
            <w:vAlign w:val="center"/>
          </w:tcPr>
          <w:p w14:paraId="2F4FC311" w14:textId="561C0247" w:rsidR="005F1899" w:rsidRPr="006666A0" w:rsidRDefault="00BF0E56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1FB360C" w14:textId="31B7E16F" w:rsidR="005F1899" w:rsidRPr="006666A0" w:rsidRDefault="005F1899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3D554027" w14:textId="6992C718" w:rsidR="005F1899" w:rsidRPr="006666A0" w:rsidRDefault="005F189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A natureza é sabia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12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12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5E46D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Unha crema moi rica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25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A60ED4" w:rsidRPr="006666A0">
              <w:rPr>
                <w:rFonts w:cs="Arial"/>
                <w:i/>
                <w:sz w:val="19"/>
                <w:szCs w:val="19"/>
                <w:lang w:val="gl-ES"/>
              </w:rPr>
              <w:t>M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irando ao ceo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(páxina 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132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)</w:t>
            </w:r>
          </w:p>
        </w:tc>
      </w:tr>
      <w:tr w:rsidR="005F1899" w:rsidRPr="006666A0" w14:paraId="0354136A" w14:textId="77777777" w:rsidTr="008B4BA5">
        <w:tc>
          <w:tcPr>
            <w:tcW w:w="787" w:type="pct"/>
            <w:vMerge/>
            <w:shd w:val="clear" w:color="auto" w:fill="F49600"/>
            <w:vAlign w:val="center"/>
          </w:tcPr>
          <w:p w14:paraId="0F5369D3" w14:textId="77777777" w:rsidR="005F1899" w:rsidRPr="006666A0" w:rsidRDefault="005F1899" w:rsidP="008B4BA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E0F7DA6" w14:textId="58A4D487" w:rsidR="005F1899" w:rsidRPr="006666A0" w:rsidRDefault="005F189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12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F0D99" w:rsidRPr="006666A0">
              <w:rPr>
                <w:rFonts w:cs="Arial"/>
                <w:sz w:val="19"/>
                <w:szCs w:val="19"/>
                <w:lang w:val="gl-ES"/>
              </w:rPr>
              <w:t>Escribir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temp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a 135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).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>Escritura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>libre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45259E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5A5B3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1899" w:rsidRPr="006666A0" w14:paraId="212C1FBF" w14:textId="77777777" w:rsidTr="008B4BA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4B796F45" w14:textId="77777777" w:rsidR="005F1899" w:rsidRPr="006666A0" w:rsidRDefault="005F1899" w:rsidP="008B4BA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CAE98E4" w14:textId="63744D35" w:rsidR="005F1899" w:rsidRPr="006666A0" w:rsidRDefault="005F1899" w:rsidP="00A60ED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mina inicial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7F3731" w:rsidRPr="006666A0">
              <w:rPr>
                <w:rFonts w:cs="Arial"/>
                <w:sz w:val="19"/>
                <w:szCs w:val="19"/>
                <w:lang w:val="gl-ES"/>
              </w:rPr>
              <w:t>previ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temp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o na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dio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12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compara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5A5B3D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AB5B75" w:rsidRPr="006666A0" w14:paraId="0CE6D16E" w14:textId="77777777" w:rsidTr="00626E53">
        <w:trPr>
          <w:trHeight w:val="1108"/>
        </w:trPr>
        <w:tc>
          <w:tcPr>
            <w:tcW w:w="787" w:type="pct"/>
            <w:vMerge/>
            <w:shd w:val="clear" w:color="auto" w:fill="F49600"/>
            <w:vAlign w:val="center"/>
          </w:tcPr>
          <w:p w14:paraId="34CAAFB7" w14:textId="77777777" w:rsidR="00AB5B75" w:rsidRPr="006666A0" w:rsidRDefault="00AB5B75" w:rsidP="008B4BA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EC3C457" w14:textId="3A185E9C" w:rsidR="00AB5B75" w:rsidRPr="006666A0" w:rsidRDefault="00AB5B75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175014AD" w14:textId="3F363FF6" w:rsidR="00AB5B75" w:rsidRPr="006666A0" w:rsidRDefault="00445B7D" w:rsidP="008B4BA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pací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fica de confli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s.</w:t>
            </w:r>
            <w:r w:rsidR="00AB5B75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Respectar 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opinió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BF583F" w:rsidRPr="006666A0">
              <w:rPr>
                <w:rFonts w:cs="Arial"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a 12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  <w:p w14:paraId="7635E6DE" w14:textId="38D532BF" w:rsidR="00AB5B75" w:rsidRPr="006666A0" w:rsidRDefault="00445B7D" w:rsidP="00A60ED4">
            <w:pPr>
              <w:pStyle w:val="Lista"/>
              <w:spacing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O coidado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4B23F9" w:rsidRPr="006666A0">
              <w:rPr>
                <w:rFonts w:cs="Arial"/>
                <w:sz w:val="19"/>
                <w:szCs w:val="19"/>
                <w:lang w:val="gl-ES"/>
              </w:rPr>
              <w:t>actividade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física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dieta equilibrada.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arrefriados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0DFD2954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1A667C9A" w14:textId="77777777" w:rsidTr="008B4BA5">
        <w:tc>
          <w:tcPr>
            <w:tcW w:w="787" w:type="pct"/>
            <w:shd w:val="clear" w:color="auto" w:fill="F49600"/>
            <w:vAlign w:val="center"/>
          </w:tcPr>
          <w:p w14:paraId="4427301E" w14:textId="23250C6E" w:rsidR="005F1899" w:rsidRPr="006666A0" w:rsidRDefault="00BD52CF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O DA 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2E6DB602" w14:textId="2EA1AEFB" w:rsidR="005F1899" w:rsidRPr="006666A0" w:rsidRDefault="00BF0E56" w:rsidP="008B4BA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41EC2CAA" w14:textId="73BB61A1" w:rsidR="005F1899" w:rsidRPr="006666A0" w:rsidRDefault="00A60ED4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C7A499B" w14:textId="42F978F1" w:rsidR="005F1899" w:rsidRPr="006666A0" w:rsidRDefault="00445B7D" w:rsidP="007F3731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68C6E9BF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1899" w:rsidRPr="006666A0" w14:paraId="247211D5" w14:textId="77777777" w:rsidTr="008B4BA5">
        <w:tc>
          <w:tcPr>
            <w:tcW w:w="785" w:type="pct"/>
            <w:shd w:val="clear" w:color="auto" w:fill="F49600"/>
            <w:vAlign w:val="center"/>
          </w:tcPr>
          <w:p w14:paraId="3202415E" w14:textId="76503D95" w:rsidR="005F1899" w:rsidRPr="006666A0" w:rsidRDefault="00BF0E56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189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1B928C17" w14:textId="0B7C9F5E" w:rsidR="005F1899" w:rsidRPr="006666A0" w:rsidRDefault="0090365F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ar s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algun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h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sz w:val="19"/>
                <w:szCs w:val="19"/>
                <w:lang w:val="gl-ES"/>
              </w:rPr>
              <w:t xml:space="preserve"> cousa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agrada o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no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agrada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enumerar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que agrad</w:t>
            </w:r>
            <w:r w:rsidR="00A60ED4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non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agrad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n.</w:t>
            </w:r>
          </w:p>
          <w:p w14:paraId="60151922" w14:textId="78295504" w:rsidR="005F1899" w:rsidRPr="006666A0" w:rsidRDefault="00DA778D" w:rsidP="00445B7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s: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Gústache</w:t>
            </w:r>
            <w:r w:rsidR="005F1899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No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n che gusta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che gusta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5A5B3D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445B7D" w:rsidRPr="006666A0">
              <w:rPr>
                <w:rFonts w:cs="Arial"/>
                <w:i/>
                <w:sz w:val="19"/>
                <w:szCs w:val="19"/>
                <w:lang w:val="gl-ES"/>
              </w:rPr>
              <w:t>e non che gusta</w:t>
            </w:r>
            <w:r w:rsidR="0090365F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722E21C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06285B1A" w14:textId="77777777" w:rsidTr="008B4BA5">
        <w:tc>
          <w:tcPr>
            <w:tcW w:w="787" w:type="pct"/>
            <w:shd w:val="clear" w:color="auto" w:fill="F49600"/>
            <w:vAlign w:val="center"/>
          </w:tcPr>
          <w:p w14:paraId="20491BD3" w14:textId="6AC72B0F" w:rsidR="005F1899" w:rsidRPr="006666A0" w:rsidRDefault="005F1899" w:rsidP="008B4BA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2FBD245A" w14:textId="18FBC27E" w:rsidR="005F1899" w:rsidRPr="006666A0" w:rsidRDefault="00873C23" w:rsidP="00AC255F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pert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enz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a: 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cs="Arial"/>
                <w:sz w:val="19"/>
                <w:szCs w:val="19"/>
                <w:lang w:val="gl-ES"/>
              </w:rPr>
              <w:t xml:space="preserve">grupo 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AC255F">
              <w:rPr>
                <w:rFonts w:cs="Arial"/>
                <w:sz w:val="19"/>
                <w:szCs w:val="19"/>
                <w:lang w:val="gl-ES"/>
              </w:rPr>
              <w:t>a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 xml:space="preserve"> cla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e;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col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ectiva: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o traballo ben feito</w:t>
            </w:r>
            <w:r w:rsidR="00EC75A8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553BB615" w14:textId="77777777" w:rsidR="005F1899" w:rsidRPr="006666A0" w:rsidRDefault="005F1899" w:rsidP="005F1899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1899" w:rsidRPr="006666A0" w14:paraId="026319B0" w14:textId="77777777" w:rsidTr="008B4BA5">
        <w:tc>
          <w:tcPr>
            <w:tcW w:w="787" w:type="pct"/>
            <w:shd w:val="clear" w:color="auto" w:fill="F49600"/>
            <w:vAlign w:val="center"/>
          </w:tcPr>
          <w:p w14:paraId="6EC521F6" w14:textId="2A9E8555" w:rsidR="005F1899" w:rsidRPr="006666A0" w:rsidRDefault="005F1899" w:rsidP="00445B7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45B7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BB4CE82" w14:textId="5D3DE0C9" w:rsidR="005F1899" w:rsidRPr="006666A0" w:rsidRDefault="005B389B" w:rsidP="00445B7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445B7D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5F1899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EDD1ADA" w14:textId="77777777" w:rsidR="007F3731" w:rsidRPr="006666A0" w:rsidRDefault="007F3731" w:rsidP="00414C6A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35BF396" w14:textId="77777777" w:rsidR="007F3731" w:rsidRPr="006666A0" w:rsidRDefault="007F3731" w:rsidP="00414C6A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99CC2E5" w14:textId="779D72EC" w:rsidR="000837BF" w:rsidRPr="00AC255F" w:rsidRDefault="00CB5D52" w:rsidP="00414C6A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0837BF" w:rsidRPr="00AC255F" w:rsidSect="007F3731">
          <w:footerReference w:type="default" r:id="rId23"/>
          <w:type w:val="continuous"/>
          <w:pgSz w:w="16839" w:h="11907" w:orient="landscape" w:code="9"/>
          <w:pgMar w:top="851" w:right="1134" w:bottom="1134" w:left="1134" w:header="340" w:footer="340" w:gutter="0"/>
          <w:cols w:space="708"/>
          <w:docGrid w:linePitch="360"/>
        </w:sectPr>
      </w:pPr>
      <w:r w:rsidRPr="00AC255F">
        <w:rPr>
          <w:rFonts w:ascii="Arial" w:hAnsi="Arial" w:cs="Arial"/>
          <w:b/>
          <w:sz w:val="44"/>
          <w:szCs w:val="44"/>
          <w:lang w:val="gl-ES"/>
        </w:rPr>
        <w:t>UNIDADE</w:t>
      </w:r>
      <w:r w:rsidR="000837BF" w:rsidRPr="00AC255F">
        <w:rPr>
          <w:rFonts w:ascii="Arial" w:hAnsi="Arial" w:cs="Arial"/>
          <w:b/>
          <w:sz w:val="44"/>
          <w:szCs w:val="44"/>
          <w:lang w:val="gl-ES"/>
        </w:rPr>
        <w:t xml:space="preserve"> 9.</w:t>
      </w:r>
      <w:r w:rsidR="00C7212F" w:rsidRPr="00AC255F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07067D" w:rsidRPr="00AC255F">
        <w:rPr>
          <w:rFonts w:ascii="Arial" w:hAnsi="Arial" w:cs="Arial"/>
          <w:b/>
          <w:sz w:val="44"/>
          <w:szCs w:val="44"/>
          <w:lang w:val="gl-ES"/>
        </w:rPr>
        <w:t>Na</w:t>
      </w:r>
      <w:r w:rsidR="00C7212F" w:rsidRPr="00AC255F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0837BF" w:rsidRPr="00AC255F">
        <w:rPr>
          <w:rFonts w:ascii="Arial" w:hAnsi="Arial" w:cs="Arial"/>
          <w:b/>
          <w:sz w:val="44"/>
          <w:szCs w:val="44"/>
          <w:lang w:val="gl-ES"/>
        </w:rPr>
        <w:t>piscina</w:t>
      </w:r>
    </w:p>
    <w:p w14:paraId="7DED9957" w14:textId="387A3C2D" w:rsidR="000837BF" w:rsidRPr="00AC255F" w:rsidRDefault="00BF0E56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0837BF" w:rsidRPr="00AC255F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AC255F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0837BF" w:rsidRPr="00AC255F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AC255F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6E4ECF0D" w14:textId="0C3BC2ED" w:rsidR="0007067D" w:rsidRPr="006666A0" w:rsidRDefault="0007067D" w:rsidP="00AC255F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606A27B9" w14:textId="77777777" w:rsidR="0007067D" w:rsidRPr="006666A0" w:rsidRDefault="0007067D" w:rsidP="00AC255F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6382C3BD" w14:textId="77777777" w:rsidR="0007067D" w:rsidRPr="006666A0" w:rsidRDefault="0007067D" w:rsidP="00AC255F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2A9C1A34" w14:textId="77777777" w:rsidR="0007067D" w:rsidRPr="006666A0" w:rsidRDefault="0007067D" w:rsidP="0007067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41A60FFC" w14:textId="5A6A797A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AC255F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AC255F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AC255F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AC255F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AC255F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1AC0213F" w14:textId="43AFF1F4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37E33CAC" w14:textId="77777777" w:rsidR="000837BF" w:rsidRPr="006666A0" w:rsidRDefault="000837BF" w:rsidP="000837BF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0837BF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39B54DF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913C64E" w14:textId="23503873" w:rsidR="000837BF" w:rsidRPr="00AC255F" w:rsidRDefault="000837BF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AC255F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371295" w:rsidRPr="00AC255F">
        <w:rPr>
          <w:rFonts w:ascii="Arial" w:hAnsi="Arial" w:cs="Arial"/>
          <w:b/>
          <w:sz w:val="25"/>
          <w:szCs w:val="25"/>
          <w:lang w:val="gl-ES"/>
        </w:rPr>
        <w:t>O</w:t>
      </w:r>
      <w:r w:rsidRPr="00AC255F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AC255F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07067D" w:rsidRPr="00AC255F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AC255F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AC255F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26AB6944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8F221C2" w14:textId="3205F5CB" w:rsidR="000837BF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445B7D" w:rsidRPr="006666A0">
        <w:rPr>
          <w:rFonts w:ascii="Arial" w:hAnsi="Arial" w:cs="Arial"/>
          <w:sz w:val="19"/>
          <w:szCs w:val="19"/>
          <w:lang w:val="gl-ES"/>
        </w:rPr>
        <w:t xml:space="preserve">. Aínda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que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piscina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un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espazo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 de diver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exce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</w:t>
      </w:r>
      <w:r w:rsidR="00445B7D"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ncia,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é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po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ible que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nata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sexa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4B23F9" w:rsidRPr="006666A0">
        <w:rPr>
          <w:rFonts w:ascii="Arial" w:hAnsi="Arial" w:cs="Arial"/>
          <w:sz w:val="19"/>
          <w:szCs w:val="19"/>
          <w:lang w:val="gl-ES"/>
        </w:rPr>
        <w:t>actividade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que concentr</w:t>
      </w:r>
      <w:r w:rsidR="00445B7D" w:rsidRPr="006666A0">
        <w:rPr>
          <w:rFonts w:ascii="Arial" w:hAnsi="Arial" w:cs="Arial"/>
          <w:sz w:val="19"/>
          <w:szCs w:val="19"/>
          <w:lang w:val="gl-ES"/>
        </w:rPr>
        <w:t>e os temores d</w:t>
      </w:r>
      <w:r w:rsidR="001E553F" w:rsidRPr="006666A0">
        <w:rPr>
          <w:rFonts w:ascii="Arial" w:hAnsi="Arial" w:cs="Arial"/>
          <w:sz w:val="19"/>
          <w:szCs w:val="19"/>
          <w:lang w:val="gl-ES"/>
        </w:rPr>
        <w:t>algúns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alumnos</w:t>
      </w:r>
      <w:r w:rsidR="00CB4B53" w:rsidRPr="006666A0">
        <w:rPr>
          <w:rFonts w:ascii="Arial" w:hAnsi="Arial" w:cs="Arial"/>
          <w:sz w:val="19"/>
          <w:szCs w:val="19"/>
          <w:lang w:val="gl-ES"/>
        </w:rPr>
        <w:t>. Precisa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mente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p</w:t>
      </w:r>
      <w:r w:rsidR="00445B7D" w:rsidRPr="006666A0">
        <w:rPr>
          <w:rFonts w:ascii="Arial" w:hAnsi="Arial" w:cs="Arial"/>
          <w:sz w:val="19"/>
          <w:szCs w:val="19"/>
          <w:lang w:val="gl-ES"/>
        </w:rPr>
        <w:t xml:space="preserve">or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motivo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445B7D" w:rsidRPr="006666A0">
        <w:rPr>
          <w:rFonts w:ascii="Arial" w:hAnsi="Arial" w:cs="Arial"/>
          <w:sz w:val="19"/>
          <w:szCs w:val="19"/>
          <w:lang w:val="gl-ES"/>
        </w:rPr>
        <w:t xml:space="preserve">unidade </w:t>
      </w:r>
      <w:r w:rsidR="00AC255F">
        <w:rPr>
          <w:rFonts w:ascii="Arial" w:hAnsi="Arial" w:cs="Arial"/>
          <w:sz w:val="19"/>
          <w:szCs w:val="19"/>
          <w:lang w:val="gl-ES"/>
        </w:rPr>
        <w:t>propón</w:t>
      </w:r>
      <w:r w:rsidR="00445B7D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reflexionar sobre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supera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445B7D" w:rsidRPr="006666A0">
        <w:rPr>
          <w:rFonts w:ascii="Arial" w:hAnsi="Arial" w:cs="Arial"/>
          <w:sz w:val="19"/>
          <w:szCs w:val="19"/>
          <w:lang w:val="gl-ES"/>
        </w:rPr>
        <w:t xml:space="preserve"> do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445B7D" w:rsidRPr="006666A0">
        <w:rPr>
          <w:rFonts w:ascii="Arial" w:hAnsi="Arial" w:cs="Arial"/>
          <w:sz w:val="19"/>
          <w:szCs w:val="19"/>
          <w:lang w:val="gl-ES"/>
        </w:rPr>
        <w:t>medos</w:t>
      </w:r>
      <w:r w:rsidR="00371295" w:rsidRPr="006666A0">
        <w:rPr>
          <w:rFonts w:ascii="Arial" w:hAnsi="Arial" w:cs="Arial"/>
          <w:sz w:val="19"/>
          <w:szCs w:val="19"/>
          <w:lang w:val="gl-ES"/>
        </w:rPr>
        <w:t>. Ademais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piscina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un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ámbito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en qu</w:t>
      </w:r>
      <w:r w:rsidR="00371295" w:rsidRPr="006666A0">
        <w:rPr>
          <w:rFonts w:ascii="Arial" w:hAnsi="Arial" w:cs="Arial"/>
          <w:sz w:val="19"/>
          <w:szCs w:val="19"/>
          <w:lang w:val="gl-ES"/>
        </w:rPr>
        <w:t>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832B0" w:rsidRPr="006666A0">
        <w:rPr>
          <w:rFonts w:ascii="Arial" w:hAnsi="Arial" w:cs="Arial"/>
          <w:sz w:val="19"/>
          <w:szCs w:val="19"/>
          <w:lang w:val="gl-ES"/>
        </w:rPr>
        <w:t>responsabilidade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individual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o c</w:t>
      </w:r>
      <w:r w:rsidR="00AC255F">
        <w:rPr>
          <w:rFonts w:ascii="Arial" w:hAnsi="Arial" w:cs="Arial"/>
          <w:sz w:val="19"/>
          <w:szCs w:val="19"/>
          <w:lang w:val="gl-ES"/>
        </w:rPr>
        <w:t>u</w:t>
      </w:r>
      <w:r w:rsidR="00371295" w:rsidRPr="006666A0">
        <w:rPr>
          <w:rFonts w:ascii="Arial" w:hAnsi="Arial" w:cs="Arial"/>
          <w:sz w:val="19"/>
          <w:szCs w:val="19"/>
          <w:lang w:val="gl-ES"/>
        </w:rPr>
        <w:t>mpr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</w:t>
      </w:r>
      <w:r w:rsidR="00371295" w:rsidRPr="006666A0">
        <w:rPr>
          <w:rFonts w:ascii="Arial" w:hAnsi="Arial" w:cs="Arial"/>
          <w:sz w:val="19"/>
          <w:szCs w:val="19"/>
          <w:lang w:val="gl-ES"/>
        </w:rPr>
        <w:t>mento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das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6731" w:rsidRPr="006666A0">
        <w:rPr>
          <w:rFonts w:ascii="Arial" w:hAnsi="Arial" w:cs="Arial"/>
          <w:sz w:val="19"/>
          <w:szCs w:val="19"/>
          <w:lang w:val="gl-ES"/>
        </w:rPr>
        <w:t>normas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funda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mental;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255F">
        <w:rPr>
          <w:rFonts w:ascii="Arial" w:hAnsi="Arial" w:cs="Arial"/>
          <w:sz w:val="19"/>
          <w:szCs w:val="19"/>
          <w:lang w:val="gl-ES"/>
        </w:rPr>
        <w:t>estas razóns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final </w:t>
      </w:r>
      <w:r w:rsidR="00AC255F">
        <w:rPr>
          <w:rFonts w:ascii="Arial" w:hAnsi="Arial" w:cs="Arial"/>
          <w:sz w:val="19"/>
          <w:szCs w:val="19"/>
          <w:lang w:val="gl-ES"/>
        </w:rPr>
        <w:t>propón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unha serie de obrigas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prohibi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sobre 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comporta</w:t>
      </w:r>
      <w:r w:rsidR="00371295" w:rsidRPr="006666A0">
        <w:rPr>
          <w:rFonts w:ascii="Arial" w:hAnsi="Arial" w:cs="Arial"/>
          <w:sz w:val="19"/>
          <w:szCs w:val="19"/>
          <w:lang w:val="gl-ES"/>
        </w:rPr>
        <w:t>mento nas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zonas de baño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C05D0F7" w14:textId="5D5CFD86" w:rsidR="000837BF" w:rsidRPr="006666A0" w:rsidRDefault="0007067D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DC162A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Os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 sobre </w:t>
      </w:r>
      <w:r w:rsidR="00AC255F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vest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iario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e os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complement</w:t>
      </w:r>
      <w:r w:rsidR="00371295" w:rsidRPr="006666A0">
        <w:rPr>
          <w:rFonts w:ascii="Arial" w:hAnsi="Arial" w:cs="Arial"/>
          <w:sz w:val="19"/>
          <w:szCs w:val="19"/>
          <w:lang w:val="gl-ES"/>
        </w:rPr>
        <w:t>os relacionado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co baño reforza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n </w:t>
      </w:r>
      <w:r w:rsidR="006A07CA" w:rsidRPr="006666A0">
        <w:rPr>
          <w:rFonts w:ascii="Arial" w:hAnsi="Arial" w:cs="Arial"/>
          <w:sz w:val="19"/>
          <w:szCs w:val="19"/>
          <w:lang w:val="gl-ES"/>
        </w:rPr>
        <w:t>a aprendizaxe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léxico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piscina. Por outro lado,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habi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comprender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B073B" w:rsidRPr="006666A0">
        <w:rPr>
          <w:rFonts w:ascii="Arial" w:hAnsi="Arial" w:cs="Arial"/>
          <w:sz w:val="19"/>
          <w:szCs w:val="19"/>
          <w:lang w:val="gl-ES"/>
        </w:rPr>
        <w:t>mensaxes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expre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371295" w:rsidRPr="006666A0">
        <w:rPr>
          <w:rFonts w:ascii="Arial" w:hAnsi="Arial" w:cs="Arial"/>
          <w:sz w:val="19"/>
          <w:szCs w:val="19"/>
          <w:lang w:val="gl-ES"/>
        </w:rPr>
        <w:t>ada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s de forma visual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se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come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zou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traballar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na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etapa d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infantil.</w:t>
      </w:r>
    </w:p>
    <w:p w14:paraId="262E6421" w14:textId="0E37FA91" w:rsidR="000837BF" w:rsidRPr="006666A0" w:rsidRDefault="000837BF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O aspecto que pode xe</w:t>
      </w:r>
      <w:r w:rsidRPr="006666A0">
        <w:rPr>
          <w:rFonts w:ascii="Arial" w:hAnsi="Arial" w:cs="Arial"/>
          <w:sz w:val="19"/>
          <w:szCs w:val="19"/>
          <w:lang w:val="gl-ES"/>
        </w:rPr>
        <w:t>rar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</w:t>
      </w:r>
      <w:r w:rsidRPr="006666A0">
        <w:rPr>
          <w:rFonts w:ascii="Arial" w:hAnsi="Arial" w:cs="Arial"/>
          <w:sz w:val="19"/>
          <w:szCs w:val="19"/>
          <w:lang w:val="gl-ES"/>
        </w:rPr>
        <w:t>d</w:t>
      </w:r>
      <w:r w:rsidR="00371295" w:rsidRPr="006666A0">
        <w:rPr>
          <w:rFonts w:ascii="Arial" w:hAnsi="Arial" w:cs="Arial"/>
          <w:sz w:val="19"/>
          <w:szCs w:val="19"/>
          <w:lang w:val="gl-ES"/>
        </w:rPr>
        <w:t>ificultade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E6901" w:rsidRPr="006666A0">
        <w:rPr>
          <w:rFonts w:ascii="Arial" w:hAnsi="Arial" w:cs="Arial"/>
          <w:sz w:val="19"/>
          <w:szCs w:val="19"/>
          <w:lang w:val="gl-ES"/>
        </w:rPr>
        <w:t>introdu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371295" w:rsidRPr="006666A0">
        <w:rPr>
          <w:rFonts w:ascii="Arial" w:hAnsi="Arial" w:cs="Arial"/>
          <w:sz w:val="19"/>
          <w:szCs w:val="19"/>
          <w:lang w:val="gl-ES"/>
        </w:rPr>
        <w:t>formación do plu</w:t>
      </w:r>
      <w:r w:rsidR="00AE6901" w:rsidRPr="006666A0">
        <w:rPr>
          <w:rFonts w:ascii="Arial" w:hAnsi="Arial" w:cs="Arial"/>
          <w:sz w:val="19"/>
          <w:szCs w:val="19"/>
          <w:lang w:val="gl-ES"/>
        </w:rPr>
        <w:t>ral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en palabras rematadas en </w:t>
      </w:r>
      <w:r w:rsidR="00AE6901" w:rsidRPr="006666A0">
        <w:rPr>
          <w:rFonts w:ascii="Arial" w:hAnsi="Arial" w:cs="Arial"/>
          <w:sz w:val="19"/>
          <w:szCs w:val="19"/>
          <w:lang w:val="gl-ES"/>
        </w:rPr>
        <w:t>-</w:t>
      </w:r>
      <w:r w:rsidR="00371295" w:rsidRPr="006666A0">
        <w:rPr>
          <w:rFonts w:ascii="Arial" w:hAnsi="Arial" w:cs="Arial"/>
          <w:i/>
          <w:sz w:val="19"/>
          <w:szCs w:val="19"/>
          <w:lang w:val="gl-ES"/>
        </w:rPr>
        <w:t>n</w:t>
      </w:r>
      <w:r w:rsidR="00371295" w:rsidRPr="006666A0">
        <w:rPr>
          <w:rFonts w:ascii="Arial" w:hAnsi="Arial" w:cs="Arial"/>
          <w:sz w:val="19"/>
          <w:szCs w:val="19"/>
          <w:lang w:val="gl-ES"/>
        </w:rPr>
        <w:t xml:space="preserve"> provocada por interferencia co castelán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5CC41C01" w14:textId="77777777" w:rsidR="00392A0E" w:rsidRPr="006666A0" w:rsidRDefault="00392A0E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392A0E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6A734048" w14:textId="314A77E0" w:rsidR="000837BF" w:rsidRPr="006666A0" w:rsidRDefault="00392A0E" w:rsidP="00CB4B53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br w:type="page"/>
      </w:r>
      <w:r w:rsidR="00CB4B53"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CB4B53" w:rsidRPr="006666A0">
        <w:rPr>
          <w:rFonts w:cs="Arial"/>
          <w:sz w:val="19"/>
          <w:szCs w:val="19"/>
          <w:lang w:val="gl-ES"/>
        </w:rPr>
        <w:t>ACIÓ</w:t>
      </w:r>
      <w:r w:rsidR="00AE6901" w:rsidRPr="006666A0">
        <w:rPr>
          <w:rFonts w:cs="Arial"/>
          <w:sz w:val="19"/>
          <w:szCs w:val="19"/>
          <w:lang w:val="gl-ES"/>
        </w:rPr>
        <w:t>N</w:t>
      </w:r>
      <w:r w:rsidR="00CB4B53" w:rsidRPr="006666A0">
        <w:rPr>
          <w:rFonts w:cs="Arial"/>
          <w:sz w:val="19"/>
          <w:szCs w:val="19"/>
          <w:lang w:val="gl-ES"/>
        </w:rPr>
        <w:t>: 4</w:t>
      </w:r>
      <w:r w:rsidR="00AE6901" w:rsidRPr="006666A0">
        <w:rPr>
          <w:rFonts w:cs="Arial"/>
          <w:sz w:val="19"/>
          <w:szCs w:val="19"/>
          <w:lang w:val="gl-ES"/>
        </w:rPr>
        <w:t>.ª</w:t>
      </w:r>
      <w:r w:rsidR="000837BF" w:rsidRPr="006666A0">
        <w:rPr>
          <w:rFonts w:cs="Arial"/>
          <w:sz w:val="19"/>
          <w:szCs w:val="19"/>
          <w:lang w:val="gl-ES"/>
        </w:rPr>
        <w:t xml:space="preserve"> </w:t>
      </w:r>
      <w:r w:rsidR="00AE6901" w:rsidRPr="006666A0">
        <w:rPr>
          <w:rFonts w:cs="Arial"/>
          <w:sz w:val="19"/>
          <w:szCs w:val="19"/>
          <w:lang w:val="gl-ES"/>
        </w:rPr>
        <w:t>se</w:t>
      </w:r>
      <w:r w:rsidR="00CB4B53" w:rsidRPr="006666A0">
        <w:rPr>
          <w:rFonts w:cs="Arial"/>
          <w:sz w:val="19"/>
          <w:szCs w:val="19"/>
          <w:lang w:val="gl-ES"/>
        </w:rPr>
        <w:t>mana de febre</w:t>
      </w:r>
      <w:r w:rsidR="00AE6901" w:rsidRPr="006666A0">
        <w:rPr>
          <w:rFonts w:cs="Arial"/>
          <w:sz w:val="19"/>
          <w:szCs w:val="19"/>
          <w:lang w:val="gl-ES"/>
        </w:rPr>
        <w:t>iro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CB4B53" w:rsidRPr="006666A0">
        <w:rPr>
          <w:rFonts w:cs="Arial"/>
          <w:sz w:val="19"/>
          <w:szCs w:val="19"/>
          <w:lang w:val="gl-ES"/>
        </w:rPr>
        <w:t>1</w:t>
      </w:r>
      <w:r w:rsidR="00AE6901" w:rsidRPr="006666A0">
        <w:rPr>
          <w:rFonts w:cs="Arial"/>
          <w:sz w:val="19"/>
          <w:szCs w:val="19"/>
          <w:lang w:val="gl-ES"/>
        </w:rPr>
        <w:t>.ª se</w:t>
      </w:r>
      <w:r w:rsidR="00CB4B53" w:rsidRPr="006666A0">
        <w:rPr>
          <w:rFonts w:cs="Arial"/>
          <w:sz w:val="19"/>
          <w:szCs w:val="19"/>
          <w:lang w:val="gl-ES"/>
        </w:rPr>
        <w:t xml:space="preserve">mana </w:t>
      </w:r>
      <w:r w:rsidR="000837BF" w:rsidRPr="006666A0">
        <w:rPr>
          <w:rFonts w:cs="Arial"/>
          <w:sz w:val="19"/>
          <w:szCs w:val="19"/>
          <w:lang w:val="gl-ES"/>
        </w:rPr>
        <w:t>d</w:t>
      </w:r>
      <w:r w:rsidR="00CB4B53" w:rsidRPr="006666A0">
        <w:rPr>
          <w:rFonts w:cs="Arial"/>
          <w:sz w:val="19"/>
          <w:szCs w:val="19"/>
          <w:lang w:val="gl-ES"/>
        </w:rPr>
        <w:t>e mar</w:t>
      </w:r>
      <w:r w:rsidR="00AE6901" w:rsidRPr="006666A0">
        <w:rPr>
          <w:rFonts w:cs="Arial"/>
          <w:sz w:val="19"/>
          <w:szCs w:val="19"/>
          <w:lang w:val="gl-ES"/>
        </w:rPr>
        <w:t>zo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37B5AEF5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6275F5E7" w14:textId="35E9DC94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62678066" w14:textId="69ECF1A9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226FE111" w14:textId="77777777" w:rsidTr="00244375">
        <w:tc>
          <w:tcPr>
            <w:tcW w:w="1523" w:type="pct"/>
            <w:shd w:val="clear" w:color="auto" w:fill="F49600"/>
            <w:vAlign w:val="center"/>
          </w:tcPr>
          <w:p w14:paraId="5005C80B" w14:textId="469B9D98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CURS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8D81C13" w14:textId="2EC695D1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5B9C2B7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A0BA3" w:rsidRPr="006666A0" w14:paraId="08F2FD6A" w14:textId="77777777" w:rsidTr="00244375">
        <w:tc>
          <w:tcPr>
            <w:tcW w:w="1523" w:type="pct"/>
          </w:tcPr>
          <w:p w14:paraId="48F253A9" w14:textId="77777777" w:rsidR="009A0BA3" w:rsidRPr="006666A0" w:rsidRDefault="009A0BA3" w:rsidP="00061A9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138054C3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3D407290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como os de uso cotián (breves exposicións ante a clase, conversas sobre contidos de aprendizaxe e aplicación sobre a organización do traballo).</w:t>
            </w:r>
          </w:p>
          <w:p w14:paraId="6C77E137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0412386F" w14:textId="23961F61" w:rsidR="009A0BA3" w:rsidRPr="006666A0" w:rsidRDefault="009A0BA3" w:rsidP="002C05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7DDCFC08" w14:textId="77777777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Intercambio de experiencias persoais sobre a piscina e tamén sobre os medos persoais.</w:t>
            </w:r>
          </w:p>
          <w:p w14:paraId="36CFAD14" w14:textId="0EE5C542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Relato de experiencias persoais relacionadas coa piscina.</w:t>
            </w:r>
          </w:p>
          <w:p w14:paraId="11BAA975" w14:textId="77777777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Ampliación do vocabulario relacionado coa roupa e os elementos da piscina.</w:t>
            </w:r>
          </w:p>
          <w:p w14:paraId="3858D27B" w14:textId="156BB50F" w:rsidR="009A0BA3" w:rsidRPr="006666A0" w:rsidRDefault="009A0BA3" w:rsidP="009A0BA3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experiencias, opinións e temores persoais</w:t>
            </w:r>
          </w:p>
          <w:p w14:paraId="50C7F035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20DA5A2B" w14:textId="4009AE7F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dun fragmento de conversa para inferir o estado de ánimo do personaxe e identificalo na escena.</w:t>
            </w:r>
          </w:p>
          <w:p w14:paraId="73C1EF5F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datos de comprensión literal dun texto oral.</w:t>
            </w:r>
          </w:p>
          <w:p w14:paraId="720901D9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dunha palabra mencionada na audición entre outras de sons próximos. </w:t>
            </w:r>
          </w:p>
          <w:p w14:paraId="5CF2B451" w14:textId="77777777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72C5FCE2" w14:textId="24A9914A" w:rsidR="009A0BA3" w:rsidRPr="006666A0" w:rsidRDefault="009A0BA3" w:rsidP="009A0BA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Reflexión sobre os propios medos e formas de superalos.</w:t>
            </w:r>
          </w:p>
        </w:tc>
        <w:tc>
          <w:tcPr>
            <w:tcW w:w="1800" w:type="pct"/>
          </w:tcPr>
          <w:p w14:paraId="26E04051" w14:textId="1E3A85BE" w:rsidR="009A0BA3" w:rsidRPr="006666A0" w:rsidRDefault="006666A0" w:rsidP="00AC255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1-2.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4102B23" w14:textId="413C11FF" w:rsidR="009A0BA3" w:rsidRPr="006666A0" w:rsidRDefault="006666A0" w:rsidP="00AC255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1-3.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7B538AAB" w14:textId="522992D3" w:rsidR="009A0BA3" w:rsidRPr="006666A0" w:rsidRDefault="006666A0" w:rsidP="00AC255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1-4.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EFBC1B9" w14:textId="38BDE854" w:rsidR="009A0BA3" w:rsidRPr="006666A0" w:rsidRDefault="006666A0" w:rsidP="00AC255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1-5.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FD7E82E" w14:textId="14442242" w:rsidR="009A0BA3" w:rsidRPr="006666A0" w:rsidRDefault="006666A0" w:rsidP="00AC255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1-8.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</w:tc>
      </w:tr>
    </w:tbl>
    <w:p w14:paraId="6CF070AB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p w14:paraId="74E12972" w14:textId="513E8436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6F479566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7CFFF4C5" w14:textId="77BECDCC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25E1B3D" w14:textId="5B01A9ED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73F4D639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283B6AA3" w14:textId="1FF597C9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A76AE15" w14:textId="6ACBDD65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6011E52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A0BA3" w:rsidRPr="006666A0" w14:paraId="01FA32AF" w14:textId="77777777" w:rsidTr="00244375">
        <w:tc>
          <w:tcPr>
            <w:tcW w:w="1523" w:type="pct"/>
          </w:tcPr>
          <w:p w14:paraId="3C9E78BF" w14:textId="77777777" w:rsidR="009A0BA3" w:rsidRPr="006666A0" w:rsidRDefault="009A0BA3" w:rsidP="00061A9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268B1A4B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417C8018" w14:textId="71F3BE9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á expresividade e </w:t>
            </w:r>
            <w:r w:rsidR="00AC255F">
              <w:rPr>
                <w:rFonts w:ascii="Arial" w:hAnsi="Arial" w:cs="Arial"/>
                <w:sz w:val="19"/>
                <w:szCs w:val="19"/>
                <w:lang w:val="gl-ES"/>
              </w:rPr>
              <w:t xml:space="preserve">á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autonomía lectoras.</w:t>
            </w:r>
          </w:p>
          <w:p w14:paraId="6B1DDFF2" w14:textId="77777777" w:rsidR="00AC255F" w:rsidRDefault="009A0BA3" w:rsidP="00AC255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3BDFD302" w14:textId="74252C24" w:rsidR="009A0BA3" w:rsidRPr="00AC255F" w:rsidRDefault="009A0BA3" w:rsidP="00AC255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AC255F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21CFAE3E" w14:textId="1EFA80BD" w:rsidR="002C0563" w:rsidRPr="006666A0" w:rsidRDefault="002C0563" w:rsidP="002C05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expresiva do cont</w:t>
            </w:r>
            <w:r w:rsidR="00AC255F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chocolate.</w:t>
            </w:r>
          </w:p>
          <w:p w14:paraId="58313E43" w14:textId="088B9DDD" w:rsidR="002C0563" w:rsidRPr="006666A0" w:rsidRDefault="009A0BA3" w:rsidP="002C05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4557A999" w14:textId="0F9D628C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personaxes, accións e secuencia.</w:t>
            </w:r>
          </w:p>
          <w:p w14:paraId="4F1238DC" w14:textId="77777777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091C2771" w14:textId="78365978" w:rsidR="009A0BA3" w:rsidRPr="006666A0" w:rsidRDefault="002C056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sinónimas</w:t>
            </w:r>
            <w:r w:rsidR="009A0BA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821D386" w14:textId="2C5709FC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2C056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boa nos libramos!</w:t>
            </w:r>
          </w:p>
          <w:p w14:paraId="64BC7B5E" w14:textId="7363DCDE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poético </w:t>
            </w:r>
            <w:r w:rsidR="002C056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Si ou non?</w:t>
            </w: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, poñendo atención ao ritmo e a entoación.</w:t>
            </w:r>
          </w:p>
          <w:p w14:paraId="2226E636" w14:textId="495A5B0A" w:rsidR="00F6614A" w:rsidRPr="006666A0" w:rsidRDefault="00F6614A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Lectura de iconas.</w:t>
            </w:r>
          </w:p>
          <w:p w14:paraId="0D7F1CDE" w14:textId="1ABBA0F4" w:rsidR="009A0BA3" w:rsidRPr="006666A0" w:rsidRDefault="002C0563" w:rsidP="002C056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diferentes formas de letra (composta e ligada).</w:t>
            </w:r>
          </w:p>
        </w:tc>
        <w:tc>
          <w:tcPr>
            <w:tcW w:w="1800" w:type="pct"/>
          </w:tcPr>
          <w:p w14:paraId="1C41B86F" w14:textId="4C1A8D3C" w:rsidR="009A0BA3" w:rsidRPr="006666A0" w:rsidRDefault="00456A39" w:rsidP="00061A9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204D4794" w14:textId="3CD09BD2" w:rsidR="009A0BA3" w:rsidRPr="006666A0" w:rsidRDefault="00456A39" w:rsidP="00061A91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A0BA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4FBFB6A8" w14:textId="74039281" w:rsidR="009A0BA3" w:rsidRPr="006666A0" w:rsidRDefault="00456A39" w:rsidP="00061A9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A0BA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243E3815" w14:textId="68EFED56" w:rsidR="009A0BA3" w:rsidRPr="006666A0" w:rsidRDefault="00456A39" w:rsidP="00F6614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A0BA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767707C3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p w14:paraId="52197FA5" w14:textId="593B2086" w:rsidR="00BA19C5" w:rsidRPr="006666A0" w:rsidRDefault="00BA19C5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BA19C5" w:rsidRPr="006666A0" w14:paraId="4196C422" w14:textId="77777777" w:rsidTr="00061A91">
        <w:tc>
          <w:tcPr>
            <w:tcW w:w="3200" w:type="pct"/>
            <w:gridSpan w:val="2"/>
            <w:shd w:val="clear" w:color="auto" w:fill="E0001B"/>
            <w:vAlign w:val="center"/>
          </w:tcPr>
          <w:p w14:paraId="5754DC9E" w14:textId="77777777" w:rsidR="00BA19C5" w:rsidRPr="006666A0" w:rsidRDefault="00BA19C5" w:rsidP="00061A9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6DA0818C" w14:textId="77777777" w:rsidR="00BA19C5" w:rsidRPr="006666A0" w:rsidRDefault="00BA19C5" w:rsidP="00061A9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BA19C5" w:rsidRPr="006666A0" w14:paraId="0795ABD0" w14:textId="77777777" w:rsidTr="00061A91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4FEF11F6" w14:textId="77777777" w:rsidR="00BA19C5" w:rsidRPr="006666A0" w:rsidRDefault="00BA19C5" w:rsidP="00061A9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2190DA65" w14:textId="77777777" w:rsidR="00BA19C5" w:rsidRPr="006666A0" w:rsidRDefault="00BA19C5" w:rsidP="00061A9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D1707DE" w14:textId="77777777" w:rsidR="00BA19C5" w:rsidRPr="006666A0" w:rsidRDefault="00BA19C5" w:rsidP="00061A9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BA19C5" w:rsidRPr="006666A0" w14:paraId="27894C26" w14:textId="77777777" w:rsidTr="00061A91">
        <w:tc>
          <w:tcPr>
            <w:tcW w:w="1523" w:type="pct"/>
          </w:tcPr>
          <w:p w14:paraId="13ED0E13" w14:textId="77777777" w:rsidR="00BA19C5" w:rsidRPr="006666A0" w:rsidRDefault="00BA19C5" w:rsidP="00061A9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0841BBA2" w14:textId="2C4888FD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5CC7E953" w14:textId="77777777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7C4F0D2F" w14:textId="77777777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7FB9C3D3" w14:textId="77777777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02ED783A" w14:textId="77777777" w:rsidR="00BA19C5" w:rsidRPr="006666A0" w:rsidRDefault="00BA19C5" w:rsidP="00BA19C5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9CD222F" w14:textId="34774728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Ortografía natural do son G: palabras con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 e gu.</w:t>
            </w:r>
          </w:p>
          <w:p w14:paraId="3A95EFE1" w14:textId="699144C0" w:rsidR="000D1AAA" w:rsidRPr="006666A0" w:rsidRDefault="000D1AAA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de caligrafía.</w:t>
            </w:r>
          </w:p>
          <w:p w14:paraId="7DA5559D" w14:textId="06779E75" w:rsidR="00BA19C5" w:rsidRPr="006666A0" w:rsidRDefault="00BA19C5" w:rsidP="00BA19C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contidos ortográficos da unidade e poñendo atención aos enlaces das letras e á separación de palabras.</w:t>
            </w:r>
          </w:p>
          <w:p w14:paraId="4AD2617E" w14:textId="77777777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5E10176F" w14:textId="77777777" w:rsidR="00BA19C5" w:rsidRPr="006666A0" w:rsidRDefault="00BA19C5" w:rsidP="00BA19C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Redacción, coa axuda dun modelo, das normas da piscina.</w:t>
            </w:r>
          </w:p>
          <w:p w14:paraId="41259217" w14:textId="2D22ED3C" w:rsidR="00BA19C5" w:rsidRPr="006666A0" w:rsidRDefault="00BA19C5" w:rsidP="00BA19C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3972246F" w14:textId="77777777" w:rsidR="00BA19C5" w:rsidRPr="006666A0" w:rsidRDefault="00BA19C5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0FD69345" w14:textId="206A649A" w:rsidR="00BA19C5" w:rsidRPr="006666A0" w:rsidRDefault="00BA19C5" w:rsidP="00BA19C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libre: razoar por que é importante aprender a nadar.</w:t>
            </w:r>
          </w:p>
        </w:tc>
        <w:tc>
          <w:tcPr>
            <w:tcW w:w="1800" w:type="pct"/>
          </w:tcPr>
          <w:p w14:paraId="35DC7B49" w14:textId="62FC4DCD" w:rsidR="00BA19C5" w:rsidRPr="006666A0" w:rsidRDefault="006666A0" w:rsidP="00AC255F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BA19C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3-1. </w:t>
            </w:r>
            <w:r w:rsidR="00BA19C5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6672625B" w14:textId="62ACA0AC" w:rsidR="00BA19C5" w:rsidRPr="006666A0" w:rsidRDefault="006666A0" w:rsidP="00AC255F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BA19C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3-3. </w:t>
            </w:r>
            <w:r w:rsidR="00BA19C5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4D3417CC" w14:textId="005718A5" w:rsidR="00BA19C5" w:rsidRPr="006666A0" w:rsidRDefault="006666A0" w:rsidP="00AC255F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</w:t>
            </w:r>
            <w:r w:rsidR="00BA19C5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3-6. </w:t>
            </w:r>
            <w:r w:rsidR="00BA19C5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6281C5AC" w14:textId="77777777" w:rsidR="00BA19C5" w:rsidRPr="006666A0" w:rsidRDefault="00BA19C5" w:rsidP="00061A9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65DCB82" w14:textId="77777777" w:rsidR="00BA19C5" w:rsidRPr="006666A0" w:rsidRDefault="00BA19C5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</w:p>
    <w:p w14:paraId="1795AF5F" w14:textId="325330B6" w:rsidR="001116C1" w:rsidRPr="006666A0" w:rsidRDefault="001116C1">
      <w:pPr>
        <w:spacing w:after="0" w:line="240" w:lineRule="auto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p w14:paraId="3C808D7C" w14:textId="77777777" w:rsidR="00BA19C5" w:rsidRPr="006666A0" w:rsidRDefault="00BA19C5" w:rsidP="000837BF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2EDF45A9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4F71B9C7" w14:textId="29993E28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8F0F476" w14:textId="72E791B6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37DCC758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4680225C" w14:textId="436F7460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44202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CB30594" w14:textId="3AE11E74" w:rsidR="000837BF" w:rsidRPr="006666A0" w:rsidRDefault="00BF0E56" w:rsidP="0037129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371295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AE9D6A8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A0BA3" w:rsidRPr="006666A0" w14:paraId="2ECEDE71" w14:textId="77777777" w:rsidTr="00244375">
        <w:tc>
          <w:tcPr>
            <w:tcW w:w="1523" w:type="pct"/>
          </w:tcPr>
          <w:p w14:paraId="2AB1AF8E" w14:textId="77777777" w:rsidR="009A0BA3" w:rsidRPr="006666A0" w:rsidRDefault="009A0BA3" w:rsidP="00061A9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7DA89999" w14:textId="77777777" w:rsidR="009A0BA3" w:rsidRPr="006666A0" w:rsidRDefault="009A0BA3" w:rsidP="00061A9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8197991" w14:textId="77777777" w:rsidR="009A0BA3" w:rsidRPr="006666A0" w:rsidRDefault="009A0BA3" w:rsidP="00061A9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Observación das variacións morfolóxicas (de singular e plural, feminino e masculino) en textos.</w:t>
            </w:r>
          </w:p>
          <w:p w14:paraId="14599A9A" w14:textId="77777777" w:rsidR="009A0BA3" w:rsidRPr="006666A0" w:rsidRDefault="009A0BA3" w:rsidP="00061A9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4C8CC123" w14:textId="77777777" w:rsidR="009A0BA3" w:rsidRPr="006666A0" w:rsidRDefault="009A0BA3" w:rsidP="00061A9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4EDA4896" w14:textId="77777777" w:rsidR="009A0BA3" w:rsidRPr="006666A0" w:rsidRDefault="009A0BA3" w:rsidP="00061A9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43898DB5" w14:textId="77777777" w:rsidR="009A0BA3" w:rsidRDefault="009A0BA3" w:rsidP="00604C6F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5CE284EF" w14:textId="795B6DA0" w:rsidR="00604C6F" w:rsidRPr="00604C6F" w:rsidRDefault="00604C6F" w:rsidP="00604C6F">
            <w:pPr>
              <w:pStyle w:val="Prrafodelista1"/>
              <w:spacing w:after="106" w:line="260" w:lineRule="exact"/>
              <w:ind w:left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1CCCE35" w14:textId="5AAED815" w:rsidR="001116C1" w:rsidRPr="006666A0" w:rsidRDefault="001116C1" w:rsidP="001116C1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4F8E5BDD" w14:textId="7B1E5C39" w:rsidR="001116C1" w:rsidRPr="006666A0" w:rsidRDefault="001116C1" w:rsidP="001116C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 número: singular e plural.</w:t>
            </w:r>
          </w:p>
          <w:p w14:paraId="73DE4D0E" w14:textId="587304DC" w:rsidR="001116C1" w:rsidRPr="006666A0" w:rsidRDefault="001116C1" w:rsidP="001116C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Correspondencia en número do substantivo e o artigo.</w:t>
            </w:r>
          </w:p>
          <w:p w14:paraId="22747ECF" w14:textId="11D5F4C1" w:rsidR="001116C1" w:rsidRPr="006666A0" w:rsidRDefault="001116C1" w:rsidP="001116C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Clasificación de palabra en singular o plural.</w:t>
            </w:r>
          </w:p>
          <w:p w14:paraId="285BD981" w14:textId="1383633F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Clasificación de palabras con </w:t>
            </w:r>
            <w:r w:rsidR="001116C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1116C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6B3F384" w14:textId="5A71AEF6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Ortografía natural do son </w:t>
            </w:r>
            <w:r w:rsidR="001116C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: uso de </w:t>
            </w:r>
            <w:r w:rsidR="001116C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1116C1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g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u.</w:t>
            </w:r>
          </w:p>
          <w:p w14:paraId="49860D08" w14:textId="7277AABF" w:rsidR="009A0BA3" w:rsidRPr="006666A0" w:rsidRDefault="001116C1" w:rsidP="001116C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Oracións afirmativas e negativas.</w:t>
            </w:r>
          </w:p>
        </w:tc>
        <w:tc>
          <w:tcPr>
            <w:tcW w:w="1800" w:type="pct"/>
          </w:tcPr>
          <w:p w14:paraId="7F9308F2" w14:textId="6467F04B" w:rsidR="009A0BA3" w:rsidRPr="006666A0" w:rsidRDefault="006666A0" w:rsidP="00604C6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46CB1EDB" w14:textId="2C36186D" w:rsidR="009A0BA3" w:rsidRPr="006666A0" w:rsidRDefault="006666A0" w:rsidP="00604C6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796B839C" w14:textId="2FA93807" w:rsidR="009A0BA3" w:rsidRPr="006666A0" w:rsidRDefault="006666A0" w:rsidP="00604C6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604C6F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6B942EA8" w14:textId="172864E9" w:rsidR="009A0BA3" w:rsidRPr="006666A0" w:rsidRDefault="006666A0" w:rsidP="00604C6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9A0BA3" w:rsidRPr="006666A0" w14:paraId="6C355E63" w14:textId="77777777" w:rsidTr="00244375">
        <w:tc>
          <w:tcPr>
            <w:tcW w:w="1523" w:type="pct"/>
          </w:tcPr>
          <w:p w14:paraId="7F1CDD05" w14:textId="77777777" w:rsidR="009A0BA3" w:rsidRPr="006666A0" w:rsidRDefault="009A0BA3" w:rsidP="00061A9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15814DC" w14:textId="77777777" w:rsidR="009A0BA3" w:rsidRPr="006666A0" w:rsidRDefault="009A0BA3" w:rsidP="00061A91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7B250220" w14:textId="77777777" w:rsidR="009A0BA3" w:rsidRPr="006666A0" w:rsidRDefault="009A0BA3" w:rsidP="00061A91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55CF8D65" w14:textId="09D73D09" w:rsidR="009A0BA3" w:rsidRPr="006666A0" w:rsidRDefault="009A0BA3" w:rsidP="00061A91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Comparación de imaxes, símbolos e mitos facilmente interpretables que axudan a coñecer outras maneir</w:t>
            </w:r>
            <w:r w:rsidR="00604C6F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de relacións sociais.</w:t>
            </w:r>
          </w:p>
          <w:p w14:paraId="1764E8B0" w14:textId="4C1FE83A" w:rsidR="009A0BA3" w:rsidRPr="006666A0" w:rsidRDefault="009A0BA3" w:rsidP="00061A9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6A85EB48" w14:textId="56069431" w:rsidR="009A0BA3" w:rsidRPr="006666A0" w:rsidRDefault="009A0BA3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dunha adaptación dun </w:t>
            </w:r>
            <w:r w:rsidR="00D01C2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coñecido conto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tradicional</w:t>
            </w:r>
            <w:r w:rsidR="00D01C2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89E83B5" w14:textId="1B739D9A" w:rsidR="00061A91" w:rsidRPr="006666A0" w:rsidRDefault="00061A91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Caracterización de personaxes prototípicos.</w:t>
            </w:r>
          </w:p>
          <w:p w14:paraId="556FF8DC" w14:textId="2D42A086" w:rsidR="00D01C2D" w:rsidRPr="006666A0" w:rsidRDefault="00D01C2D" w:rsidP="00061A9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boa nos libramos!</w:t>
            </w:r>
          </w:p>
          <w:p w14:paraId="7CDFB456" w14:textId="77777777" w:rsidR="00D01C2D" w:rsidRPr="006666A0" w:rsidRDefault="009A0BA3" w:rsidP="00D01C2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Recitación expresiva do texto poético </w:t>
            </w:r>
            <w:r w:rsidR="00D01C2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Si ou non?</w:t>
            </w:r>
          </w:p>
          <w:p w14:paraId="2269A244" w14:textId="2D163936" w:rsidR="00D01C2D" w:rsidRPr="006666A0" w:rsidRDefault="00D01C2D" w:rsidP="00D01C2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que riman.</w:t>
            </w:r>
          </w:p>
          <w:p w14:paraId="3D9F60C8" w14:textId="0F32EFD3" w:rsidR="009A0BA3" w:rsidRPr="006666A0" w:rsidRDefault="009A0BA3" w:rsidP="00DA547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Resolución de adiviñas.</w:t>
            </w:r>
          </w:p>
        </w:tc>
        <w:tc>
          <w:tcPr>
            <w:tcW w:w="1800" w:type="pct"/>
          </w:tcPr>
          <w:p w14:paraId="6971CD07" w14:textId="703AD6F7" w:rsidR="009A0BA3" w:rsidRPr="006666A0" w:rsidRDefault="001E78E0" w:rsidP="00061A91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4DD37855" w14:textId="1ED2F89C" w:rsidR="009A0BA3" w:rsidRPr="006666A0" w:rsidRDefault="001E78E0" w:rsidP="00061A9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  <w:p w14:paraId="7D7E2A9A" w14:textId="4F5E19EA" w:rsidR="009A0BA3" w:rsidRPr="006666A0" w:rsidRDefault="001E78E0" w:rsidP="00DA547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A0BA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A0BA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</w:tr>
    </w:tbl>
    <w:p w14:paraId="5672F353" w14:textId="346EA43A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DA5474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4EB6FD39" w14:textId="77777777" w:rsidTr="00244375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12ED9EA2" w14:textId="50F3976A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0EB5A69" w14:textId="1BD79E5D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FF83268" w14:textId="6C795FBB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FB28578" w14:textId="6F0C1818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0021D" w:rsidRPr="006666A0" w14:paraId="75208243" w14:textId="77777777" w:rsidTr="00244375">
        <w:trPr>
          <w:cantSplit/>
        </w:trPr>
        <w:tc>
          <w:tcPr>
            <w:tcW w:w="1460" w:type="pct"/>
          </w:tcPr>
          <w:p w14:paraId="195053C1" w14:textId="2197B55C" w:rsidR="0090021D" w:rsidRPr="006666A0" w:rsidRDefault="00456A39" w:rsidP="000A44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D1D4920" w14:textId="717464EA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150643F" w14:textId="50923418" w:rsidR="0090021D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43E6417D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736B3A30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73A44536" w14:textId="77D9175D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B7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rapaz ao que se refire a conversa da audición.</w:t>
            </w:r>
          </w:p>
          <w:p w14:paraId="0EA511E2" w14:textId="40FCC859" w:rsidR="0090021D" w:rsidRPr="006666A0" w:rsidRDefault="0090021D" w:rsidP="00B7346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</w:t>
            </w:r>
            <w:r w:rsidR="00B7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personaxes da lámina e explica as actividades que realizan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22AC21F0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F261D91" w14:textId="74492F6B" w:rsidR="00723E98" w:rsidRPr="006666A0" w:rsidRDefault="00723E98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1701D4A" w14:textId="409EA604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0021D" w:rsidRPr="006666A0" w14:paraId="3454FD15" w14:textId="77777777" w:rsidTr="0090021D">
        <w:trPr>
          <w:cantSplit/>
          <w:trHeight w:val="1423"/>
        </w:trPr>
        <w:tc>
          <w:tcPr>
            <w:tcW w:w="1460" w:type="pct"/>
          </w:tcPr>
          <w:p w14:paraId="23F799C2" w14:textId="1418345E" w:rsidR="0090021D" w:rsidRPr="006666A0" w:rsidRDefault="006666A0" w:rsidP="000A44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0021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7B323135" w14:textId="2153B947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4A8252A" w14:textId="5FFA2056" w:rsidR="0090021D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6E856565" w14:textId="41A99E3A" w:rsidR="00B73464" w:rsidRPr="006666A0" w:rsidRDefault="00B73464" w:rsidP="00B7346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nas conversas e os diálogos respondendo  as preguntas persoais formuladas sobre a piscina.</w:t>
            </w:r>
          </w:p>
          <w:p w14:paraId="5DAA48FD" w14:textId="5DFF1CFB" w:rsidR="00B73464" w:rsidRPr="006666A0" w:rsidRDefault="00B73464" w:rsidP="00B7346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Conta unha anécdota persoal </w:t>
            </w:r>
            <w:r w:rsidR="00857917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piscina coa axuda dunhas preguntas.</w:t>
            </w:r>
          </w:p>
          <w:p w14:paraId="104BDE13" w14:textId="1F07AA98" w:rsidR="0090021D" w:rsidRPr="006666A0" w:rsidRDefault="00B73464" w:rsidP="00B7346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os seus sentimentos de medo diante </w:t>
            </w:r>
            <w:r w:rsidR="00857917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clase.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AB436FD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277ADC9" w14:textId="7452EC3B" w:rsidR="00AC2B45" w:rsidRPr="006666A0" w:rsidRDefault="00AC2B45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2C3D8926" w14:textId="77777777" w:rsidR="0090021D" w:rsidRPr="006666A0" w:rsidRDefault="00AC2B45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1E656EB6" w14:textId="4FC33811" w:rsidR="00AC2B45" w:rsidRPr="006666A0" w:rsidRDefault="00AC2B45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0021D" w:rsidRPr="006666A0" w14:paraId="795842D7" w14:textId="77777777" w:rsidTr="0090021D">
        <w:trPr>
          <w:cantSplit/>
          <w:trHeight w:val="1423"/>
        </w:trPr>
        <w:tc>
          <w:tcPr>
            <w:tcW w:w="1460" w:type="pct"/>
          </w:tcPr>
          <w:p w14:paraId="3145E4C3" w14:textId="2BE21023" w:rsidR="0090021D" w:rsidRPr="006666A0" w:rsidRDefault="00456A39" w:rsidP="00DA547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0021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6165DD03" w14:textId="680C9E5B" w:rsidR="0090021D" w:rsidRPr="006666A0" w:rsidRDefault="00456A39" w:rsidP="00A1431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1BDCA391" w14:textId="0E73943F" w:rsidR="0090021D" w:rsidRPr="006666A0" w:rsidRDefault="0090021D" w:rsidP="00DA547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30ADB1B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A7BC598" w14:textId="429C034A" w:rsidR="0090021D" w:rsidRPr="006666A0" w:rsidRDefault="00AC2B45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0021D" w:rsidRPr="006666A0" w14:paraId="06D1F0FE" w14:textId="77777777" w:rsidTr="00B73464">
        <w:trPr>
          <w:cantSplit/>
          <w:trHeight w:val="2507"/>
        </w:trPr>
        <w:tc>
          <w:tcPr>
            <w:tcW w:w="1460" w:type="pct"/>
          </w:tcPr>
          <w:p w14:paraId="60162C21" w14:textId="042841CB" w:rsidR="0090021D" w:rsidRPr="006666A0" w:rsidRDefault="006666A0" w:rsidP="00DA547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42410CF7" w14:textId="47AD38C0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549B2BDB" w14:textId="19DBBA85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4DA7DED4" w14:textId="1AE5175C" w:rsidR="0090021D" w:rsidRPr="006666A0" w:rsidRDefault="00456A39" w:rsidP="00A1431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56CDD884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31F81659" w14:textId="406C2732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as súas preferencias e experiencias </w:t>
            </w:r>
            <w:r w:rsidR="00B7346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as actividades na piscina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C1C59FC" w14:textId="157E185F" w:rsidR="0090021D" w:rsidRPr="006666A0" w:rsidRDefault="0090021D" w:rsidP="00DA547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179A54B" w14:textId="35479760" w:rsidR="0090021D" w:rsidRPr="006666A0" w:rsidRDefault="00AC2B45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6B4F2C3" w14:textId="77777777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0021D" w:rsidRPr="006666A0" w14:paraId="4B5B8333" w14:textId="77777777" w:rsidTr="00244375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52C6EB3D" w14:textId="48E10188" w:rsidR="0090021D" w:rsidRPr="006666A0" w:rsidRDefault="006666A0" w:rsidP="000A44A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90021D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90021D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343B5775" w14:textId="77777777" w:rsidR="0090021D" w:rsidRPr="006666A0" w:rsidRDefault="0090021D" w:rsidP="000A44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70C8B36C" w14:textId="77777777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396E43D" w14:textId="1770C18B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Interésase por expresarse oralmente coa pronuncia e 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>co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a entoación adecuada a cada acto comunicativo e propia da lingua galega.</w:t>
            </w:r>
          </w:p>
          <w:p w14:paraId="5E9831DD" w14:textId="77777777" w:rsidR="0090021D" w:rsidRPr="006666A0" w:rsidRDefault="0090021D" w:rsidP="00A1431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EBEF5F7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0FBDE067" w14:textId="6EEEDD98" w:rsidR="0090021D" w:rsidRPr="006666A0" w:rsidRDefault="0090021D" w:rsidP="00DA547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 entre tres palabras moi parecidas a que corresponde á audición.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67F3A" w14:textId="2C89910E" w:rsidR="00AC2B45" w:rsidRPr="006666A0" w:rsidRDefault="00AC2B45" w:rsidP="00AC2B4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3B7DD49D" w14:textId="5691A591" w:rsidR="000837BF" w:rsidRPr="006666A0" w:rsidRDefault="000837BF" w:rsidP="000837BF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65525789" w14:textId="51BED99A" w:rsidR="000837BF" w:rsidRPr="006666A0" w:rsidRDefault="00456DDC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45DD5308" w14:textId="77777777" w:rsidTr="00244375">
        <w:tc>
          <w:tcPr>
            <w:tcW w:w="1460" w:type="pct"/>
            <w:shd w:val="clear" w:color="auto" w:fill="E0001B"/>
            <w:vAlign w:val="center"/>
          </w:tcPr>
          <w:p w14:paraId="22F50E12" w14:textId="46CA6788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E298036" w14:textId="5AB569A9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9286FE3" w14:textId="36CA7B5B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F5909E4" w14:textId="6D827988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0021D" w:rsidRPr="006666A0" w14:paraId="3DFA83D3" w14:textId="77777777" w:rsidTr="002533C1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762977C9" w14:textId="344A617D" w:rsidR="0090021D" w:rsidRPr="006666A0" w:rsidRDefault="00456A39" w:rsidP="000A44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56C746A0" w14:textId="3D86C467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D416D49" w14:textId="7D5A4B4A" w:rsidR="0090021D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0021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A0B6DC1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647B679E" w14:textId="2738ACA4" w:rsidR="0090021D" w:rsidRPr="006666A0" w:rsidRDefault="0090021D" w:rsidP="00AC2B4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5D53E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2FD40" w14:textId="04A8CFA9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0021D" w:rsidRPr="006666A0" w14:paraId="40A43EFD" w14:textId="77777777" w:rsidTr="0024437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5B332F61" w14:textId="0E7BD2D1" w:rsidR="0090021D" w:rsidRPr="006666A0" w:rsidRDefault="00456A39" w:rsidP="000A44A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0021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90021D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4162AB00" w14:textId="77777777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5AD83CA" w14:textId="195CC8DE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sinxelos.</w:t>
            </w:r>
          </w:p>
          <w:p w14:paraId="01470608" w14:textId="5CD2071E" w:rsidR="0090021D" w:rsidRPr="006666A0" w:rsidRDefault="00456A39" w:rsidP="00A1431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726E645C" w14:textId="1DBA3885" w:rsidR="005D53E4" w:rsidRPr="006666A0" w:rsidRDefault="0090021D" w:rsidP="005D53E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5D53E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texto dialogado </w:t>
            </w:r>
            <w:r w:rsidR="005D53E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boa nos libramos!</w:t>
            </w:r>
          </w:p>
          <w:p w14:paraId="7ED9E363" w14:textId="77777777" w:rsidR="00AC2B45" w:rsidRPr="006666A0" w:rsidRDefault="00AC2B45" w:rsidP="00AC2B4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 problema que desencadea a acción no conto.</w:t>
            </w:r>
          </w:p>
          <w:p w14:paraId="07F5594F" w14:textId="77777777" w:rsidR="00AC2B45" w:rsidRPr="006666A0" w:rsidRDefault="00AC2B45" w:rsidP="00AC2B4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 os personaxes do conto.</w:t>
            </w:r>
          </w:p>
          <w:p w14:paraId="59CBE9EC" w14:textId="6A6FE76A" w:rsidR="00AC2B45" w:rsidRPr="006666A0" w:rsidRDefault="00AC2B45" w:rsidP="00AC2B4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o final do conto.</w:t>
            </w:r>
          </w:p>
          <w:p w14:paraId="28C226AB" w14:textId="41F1FAD7" w:rsidR="005D53E4" w:rsidRPr="006666A0" w:rsidRDefault="005D53E4" w:rsidP="005D53E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 propón sinónimos para palabras do texto.</w:t>
            </w:r>
          </w:p>
          <w:p w14:paraId="7C74B891" w14:textId="389FCA08" w:rsidR="0090021D" w:rsidRPr="006666A0" w:rsidRDefault="005D53E4" w:rsidP="005D53E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con entoación e ritmo correctos o poema en letra composta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Si ou non?</w:t>
            </w:r>
          </w:p>
          <w:p w14:paraId="24D97F19" w14:textId="7FC96EFC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accións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mencionad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no poema.</w:t>
            </w:r>
          </w:p>
          <w:p w14:paraId="46EDB5A1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 lectura, coa axuda do contexto.</w:t>
            </w:r>
          </w:p>
          <w:p w14:paraId="1CBF0B05" w14:textId="7AEDD65A" w:rsidR="0090021D" w:rsidRPr="006666A0" w:rsidRDefault="0090021D" w:rsidP="005D53E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Amplía o seu vocabulario coa axuda do contexto da lectura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BF62D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5C00361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367303C6" w14:textId="756485D6" w:rsidR="002533C1" w:rsidRPr="006666A0" w:rsidRDefault="002533C1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024E4A5A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8167570" w14:textId="77777777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0021D" w:rsidRPr="006666A0" w14:paraId="3FADD093" w14:textId="77777777" w:rsidTr="00244375">
        <w:tc>
          <w:tcPr>
            <w:tcW w:w="1460" w:type="pct"/>
          </w:tcPr>
          <w:p w14:paraId="4EA00DFE" w14:textId="2F251DFA" w:rsidR="0090021D" w:rsidRPr="006666A0" w:rsidRDefault="00456A39" w:rsidP="00DA547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0021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0021D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564BB514" w14:textId="7F9282B4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73BEE15B" w14:textId="11F9FE43" w:rsidR="0090021D" w:rsidRPr="006666A0" w:rsidRDefault="0090021D" w:rsidP="005D53E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Establece 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comparacións entre o texto lido e outras versións que coñezan de películas de debuxos animados, cómics…</w:t>
            </w:r>
          </w:p>
        </w:tc>
        <w:tc>
          <w:tcPr>
            <w:tcW w:w="620" w:type="pct"/>
            <w:vAlign w:val="center"/>
          </w:tcPr>
          <w:p w14:paraId="2C6F6AD0" w14:textId="77777777" w:rsidR="0090021D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EF031A8" w14:textId="3CC55567" w:rsidR="002533C1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0021D" w:rsidRPr="006666A0" w14:paraId="2B5BFABF" w14:textId="77777777" w:rsidTr="002533C1">
        <w:trPr>
          <w:trHeight w:val="916"/>
        </w:trPr>
        <w:tc>
          <w:tcPr>
            <w:tcW w:w="1460" w:type="pct"/>
          </w:tcPr>
          <w:p w14:paraId="37576BD8" w14:textId="37BB55E6" w:rsidR="0090021D" w:rsidRPr="006666A0" w:rsidRDefault="00456A39" w:rsidP="00DA547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0021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0021D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2FD10C72" w14:textId="7951DF14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01D73621" w14:textId="7AF1C93D" w:rsidR="0090021D" w:rsidRPr="006666A0" w:rsidRDefault="0090021D" w:rsidP="005D53E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5D53E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extrae unha </w:t>
            </w:r>
            <w:r w:rsidR="005D53E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reflexión sobre a historia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796A1F9D" w14:textId="77777777" w:rsidR="0090021D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84432C1" w14:textId="3191B839" w:rsidR="002533C1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A276961" w14:textId="774BCA02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3F3BE23A" w14:textId="77777777" w:rsidTr="00244375">
        <w:tc>
          <w:tcPr>
            <w:tcW w:w="1460" w:type="pct"/>
            <w:shd w:val="clear" w:color="auto" w:fill="E0001B"/>
            <w:vAlign w:val="center"/>
          </w:tcPr>
          <w:p w14:paraId="250256C7" w14:textId="3F6DC13E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5C7CE08" w14:textId="20A7D8B2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D37FC85" w14:textId="2A10FBF1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27DF5E92" w14:textId="7C01036D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0021D" w:rsidRPr="006666A0" w14:paraId="1862DA32" w14:textId="77777777" w:rsidTr="007C3538">
        <w:trPr>
          <w:trHeight w:val="3039"/>
        </w:trPr>
        <w:tc>
          <w:tcPr>
            <w:tcW w:w="1460" w:type="pct"/>
          </w:tcPr>
          <w:p w14:paraId="48472DBE" w14:textId="011113A0" w:rsidR="0090021D" w:rsidRPr="006666A0" w:rsidRDefault="006666A0" w:rsidP="000A44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7762A714" w14:textId="7FADC40D" w:rsidR="0090021D" w:rsidRPr="006666A0" w:rsidRDefault="0090021D" w:rsidP="00DA547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C4F79BF" w14:textId="64A7DC45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0FFE7C9E" w14:textId="01E1A92F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30FF5FFD" w14:textId="097A9527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7AD90BB7" w14:textId="4D624C03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6593438E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ortográficas. </w:t>
            </w:r>
          </w:p>
          <w:p w14:paraId="7D999E1A" w14:textId="0C0085F4" w:rsidR="0090021D" w:rsidRPr="006666A0" w:rsidRDefault="007C3538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Transforma oracións con ordes afirmativas en negativas.</w:t>
            </w:r>
          </w:p>
          <w:p w14:paraId="60557FA9" w14:textId="4BDC7561" w:rsidR="0090021D" w:rsidRPr="006666A0" w:rsidRDefault="007C3538" w:rsidP="007C353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adquiridos, unha oración explicando por que é importante aprender a nadar.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2FACCC0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A8DABDB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9777F7F" w14:textId="6806BCAF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0021D" w:rsidRPr="006666A0" w14:paraId="22188B5B" w14:textId="77777777" w:rsidTr="007C3538">
        <w:trPr>
          <w:trHeight w:val="984"/>
        </w:trPr>
        <w:tc>
          <w:tcPr>
            <w:tcW w:w="1460" w:type="pct"/>
          </w:tcPr>
          <w:p w14:paraId="3E2F24A5" w14:textId="04A56B60" w:rsidR="0090021D" w:rsidRPr="006666A0" w:rsidRDefault="006666A0" w:rsidP="00DA547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319D9367" w14:textId="6E85DBED" w:rsidR="0090021D" w:rsidRPr="006666A0" w:rsidRDefault="00456A39" w:rsidP="002C077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1E3AEFDE" w14:textId="77777777" w:rsidR="0090021D" w:rsidRPr="006666A0" w:rsidRDefault="007C3538" w:rsidP="007C353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as normas da piscina representadas en sinais gráficos, coa axuda dun modelo.</w:t>
            </w:r>
          </w:p>
          <w:p w14:paraId="052C9882" w14:textId="3A6AC28A" w:rsidR="007C3538" w:rsidRPr="006666A0" w:rsidRDefault="007C3538" w:rsidP="007C353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iconas para indicar obrigas e prohibicións.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CF9B1E" w14:textId="77777777" w:rsidR="007C3538" w:rsidRPr="006666A0" w:rsidRDefault="007C353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AE36EA6" w14:textId="2CB6044C" w:rsidR="0090021D" w:rsidRPr="006666A0" w:rsidRDefault="007C353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0021D" w:rsidRPr="006666A0" w14:paraId="624F00DE" w14:textId="77777777" w:rsidTr="0024437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5E82698E" w14:textId="15F3E9D6" w:rsidR="0090021D" w:rsidRPr="006666A0" w:rsidRDefault="006666A0" w:rsidP="000A44AA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0021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0021D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23596657" w14:textId="1C14A173" w:rsidR="0090021D" w:rsidRPr="006666A0" w:rsidRDefault="0090021D" w:rsidP="00DA547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BBFA4D8" w14:textId="2CAE1304" w:rsidR="0090021D" w:rsidRPr="006666A0" w:rsidRDefault="00456A39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23AB951B" w14:textId="320EB473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45E8D7C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  <w:p w14:paraId="0A66808D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 e enlaza correctamente as letras.</w:t>
            </w:r>
          </w:p>
          <w:p w14:paraId="195E6509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02691F4A" w14:textId="5556CC81" w:rsidR="0090021D" w:rsidRPr="006666A0" w:rsidRDefault="0090021D" w:rsidP="00DA547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E83C0" w14:textId="77777777" w:rsidR="0090021D" w:rsidRPr="006666A0" w:rsidRDefault="007C353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508165E" w14:textId="46CD0A89" w:rsidR="007C3538" w:rsidRPr="006666A0" w:rsidRDefault="007C3538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BE133FF" w14:textId="3CD12E6C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DA5474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4FC3FCE0" w14:textId="77777777" w:rsidTr="00244375">
        <w:tc>
          <w:tcPr>
            <w:tcW w:w="1460" w:type="pct"/>
            <w:shd w:val="clear" w:color="auto" w:fill="E0001B"/>
            <w:vAlign w:val="center"/>
          </w:tcPr>
          <w:p w14:paraId="59946DF7" w14:textId="0E4448AD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E4B7CA4" w14:textId="08DA97FE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0F9663D" w14:textId="14F48A5C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AD3F0A7" w14:textId="251E0CB5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0021D" w:rsidRPr="006666A0" w14:paraId="153CA36D" w14:textId="77777777" w:rsidTr="00244375">
        <w:trPr>
          <w:trHeight w:val="1917"/>
        </w:trPr>
        <w:tc>
          <w:tcPr>
            <w:tcW w:w="1460" w:type="pct"/>
          </w:tcPr>
          <w:p w14:paraId="0B9BEB02" w14:textId="29F81091" w:rsidR="0090021D" w:rsidRPr="006666A0" w:rsidRDefault="006666A0" w:rsidP="000A44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2CC8FEC9" w14:textId="2ADA1672" w:rsidR="0090021D" w:rsidRPr="006666A0" w:rsidRDefault="0090021D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DA96930" w14:textId="1B29A815" w:rsidR="0090021D" w:rsidRPr="006666A0" w:rsidRDefault="006666A0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64F30903" w14:textId="39E4B687" w:rsidR="0090021D" w:rsidRPr="006666A0" w:rsidRDefault="006666A0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-1.2.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70DFCAA3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4E6DC0F9" w14:textId="4EF79DD8" w:rsidR="00504DDA" w:rsidRPr="006666A0" w:rsidRDefault="00504DDA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correctamente os artigos e os nomes en singular e en plural.</w:t>
            </w:r>
          </w:p>
          <w:p w14:paraId="546DC8BF" w14:textId="67EE3AD7" w:rsidR="0090021D" w:rsidRPr="006666A0" w:rsidRDefault="00504DDA" w:rsidP="006C19F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Aplica normas básicas de formación do plural en substantivos e f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orma o plural de palabras rematadas en -n e en vogal.</w:t>
            </w:r>
          </w:p>
          <w:p w14:paraId="2712AC38" w14:textId="6A20E5F8" w:rsidR="0090021D" w:rsidRPr="006666A0" w:rsidRDefault="00504DDA" w:rsidP="006C19F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Completa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oracións cos grupos nominais concordados en número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FFC729F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E93255" w14:textId="703FF1C2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0021D" w:rsidRPr="006666A0" w14:paraId="741BF80B" w14:textId="77777777" w:rsidTr="006C19F4">
        <w:trPr>
          <w:trHeight w:val="1406"/>
        </w:trPr>
        <w:tc>
          <w:tcPr>
            <w:tcW w:w="1460" w:type="pct"/>
          </w:tcPr>
          <w:p w14:paraId="100DDA2A" w14:textId="78D3D17E" w:rsidR="0090021D" w:rsidRPr="006666A0" w:rsidRDefault="006666A0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7E772E1C" w14:textId="7154A36E" w:rsidR="0090021D" w:rsidRPr="006666A0" w:rsidRDefault="006666A0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 xml:space="preserve"> e aprecia o seu valor social e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768293BB" w14:textId="77777777" w:rsidR="006C19F4" w:rsidRPr="006666A0" w:rsidRDefault="006C19F4" w:rsidP="006C19F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 norma ortográfica do son Z</w:t>
            </w:r>
          </w:p>
          <w:p w14:paraId="3D30D27F" w14:textId="672204DA" w:rsidR="0090021D" w:rsidRPr="006666A0" w:rsidRDefault="0090021D" w:rsidP="00857917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alternanci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ortográficas 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 uso de </w:t>
            </w:r>
            <w:r w:rsidR="006C19F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6C19F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z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 ao formar os plurais de palabras rematadas en z (</w:t>
            </w:r>
            <w:r w:rsidR="006C19F4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rapaz-</w:t>
            </w:r>
            <w:r w:rsidR="0085791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rapaces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082263" w14:textId="5FD98BCB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0021D" w:rsidRPr="006666A0" w14:paraId="31CA920E" w14:textId="77777777" w:rsidTr="00244375">
        <w:trPr>
          <w:trHeight w:val="1917"/>
        </w:trPr>
        <w:tc>
          <w:tcPr>
            <w:tcW w:w="1460" w:type="pct"/>
          </w:tcPr>
          <w:p w14:paraId="4FF8AE8C" w14:textId="6AFE0C01" w:rsidR="0090021D" w:rsidRPr="006666A0" w:rsidRDefault="006666A0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799A73BF" w14:textId="62577AAB" w:rsidR="0090021D" w:rsidRPr="006666A0" w:rsidRDefault="006666A0" w:rsidP="000A44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124D19D6" w14:textId="1F210A7F" w:rsidR="0090021D" w:rsidRPr="006666A0" w:rsidRDefault="006666A0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  <w:r w:rsidR="00857917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60" w:type="pct"/>
            <w:shd w:val="clear" w:color="auto" w:fill="auto"/>
          </w:tcPr>
          <w:p w14:paraId="16479CC9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palabras antónimas.</w:t>
            </w:r>
          </w:p>
          <w:p w14:paraId="5230049F" w14:textId="75A1BC24" w:rsidR="006C19F4" w:rsidRPr="006666A0" w:rsidRDefault="006C19F4" w:rsidP="000A44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o adverbio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non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expresar ordes negativas.</w:t>
            </w:r>
          </w:p>
          <w:p w14:paraId="32E4EC94" w14:textId="545679EC" w:rsidR="0090021D" w:rsidRPr="006666A0" w:rsidRDefault="0090021D" w:rsidP="00857917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96" w:hanging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Clasifica  palabras segundo se como se represente o son K (con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c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ou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qu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 w:eastAsia="es-ES"/>
              </w:rPr>
              <w:t>)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354A855" w14:textId="7377B0D9" w:rsidR="0090021D" w:rsidRPr="006666A0" w:rsidRDefault="006C19F4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0021D" w:rsidRPr="006666A0" w14:paraId="715B6553" w14:textId="77777777" w:rsidTr="00244375">
        <w:trPr>
          <w:trHeight w:val="1917"/>
        </w:trPr>
        <w:tc>
          <w:tcPr>
            <w:tcW w:w="1460" w:type="pct"/>
          </w:tcPr>
          <w:p w14:paraId="656D6FA9" w14:textId="76379269" w:rsidR="0090021D" w:rsidRPr="006666A0" w:rsidRDefault="006666A0" w:rsidP="00DA5474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32619D88" w14:textId="7C1A99E1" w:rsidR="0090021D" w:rsidRPr="006666A0" w:rsidRDefault="006666A0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65E5485D" w14:textId="350D9922" w:rsidR="0090021D" w:rsidRPr="006666A0" w:rsidRDefault="0090021D" w:rsidP="00857917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 </w:t>
            </w:r>
            <w:r w:rsidR="006C19F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formas léxicas en galego e en castelán a partir de termos traballados na unidade.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E55222C" w14:textId="77777777" w:rsidR="002533C1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160F73" w14:textId="65B88949" w:rsidR="0090021D" w:rsidRPr="006666A0" w:rsidRDefault="006C19F4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09B6074E" w14:textId="630CC60D" w:rsidR="0090021D" w:rsidRPr="006666A0" w:rsidRDefault="0090021D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2563715" w14:textId="64A5914B" w:rsidR="000837BF" w:rsidRPr="006666A0" w:rsidRDefault="00456DDC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5. EDUCA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>LITER</w:t>
      </w:r>
      <w:r w:rsidR="00715154" w:rsidRPr="006666A0">
        <w:rPr>
          <w:rFonts w:ascii="Arial" w:hAnsi="Arial" w:cs="Arial"/>
          <w:b/>
          <w:sz w:val="19"/>
          <w:szCs w:val="19"/>
          <w:lang w:val="gl-ES"/>
        </w:rPr>
        <w:t>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5E3DDDE5" w14:textId="77777777" w:rsidTr="00244375">
        <w:tc>
          <w:tcPr>
            <w:tcW w:w="1460" w:type="pct"/>
            <w:shd w:val="clear" w:color="auto" w:fill="E0001B"/>
            <w:vAlign w:val="center"/>
          </w:tcPr>
          <w:p w14:paraId="508BFA18" w14:textId="0B634A46" w:rsidR="000837BF" w:rsidRPr="006666A0" w:rsidRDefault="00912D8B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5063FEA" w14:textId="0420B7FE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BCEBBA3" w14:textId="5597550C" w:rsidR="000837BF" w:rsidRPr="006666A0" w:rsidRDefault="008D4BD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5014EEE" w14:textId="2ACB4B2A" w:rsidR="000837BF" w:rsidRPr="006666A0" w:rsidRDefault="00BA3905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0021D" w:rsidRPr="006666A0" w14:paraId="26D9AB94" w14:textId="77777777" w:rsidTr="00244375">
        <w:trPr>
          <w:trHeight w:val="640"/>
        </w:trPr>
        <w:tc>
          <w:tcPr>
            <w:tcW w:w="1460" w:type="pct"/>
            <w:shd w:val="clear" w:color="auto" w:fill="auto"/>
          </w:tcPr>
          <w:p w14:paraId="29E82376" w14:textId="0AC74111" w:rsidR="0090021D" w:rsidRPr="006666A0" w:rsidRDefault="001E78E0" w:rsidP="000A44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06768771" w14:textId="1FAC23DA" w:rsidR="0090021D" w:rsidRPr="006666A0" w:rsidRDefault="0090021D" w:rsidP="00DA547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EFDA8CD" w14:textId="5C134872" w:rsidR="0090021D" w:rsidRPr="006666A0" w:rsidRDefault="00456A39" w:rsidP="000A44AA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7B20F12D" w14:textId="28960970" w:rsidR="0090021D" w:rsidRPr="006666A0" w:rsidRDefault="00456A39" w:rsidP="002654CC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26A10004" w14:textId="23699B10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993A3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993A3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crema moi rica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poético </w:t>
            </w:r>
            <w:r w:rsidR="00993A3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Si ou non?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con expresividade, entoación e ritmos axeitados</w:t>
            </w:r>
          </w:p>
          <w:p w14:paraId="6534FB17" w14:textId="19333E95" w:rsidR="0090021D" w:rsidRPr="006666A0" w:rsidRDefault="0090021D" w:rsidP="00993A3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E5F0277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3AFB5AE" w14:textId="77777777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0021D" w:rsidRPr="006666A0" w14:paraId="6004D860" w14:textId="77777777" w:rsidTr="00244375">
        <w:trPr>
          <w:trHeight w:val="640"/>
        </w:trPr>
        <w:tc>
          <w:tcPr>
            <w:tcW w:w="1460" w:type="pct"/>
            <w:shd w:val="clear" w:color="auto" w:fill="auto"/>
          </w:tcPr>
          <w:p w14:paraId="3DEE525E" w14:textId="41A9F929" w:rsidR="0090021D" w:rsidRPr="006666A0" w:rsidRDefault="001E78E0" w:rsidP="000A44A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0021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25C96CC8" w14:textId="77777777" w:rsidR="0090021D" w:rsidRPr="006666A0" w:rsidRDefault="0090021D" w:rsidP="00DA5474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B5EFB64" w14:textId="32AE0B60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32AE0123" w14:textId="77777777" w:rsidR="0090021D" w:rsidRPr="006666A0" w:rsidRDefault="0090021D" w:rsidP="000A44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030DACF2" w14:textId="7BC9AAA3" w:rsidR="0090021D" w:rsidRPr="006666A0" w:rsidRDefault="002F6B64" w:rsidP="00993A3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9002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palabras que rimen n</w:t>
            </w:r>
            <w:r w:rsidR="00993A3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9002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poema</w:t>
            </w:r>
            <w:r w:rsidR="00993A3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93A3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Si ou non?</w:t>
            </w:r>
          </w:p>
          <w:p w14:paraId="78F42F48" w14:textId="77777777" w:rsidR="00993A3C" w:rsidRPr="006666A0" w:rsidRDefault="00993A3C" w:rsidP="00993A3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os coñecementos sobre a rima para construír unha oración rimada integrada nunha estrofa.</w:t>
            </w:r>
          </w:p>
          <w:p w14:paraId="45DEF0C9" w14:textId="41732235" w:rsidR="00993A3C" w:rsidRPr="006666A0" w:rsidRDefault="00993A3C" w:rsidP="00993A3C">
            <w:pPr>
              <w:pStyle w:val="Prrafodelista1"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1F252B55" w14:textId="77777777" w:rsidR="0090021D" w:rsidRPr="006666A0" w:rsidRDefault="0090021D" w:rsidP="000A44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4C83779" w14:textId="6FFC15CC" w:rsidR="0090021D" w:rsidRPr="006666A0" w:rsidRDefault="0090021D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0021D" w:rsidRPr="006666A0" w14:paraId="2DDA3C4F" w14:textId="77777777" w:rsidTr="00244375">
        <w:trPr>
          <w:trHeight w:val="640"/>
        </w:trPr>
        <w:tc>
          <w:tcPr>
            <w:tcW w:w="1460" w:type="pct"/>
            <w:shd w:val="clear" w:color="auto" w:fill="auto"/>
          </w:tcPr>
          <w:p w14:paraId="07981EAB" w14:textId="16AD9238" w:rsidR="0090021D" w:rsidRPr="006666A0" w:rsidRDefault="001E78E0" w:rsidP="00DA547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0021D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0021D" w:rsidRPr="006666A0">
              <w:rPr>
                <w:rFonts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  <w:tc>
          <w:tcPr>
            <w:tcW w:w="1460" w:type="pct"/>
          </w:tcPr>
          <w:p w14:paraId="4C48732A" w14:textId="78CC9A6A" w:rsidR="0090021D" w:rsidRPr="006666A0" w:rsidRDefault="00456A39" w:rsidP="00DA547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0021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5-5.1.</w:t>
            </w:r>
            <w:r w:rsidR="0090021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0021D" w:rsidRPr="006666A0">
              <w:rPr>
                <w:rFonts w:ascii="Arial" w:hAnsi="Arial" w:cs="Arial"/>
                <w:sz w:val="19"/>
                <w:szCs w:val="19"/>
                <w:lang w:val="gl-ES"/>
              </w:rPr>
              <w:t>Amosa curiosidade por coñecer outros costumes e formas de relación social, respectando e valorando a diversidade</w:t>
            </w:r>
          </w:p>
        </w:tc>
        <w:tc>
          <w:tcPr>
            <w:tcW w:w="1460" w:type="pct"/>
            <w:shd w:val="clear" w:color="auto" w:fill="auto"/>
          </w:tcPr>
          <w:p w14:paraId="1276DF36" w14:textId="5230ECC9" w:rsidR="000A44AA" w:rsidRPr="006666A0" w:rsidRDefault="00993A3C" w:rsidP="008B4AC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e identifica </w:t>
            </w:r>
            <w:r w:rsidR="0090021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personaxes da tradición literaria e da cinematografía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como son as bruxas.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C16D947" w14:textId="77777777" w:rsidR="0090021D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55DE2FF" w14:textId="299EEF1C" w:rsidR="002533C1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28487D4A" w14:textId="139A82F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DA5474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DA5474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55FD9FDE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7FFB4A82" w14:textId="71434960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6665A21" w14:textId="19E3C397" w:rsidR="000837BF" w:rsidRPr="006666A0" w:rsidRDefault="002A4F4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F9C9C65" w14:textId="2F8252E9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628CAEC" w14:textId="257E6AE3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0837BF" w:rsidRPr="006666A0" w14:paraId="11C6CFD5" w14:textId="77777777" w:rsidTr="00244375">
        <w:tc>
          <w:tcPr>
            <w:tcW w:w="787" w:type="pct"/>
            <w:vMerge/>
            <w:shd w:val="clear" w:color="auto" w:fill="F49600"/>
          </w:tcPr>
          <w:p w14:paraId="7DEAE335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371B671C" w14:textId="68DD847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14F6494" w14:textId="3AB5DC5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4DD25F93" w14:textId="072D236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A97421" w14:textId="51529AD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D8D4C7" w14:textId="7FF9CB5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667B860" w14:textId="5D34087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4190BDF" w14:textId="3FD3A44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FE95169" w14:textId="4C4DD12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4E51C76" w14:textId="1FC9B71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81A352" w14:textId="75D99D8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C63736F" w14:textId="421D98D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E50195A" w14:textId="5F176E2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1E97C18" w14:textId="650845A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54A7BDD" w14:textId="2AE0A01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913E09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3E09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57E8A48" w14:textId="6A2D3E0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628B9A16" w14:textId="67F2158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20A32519" w14:textId="1628031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B4AC1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2DD2E129" w14:textId="47FFFA8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E14BAC3" w14:textId="17346CC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C4D8EA6" w14:textId="6562A19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56665EE7" w14:textId="15B7FC1D" w:rsidR="000837BF" w:rsidRPr="006666A0" w:rsidRDefault="00B10092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0837BF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053B3A3" w14:textId="263E34D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161F4763" w14:textId="07C2476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49026C44" w14:textId="7172AFA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7D005B98" w14:textId="48D78CE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131FCA5D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65D5EE1B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45A31D2A" w14:textId="5D93E8E1" w:rsidR="000837BF" w:rsidRPr="006666A0" w:rsidRDefault="000837BF" w:rsidP="00DA5474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DA2A3C2" w14:textId="4073248C" w:rsidR="000837BF" w:rsidRPr="006666A0" w:rsidRDefault="00873C23" w:rsidP="00C06A9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371189B" w14:textId="0BDBD7DB" w:rsidR="000837BF" w:rsidRPr="006666A0" w:rsidRDefault="00873C23" w:rsidP="00C06A9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4C99E98" w14:textId="7FE848F8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0837BF" w:rsidRPr="006666A0" w14:paraId="5C930D60" w14:textId="77777777" w:rsidTr="00244375">
        <w:tc>
          <w:tcPr>
            <w:tcW w:w="787" w:type="pct"/>
            <w:vMerge/>
            <w:shd w:val="clear" w:color="auto" w:fill="F49600"/>
          </w:tcPr>
          <w:p w14:paraId="5B1C672F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6BAF6D0F" w14:textId="498132D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F7C35F" w14:textId="75605BA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C06A93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0EF525" w14:textId="782B7FB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3FDF59EB" w14:textId="1855693F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76895F2A" w14:textId="1D464A2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F14C373" w14:textId="46D7D5D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A9AC98D" w14:textId="76ACDE5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F32F799" w14:textId="123DBBA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31516619" w14:textId="0823820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Elemento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C6ABCB" w14:textId="594308D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2B95500" w14:textId="374501E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AFEBB11" w14:textId="60DA719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C06A93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95B3B65" w14:textId="6C4233D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C02385C" w14:textId="68C0D84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C38CA68" w14:textId="1462BE2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B9DF55" w14:textId="2AAC3A6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DA5474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2AB99AC5" w14:textId="2E2E2B4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D7337B5" w14:textId="38311DFC" w:rsidR="000837BF" w:rsidRPr="006666A0" w:rsidRDefault="00F459E0" w:rsidP="00244375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0837BF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61F3011D" w14:textId="606610C2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427E966B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0D5D5B65" w14:textId="25478BF9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DA5474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60BA0D09" w14:textId="5187E0F8" w:rsidR="000837BF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1075066D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0837BF" w:rsidRPr="006666A0" w14:paraId="1F292563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7484424F" w14:textId="6411DD3B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0F0D22E" w14:textId="38E1B58A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01BBDD65" w14:textId="7659824E" w:rsidR="000837BF" w:rsidRPr="006666A0" w:rsidRDefault="00BF0E56" w:rsidP="00C06A9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0837BF" w:rsidRPr="006666A0" w14:paraId="78964A69" w14:textId="77777777" w:rsidTr="00244375">
        <w:tc>
          <w:tcPr>
            <w:tcW w:w="787" w:type="pct"/>
            <w:vMerge/>
            <w:shd w:val="clear" w:color="auto" w:fill="F49600"/>
          </w:tcPr>
          <w:p w14:paraId="088C1B91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20A3091" w14:textId="781E4B31" w:rsidR="000837BF" w:rsidRPr="006666A0" w:rsidRDefault="000837BF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BF5E891" w14:textId="3C40BE72" w:rsidR="000837BF" w:rsidRPr="006666A0" w:rsidRDefault="0045620E" w:rsidP="00DA5474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03E7DDDF" w14:textId="0CD10EC7" w:rsidR="000837BF" w:rsidRPr="006666A0" w:rsidRDefault="000837BF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71375A4C" w14:textId="41DB72F1" w:rsidR="000837BF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ás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73900ED7" w14:textId="133EC04E" w:rsidR="000837BF" w:rsidRPr="006666A0" w:rsidRDefault="005B389B" w:rsidP="00DA5474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38B1852C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ED30119" w14:textId="77777777" w:rsidTr="00244375">
        <w:tc>
          <w:tcPr>
            <w:tcW w:w="787" w:type="pct"/>
            <w:shd w:val="clear" w:color="auto" w:fill="F49600"/>
            <w:vAlign w:val="center"/>
          </w:tcPr>
          <w:p w14:paraId="0D4EB989" w14:textId="05AE210F" w:rsidR="000837BF" w:rsidRPr="006666A0" w:rsidRDefault="00D65A7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20307A5D" w14:textId="4B5A66F4" w:rsidR="000837BF" w:rsidRPr="006666A0" w:rsidRDefault="00BF0E56" w:rsidP="00DA5474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segundo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DA5474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cs="Arial"/>
                <w:i/>
                <w:sz w:val="19"/>
                <w:szCs w:val="19"/>
                <w:lang w:val="gl-ES"/>
              </w:rPr>
              <w:t>ficheiro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dos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7FDE0893" w14:textId="77777777" w:rsidR="000837BF" w:rsidRPr="006666A0" w:rsidRDefault="000837BF" w:rsidP="000837BF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06B3ED4B" w14:textId="77777777" w:rsidTr="00244375">
        <w:tc>
          <w:tcPr>
            <w:tcW w:w="787" w:type="pct"/>
            <w:shd w:val="clear" w:color="auto" w:fill="F49600"/>
            <w:vAlign w:val="center"/>
          </w:tcPr>
          <w:p w14:paraId="3A22B23E" w14:textId="77777777" w:rsidR="0090021D" w:rsidRPr="006666A0" w:rsidRDefault="0090021D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  <w:p w14:paraId="03FBF035" w14:textId="5B65BE2B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733ADE05" w14:textId="5D3E395B" w:rsidR="000837BF" w:rsidRPr="006666A0" w:rsidRDefault="0045620E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34644B92" w14:textId="50B1D830" w:rsidR="000837BF" w:rsidRPr="006666A0" w:rsidRDefault="00DA5474" w:rsidP="00DA5474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13E0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913E0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FA31423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324D9E06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6E485DE6" w14:textId="7157533C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694742ED" w14:textId="3DFBEB5C" w:rsidR="000837BF" w:rsidRPr="006666A0" w:rsidRDefault="000837BF" w:rsidP="00DA5474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DA547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6DDF8065" w14:textId="572A4C60" w:rsidR="000837BF" w:rsidRPr="006666A0" w:rsidRDefault="000837BF" w:rsidP="00C06A9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 xml:space="preserve">A </w:t>
            </w:r>
            <w:r w:rsidR="00DA5474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casa de chocolate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138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139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06A93" w:rsidRPr="00857917">
              <w:rPr>
                <w:rFonts w:cs="Arial"/>
                <w:i/>
                <w:sz w:val="19"/>
                <w:szCs w:val="19"/>
                <w:lang w:val="gl-ES"/>
              </w:rPr>
              <w:t>De boa nos libramos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 xml:space="preserve"> (páxina 141); </w:t>
            </w:r>
            <w:r w:rsidR="00DA5474" w:rsidRPr="006666A0">
              <w:rPr>
                <w:rFonts w:cs="Arial"/>
                <w:i/>
                <w:sz w:val="19"/>
                <w:szCs w:val="19"/>
                <w:lang w:val="gl-ES"/>
              </w:rPr>
              <w:t>Si ou non?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45259E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7DDFC8AC" w14:textId="77777777" w:rsidTr="00244375">
        <w:tc>
          <w:tcPr>
            <w:tcW w:w="787" w:type="pct"/>
            <w:vMerge/>
            <w:shd w:val="clear" w:color="auto" w:fill="F49600"/>
            <w:vAlign w:val="center"/>
          </w:tcPr>
          <w:p w14:paraId="66B4256B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80C6086" w14:textId="61B34332" w:rsidR="000837BF" w:rsidRPr="006666A0" w:rsidRDefault="000837BF" w:rsidP="00C06A9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A53B2" w:rsidRPr="006666A0">
              <w:rPr>
                <w:rFonts w:cs="Arial"/>
                <w:i/>
                <w:sz w:val="19"/>
                <w:szCs w:val="19"/>
                <w:lang w:val="gl-ES"/>
              </w:rPr>
              <w:t>piscina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136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137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376731" w:rsidRPr="006666A0">
              <w:rPr>
                <w:rFonts w:cs="Arial"/>
                <w:sz w:val="19"/>
                <w:szCs w:val="19"/>
                <w:lang w:val="gl-ES"/>
              </w:rPr>
              <w:t xml:space="preserve">Normas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piscina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46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0837BF" w:rsidRPr="006666A0" w14:paraId="1742BC63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D226014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7ACCA0D3" w14:textId="7BCFF38F" w:rsidR="000837BF" w:rsidRPr="006666A0" w:rsidRDefault="000837BF" w:rsidP="00C06A9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="00B10092" w:rsidRPr="006666A0">
              <w:rPr>
                <w:rFonts w:cs="Arial"/>
                <w:bCs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da </w:t>
            </w:r>
            <w:r w:rsidR="00B10092" w:rsidRPr="006666A0">
              <w:rPr>
                <w:rFonts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bCs/>
                <w:sz w:val="19"/>
                <w:szCs w:val="19"/>
                <w:lang w:val="gl-ES"/>
              </w:rPr>
              <w:t>á</w:t>
            </w:r>
            <w:r w:rsidR="00B10092" w:rsidRPr="006666A0">
              <w:rPr>
                <w:rFonts w:cs="Arial"/>
                <w:bCs/>
                <w:sz w:val="19"/>
                <w:szCs w:val="19"/>
                <w:lang w:val="gl-ES"/>
              </w:rPr>
              <w:t>mina inicial (</w:t>
            </w:r>
            <w:r w:rsidR="00107516" w:rsidRPr="006666A0">
              <w:rPr>
                <w:rFonts w:cs="Arial"/>
                <w:bCs/>
                <w:sz w:val="19"/>
                <w:szCs w:val="19"/>
                <w:lang w:val="gl-ES"/>
              </w:rPr>
              <w:t>páxin</w:t>
            </w:r>
            <w:r w:rsidR="00B10092" w:rsidRPr="006666A0">
              <w:rPr>
                <w:rFonts w:cs="Arial"/>
                <w:bCs/>
                <w:sz w:val="19"/>
                <w:szCs w:val="19"/>
                <w:lang w:val="gl-ES"/>
              </w:rPr>
              <w:t>a 1</w:t>
            </w:r>
            <w:r w:rsidR="00C06A93" w:rsidRPr="006666A0">
              <w:rPr>
                <w:rFonts w:cs="Arial"/>
                <w:bCs/>
                <w:sz w:val="19"/>
                <w:szCs w:val="19"/>
                <w:lang w:val="gl-ES"/>
              </w:rPr>
              <w:t>36</w:t>
            </w:r>
            <w:r w:rsidR="00B10092" w:rsidRPr="006666A0">
              <w:rPr>
                <w:rFonts w:cs="Arial"/>
                <w:bCs/>
                <w:sz w:val="19"/>
                <w:szCs w:val="19"/>
                <w:lang w:val="gl-ES"/>
              </w:rPr>
              <w:t>);</w:t>
            </w:r>
            <w:r w:rsidR="00B10092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de imaxes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sina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is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46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71CD8B1D" w14:textId="77777777" w:rsidTr="00244375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7641CDA5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57B2F2C" w14:textId="77611A76" w:rsidR="000837BF" w:rsidRPr="006666A0" w:rsidRDefault="00A96CE8" w:rsidP="0085791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Actitude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Afrontar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 o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medos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con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iniciativas que ax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ud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en a </w:t>
            </w:r>
            <w:r w:rsidR="00857917">
              <w:rPr>
                <w:rFonts w:cs="Arial"/>
                <w:sz w:val="19"/>
                <w:szCs w:val="19"/>
                <w:lang w:val="gl-ES"/>
              </w:rPr>
              <w:t>superalos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37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0837BF" w:rsidRPr="006666A0" w14:paraId="0EC5029C" w14:textId="77777777" w:rsidTr="00244375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755ED975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2C95C82" w14:textId="5C14D75E" w:rsidR="00B10092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  <w:p w14:paraId="11EEBC93" w14:textId="73E045D9" w:rsidR="000837BF" w:rsidRPr="006666A0" w:rsidRDefault="002827B2" w:rsidP="00C06A9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pacífica de </w:t>
            </w:r>
            <w:r w:rsidR="00A96CE8" w:rsidRPr="006666A0">
              <w:rPr>
                <w:rFonts w:cs="Arial"/>
                <w:sz w:val="19"/>
                <w:szCs w:val="19"/>
                <w:lang w:val="gl-ES"/>
              </w:rPr>
              <w:t>conflito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s.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das </w:t>
            </w:r>
            <w:r w:rsidR="00376731" w:rsidRPr="006666A0">
              <w:rPr>
                <w:rFonts w:cs="Arial"/>
                <w:sz w:val="19"/>
                <w:szCs w:val="19"/>
                <w:lang w:val="gl-ES"/>
              </w:rPr>
              <w:t xml:space="preserve">normas 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ás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piscina. Reflexió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sobre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import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ncia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uti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 xml:space="preserve">lidade 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das </w:t>
            </w:r>
            <w:r w:rsidR="00376731" w:rsidRPr="006666A0">
              <w:rPr>
                <w:rFonts w:cs="Arial"/>
                <w:sz w:val="19"/>
                <w:szCs w:val="19"/>
                <w:lang w:val="gl-ES"/>
              </w:rPr>
              <w:t xml:space="preserve">normas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C06A93" w:rsidRPr="006666A0">
              <w:rPr>
                <w:rFonts w:cs="Arial"/>
                <w:sz w:val="19"/>
                <w:szCs w:val="19"/>
                <w:lang w:val="gl-ES"/>
              </w:rPr>
              <w:t>46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3701DEC8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29EDBB6A" w14:textId="77777777" w:rsidTr="00244375">
        <w:tc>
          <w:tcPr>
            <w:tcW w:w="787" w:type="pct"/>
            <w:shd w:val="clear" w:color="auto" w:fill="F49600"/>
            <w:vAlign w:val="center"/>
          </w:tcPr>
          <w:p w14:paraId="5DCC7CC4" w14:textId="579589C8" w:rsidR="000837BF" w:rsidRPr="006666A0" w:rsidRDefault="00BD52CF" w:rsidP="00DA5474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DA5474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O DA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08DB4A71" w14:textId="07D50853" w:rsidR="000837BF" w:rsidRPr="006666A0" w:rsidRDefault="00BF0E56" w:rsidP="0024437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DA5474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5FC37F5B" w14:textId="48BE5306" w:rsidR="000837BF" w:rsidRPr="006666A0" w:rsidRDefault="00C06A93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9F9A9A3" w14:textId="0DB02DDD" w:rsidR="000837BF" w:rsidRPr="006666A0" w:rsidRDefault="00445B7D" w:rsidP="00913E09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203BAC40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0837BF" w:rsidRPr="006666A0" w14:paraId="322619C9" w14:textId="77777777" w:rsidTr="00244375">
        <w:tc>
          <w:tcPr>
            <w:tcW w:w="785" w:type="pct"/>
            <w:shd w:val="clear" w:color="auto" w:fill="F49600"/>
            <w:vAlign w:val="center"/>
          </w:tcPr>
          <w:p w14:paraId="2C4BC574" w14:textId="4883D676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C06A9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71E2C170" w14:textId="75449AAA" w:rsidR="000837BF" w:rsidRPr="006666A0" w:rsidRDefault="00B10092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solu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ori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x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sobre tem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diversos.</w:t>
            </w:r>
          </w:p>
          <w:p w14:paraId="2323DEC6" w14:textId="620C5F59" w:rsidR="000837BF" w:rsidRPr="006666A0" w:rsidRDefault="00DA778D" w:rsidP="002827B2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a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913E0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10092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2827B2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B10092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se </w:t>
            </w:r>
            <w:r w:rsidR="002827B2" w:rsidRPr="006666A0">
              <w:rPr>
                <w:rFonts w:cs="Arial"/>
                <w:i/>
                <w:sz w:val="19"/>
                <w:szCs w:val="19"/>
                <w:lang w:val="gl-ES"/>
              </w:rPr>
              <w:t>che ocorre</w:t>
            </w:r>
            <w:r w:rsidR="00B10092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2827B2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A</w:t>
            </w:r>
            <w:r w:rsidR="00D65A7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2827B2" w:rsidRPr="006666A0">
              <w:rPr>
                <w:rFonts w:cs="Arial"/>
                <w:i/>
                <w:sz w:val="19"/>
                <w:szCs w:val="19"/>
                <w:lang w:val="gl-ES"/>
              </w:rPr>
              <w:t>tú</w:t>
            </w:r>
            <w:r w:rsidR="00B10092" w:rsidRPr="006666A0">
              <w:rPr>
                <w:rFonts w:cs="Arial"/>
                <w:i/>
                <w:sz w:val="19"/>
                <w:szCs w:val="19"/>
                <w:lang w:val="gl-ES"/>
              </w:rPr>
              <w:t>a solu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ción </w:t>
            </w:r>
            <w:r w:rsidR="00DB073B" w:rsidRPr="006666A0">
              <w:rPr>
                <w:rFonts w:cs="Arial"/>
                <w:i/>
                <w:sz w:val="19"/>
                <w:szCs w:val="19"/>
                <w:lang w:val="gl-ES"/>
              </w:rPr>
              <w:t>persoal</w:t>
            </w:r>
            <w:r w:rsidR="00B10092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7AB81546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097344D9" w14:textId="77777777" w:rsidTr="00244375">
        <w:tc>
          <w:tcPr>
            <w:tcW w:w="787" w:type="pct"/>
            <w:shd w:val="clear" w:color="auto" w:fill="F49600"/>
            <w:vAlign w:val="center"/>
          </w:tcPr>
          <w:p w14:paraId="031515CB" w14:textId="67FBAFE4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5AF1CDDC" w14:textId="5A18F953" w:rsidR="000837BF" w:rsidRPr="006666A0" w:rsidRDefault="00873C23" w:rsidP="002827B2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 (A autenticidade: a autoestima; A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autoestima: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sinceri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de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senti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do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de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sexo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de superació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cs="Arial"/>
                <w:sz w:val="19"/>
                <w:szCs w:val="19"/>
                <w:lang w:val="gl-ES"/>
              </w:rPr>
              <w:t>solidariedade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: o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interese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polos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(A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corporal: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 o coidado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>corpo</w:t>
            </w:r>
            <w:r w:rsidR="00B10092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2624EDBC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414C6A" w:rsidRPr="006666A0" w14:paraId="254A84FF" w14:textId="77777777" w:rsidTr="00566227">
        <w:tc>
          <w:tcPr>
            <w:tcW w:w="787" w:type="pct"/>
            <w:shd w:val="clear" w:color="auto" w:fill="F49600"/>
            <w:vAlign w:val="center"/>
          </w:tcPr>
          <w:p w14:paraId="71C101E9" w14:textId="5B2B3B01" w:rsidR="00414C6A" w:rsidRPr="006666A0" w:rsidRDefault="00414C6A" w:rsidP="002827B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2827B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2827B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47345D4" w14:textId="1D3B65E6" w:rsidR="00414C6A" w:rsidRPr="006666A0" w:rsidRDefault="005B389B" w:rsidP="002827B2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2827B2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414C6A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6DD0035" w14:textId="421DAABE" w:rsidR="000837BF" w:rsidRPr="00857917" w:rsidRDefault="00414C6A" w:rsidP="00414C6A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0837BF" w:rsidRPr="00857917" w:rsidSect="00244375">
          <w:footerReference w:type="default" r:id="rId24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CB5D52" w:rsidRPr="00857917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0837BF" w:rsidRPr="00857917">
        <w:rPr>
          <w:rFonts w:ascii="Arial" w:hAnsi="Arial" w:cs="Arial"/>
          <w:b/>
          <w:sz w:val="44"/>
          <w:szCs w:val="44"/>
          <w:lang w:val="gl-ES"/>
        </w:rPr>
        <w:t xml:space="preserve"> 10. </w:t>
      </w:r>
      <w:r w:rsidR="0007067D" w:rsidRPr="00857917">
        <w:rPr>
          <w:rFonts w:ascii="Arial" w:hAnsi="Arial" w:cs="Arial"/>
          <w:b/>
          <w:sz w:val="44"/>
          <w:szCs w:val="44"/>
          <w:lang w:val="gl-ES"/>
        </w:rPr>
        <w:t>Hora do baño</w:t>
      </w:r>
    </w:p>
    <w:p w14:paraId="575DB55D" w14:textId="34189656" w:rsidR="000837BF" w:rsidRPr="00857917" w:rsidRDefault="00BF0E56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0837BF" w:rsidRPr="00857917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857917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0837BF" w:rsidRPr="00857917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857917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3F7CE73A" w14:textId="1B6C00C6" w:rsidR="0007067D" w:rsidRPr="006666A0" w:rsidRDefault="0007067D" w:rsidP="00857917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35BF75AF" w14:textId="77777777" w:rsidR="0007067D" w:rsidRPr="006666A0" w:rsidRDefault="0007067D" w:rsidP="00857917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D129DB5" w14:textId="77777777" w:rsidR="0007067D" w:rsidRPr="006666A0" w:rsidRDefault="0007067D" w:rsidP="00857917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1E38E825" w14:textId="77777777" w:rsidR="0007067D" w:rsidRPr="006666A0" w:rsidRDefault="0007067D" w:rsidP="0007067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082EA08C" w14:textId="5E8F156E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857917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857917">
        <w:rPr>
          <w:rFonts w:cs="Arial"/>
          <w:sz w:val="19"/>
          <w:szCs w:val="19"/>
          <w:lang w:val="gl-ES"/>
        </w:rPr>
        <w:t>, 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857917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857917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7FD1CACF" w14:textId="287E96C6" w:rsidR="0007067D" w:rsidRPr="006666A0" w:rsidRDefault="0007067D" w:rsidP="0007067D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3ECECF5B" w14:textId="2E5E70FE" w:rsidR="000837BF" w:rsidRPr="006666A0" w:rsidRDefault="000837BF" w:rsidP="00D15F3B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14:paraId="1EF5B0CD" w14:textId="77777777" w:rsidR="000837BF" w:rsidRPr="006666A0" w:rsidRDefault="000837BF" w:rsidP="000837BF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0837BF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528C5AAC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D7F6D25" w14:textId="21213C9C" w:rsidR="000837BF" w:rsidRPr="00857917" w:rsidRDefault="000837BF" w:rsidP="000837BF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857917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07067D" w:rsidRPr="00857917">
        <w:rPr>
          <w:rFonts w:ascii="Arial" w:hAnsi="Arial" w:cs="Arial"/>
          <w:b/>
          <w:sz w:val="25"/>
          <w:szCs w:val="25"/>
          <w:lang w:val="gl-ES"/>
        </w:rPr>
        <w:t>O</w:t>
      </w:r>
      <w:r w:rsidRPr="00857917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857917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07067D" w:rsidRPr="00857917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857917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857917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4C8B1D86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0837BF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0FF88BE7" w14:textId="575D25E4" w:rsidR="000837BF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07067D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D15F3B" w:rsidRPr="006666A0">
        <w:rPr>
          <w:rFonts w:ascii="Arial" w:hAnsi="Arial" w:cs="Arial"/>
          <w:b/>
          <w:bCs/>
          <w:sz w:val="19"/>
          <w:szCs w:val="19"/>
          <w:lang w:val="gl-ES"/>
        </w:rPr>
        <w:t>.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hix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iene </w:t>
      </w:r>
      <w:r w:rsidR="00DB073B" w:rsidRPr="006666A0">
        <w:rPr>
          <w:rFonts w:ascii="Arial" w:hAnsi="Arial" w:cs="Arial"/>
          <w:sz w:val="19"/>
          <w:szCs w:val="19"/>
          <w:lang w:val="gl-ES"/>
        </w:rPr>
        <w:t>persoal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 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le</w:t>
      </w:r>
      <w:r w:rsidR="00135A0D" w:rsidRPr="006666A0">
        <w:rPr>
          <w:rFonts w:ascii="Arial" w:hAnsi="Arial" w:cs="Arial"/>
          <w:sz w:val="19"/>
          <w:szCs w:val="19"/>
          <w:lang w:val="gl-ES"/>
        </w:rPr>
        <w:t>mento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que inspira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unidade 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que incide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 des</w:t>
      </w:r>
      <w:r w:rsidR="00135A0D" w:rsidRPr="006666A0">
        <w:rPr>
          <w:rFonts w:ascii="Arial" w:hAnsi="Arial" w:cs="Arial"/>
          <w:sz w:val="19"/>
          <w:szCs w:val="19"/>
          <w:lang w:val="gl-ES"/>
        </w:rPr>
        <w:t>de 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punt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de vista tem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tic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o, no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B5D52" w:rsidRPr="006666A0">
        <w:rPr>
          <w:rFonts w:ascii="Arial" w:hAnsi="Arial" w:cs="Arial"/>
          <w:sz w:val="19"/>
          <w:szCs w:val="19"/>
          <w:lang w:val="gl-ES"/>
        </w:rPr>
        <w:t>desenvolvemento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contidos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. Desta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ilustración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inicial, do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de Comunica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oral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céntrase no </w:t>
      </w:r>
      <w:r w:rsidR="006076FD" w:rsidRPr="006666A0">
        <w:rPr>
          <w:rFonts w:ascii="Arial" w:hAnsi="Arial" w:cs="Arial"/>
          <w:sz w:val="19"/>
          <w:szCs w:val="19"/>
          <w:lang w:val="gl-ES"/>
        </w:rPr>
        <w:t xml:space="preserve">espazo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casa que dá título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 ao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tema,</w:t>
      </w:r>
      <w:r w:rsidR="00D15F3B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baño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Ao remate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final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ten en conta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import</w:t>
      </w:r>
      <w:r w:rsidR="00135A0D" w:rsidRPr="006666A0">
        <w:rPr>
          <w:rFonts w:ascii="Arial" w:hAnsi="Arial" w:cs="Arial"/>
          <w:sz w:val="19"/>
          <w:szCs w:val="19"/>
          <w:lang w:val="gl-ES"/>
        </w:rPr>
        <w:t>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ncia de mant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</w:t>
      </w:r>
      <w:r w:rsidR="00690CF4" w:rsidRPr="006666A0">
        <w:rPr>
          <w:rFonts w:ascii="Arial" w:hAnsi="Arial" w:cs="Arial"/>
          <w:sz w:val="19"/>
          <w:szCs w:val="19"/>
          <w:lang w:val="gl-ES"/>
        </w:rPr>
        <w:t>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boca s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a;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por iso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,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ten como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fi</w:t>
      </w:r>
      <w:r w:rsidR="00690CF4" w:rsidRPr="006666A0">
        <w:rPr>
          <w:rFonts w:ascii="Arial" w:hAnsi="Arial" w:cs="Arial"/>
          <w:sz w:val="19"/>
          <w:szCs w:val="19"/>
          <w:lang w:val="gl-ES"/>
        </w:rPr>
        <w:t>na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dar instru</w:t>
      </w:r>
      <w:r w:rsidR="00DB073B" w:rsidRPr="006666A0">
        <w:rPr>
          <w:rFonts w:ascii="Arial" w:hAnsi="Arial" w:cs="Arial"/>
          <w:sz w:val="19"/>
          <w:szCs w:val="19"/>
          <w:lang w:val="gl-ES"/>
        </w:rPr>
        <w:t>cións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limpar 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dent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es. 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sta </w:t>
      </w:r>
      <w:r w:rsidR="004B23F9" w:rsidRPr="006666A0">
        <w:rPr>
          <w:rFonts w:ascii="Arial" w:hAnsi="Arial" w:cs="Arial"/>
          <w:sz w:val="19"/>
          <w:szCs w:val="19"/>
          <w:lang w:val="gl-ES"/>
        </w:rPr>
        <w:t>actividade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re</w:t>
      </w:r>
      <w:r w:rsidR="00135A0D" w:rsidRPr="006666A0">
        <w:rPr>
          <w:rFonts w:ascii="Arial" w:hAnsi="Arial" w:cs="Arial"/>
          <w:sz w:val="19"/>
          <w:szCs w:val="19"/>
          <w:lang w:val="gl-ES"/>
        </w:rPr>
        <w:t>lació</w:t>
      </w:r>
      <w:r w:rsidR="000837BF" w:rsidRPr="006666A0">
        <w:rPr>
          <w:rFonts w:ascii="Arial" w:hAnsi="Arial" w:cs="Arial"/>
          <w:sz w:val="19"/>
          <w:szCs w:val="19"/>
          <w:lang w:val="gl-ES"/>
        </w:rPr>
        <w:t>na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se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outr</w:t>
      </w:r>
      <w:r w:rsidR="00355BAB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s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unidade que se centr</w:t>
      </w:r>
      <w:r w:rsidR="00355BAB">
        <w:rPr>
          <w:rFonts w:ascii="Arial" w:hAnsi="Arial" w:cs="Arial"/>
          <w:sz w:val="19"/>
          <w:szCs w:val="19"/>
          <w:lang w:val="gl-ES"/>
        </w:rPr>
        <w:t>a</w:t>
      </w:r>
      <w:r w:rsidR="00135A0D" w:rsidRPr="006666A0">
        <w:rPr>
          <w:rFonts w:ascii="Arial" w:hAnsi="Arial" w:cs="Arial"/>
          <w:sz w:val="19"/>
          <w:szCs w:val="19"/>
          <w:lang w:val="gl-ES"/>
        </w:rPr>
        <w:t>n no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pa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os que comporta 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B5D52" w:rsidRPr="006666A0">
        <w:rPr>
          <w:rFonts w:ascii="Arial" w:hAnsi="Arial" w:cs="Arial"/>
          <w:sz w:val="19"/>
          <w:szCs w:val="19"/>
          <w:lang w:val="gl-ES"/>
        </w:rPr>
        <w:t>desenvolvemento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dunha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ac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determinada. Ofrécese</w:t>
      </w:r>
      <w:r w:rsidR="00690CF4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690CF4" w:rsidRPr="006666A0">
        <w:rPr>
          <w:rFonts w:ascii="Arial" w:hAnsi="Arial" w:cs="Arial"/>
          <w:sz w:val="19"/>
          <w:szCs w:val="19"/>
          <w:lang w:val="gl-ES"/>
        </w:rPr>
        <w:t>, un marc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 idóneo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introdu</w:t>
      </w:r>
      <w:r w:rsidR="00135A0D" w:rsidRPr="006666A0">
        <w:rPr>
          <w:rFonts w:ascii="Arial" w:hAnsi="Arial" w:cs="Arial"/>
          <w:sz w:val="19"/>
          <w:szCs w:val="19"/>
          <w:lang w:val="gl-ES"/>
        </w:rPr>
        <w:t>c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cate</w:t>
      </w:r>
      <w:r w:rsidR="00135A0D" w:rsidRPr="006666A0">
        <w:rPr>
          <w:rFonts w:ascii="Arial" w:hAnsi="Arial" w:cs="Arial"/>
          <w:sz w:val="19"/>
          <w:szCs w:val="19"/>
          <w:lang w:val="gl-ES"/>
        </w:rPr>
        <w:t>gorí</w:t>
      </w:r>
      <w:r w:rsidR="00690CF4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do </w:t>
      </w:r>
      <w:r w:rsidR="00690CF4" w:rsidRPr="006666A0">
        <w:rPr>
          <w:rFonts w:ascii="Arial" w:hAnsi="Arial" w:cs="Arial"/>
          <w:sz w:val="19"/>
          <w:szCs w:val="19"/>
          <w:lang w:val="gl-ES"/>
        </w:rPr>
        <w:t>verb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</w:t>
      </w:r>
      <w:r w:rsidR="00690CF4" w:rsidRPr="006666A0">
        <w:rPr>
          <w:rFonts w:ascii="Arial" w:hAnsi="Arial" w:cs="Arial"/>
          <w:sz w:val="19"/>
          <w:szCs w:val="19"/>
          <w:lang w:val="gl-ES"/>
        </w:rPr>
        <w:t>, tal com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690CF4" w:rsidRPr="006666A0">
        <w:rPr>
          <w:rFonts w:ascii="Arial" w:hAnsi="Arial" w:cs="Arial"/>
          <w:sz w:val="19"/>
          <w:szCs w:val="19"/>
          <w:lang w:val="gl-ES"/>
        </w:rPr>
        <w:t>s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e fai no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de Coñezo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Lingua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4D1BD7D0" w14:textId="77777777" w:rsidR="00690CF4" w:rsidRPr="006666A0" w:rsidRDefault="00690CF4" w:rsidP="00690CF4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031BB05B" w14:textId="77777777" w:rsidR="00690CF4" w:rsidRPr="006666A0" w:rsidRDefault="00690CF4" w:rsidP="008B4AC1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584939A5" w14:textId="77777777" w:rsidR="00690CF4" w:rsidRPr="006666A0" w:rsidRDefault="00690CF4" w:rsidP="00690CF4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0C355DB1" w14:textId="77777777" w:rsidR="00690CF4" w:rsidRPr="006666A0" w:rsidRDefault="00690CF4" w:rsidP="00690CF4">
      <w:pPr>
        <w:pStyle w:val="Prrafodelista1"/>
        <w:spacing w:after="106" w:line="260" w:lineRule="exact"/>
        <w:ind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7658053F" w14:textId="4824EB26" w:rsidR="000837BF" w:rsidRPr="006666A0" w:rsidRDefault="0007067D" w:rsidP="00690CF4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690CF4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Un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BD52CF" w:rsidRPr="006666A0">
        <w:rPr>
          <w:rFonts w:ascii="Arial" w:hAnsi="Arial" w:cs="Arial"/>
          <w:sz w:val="19"/>
          <w:szCs w:val="19"/>
          <w:lang w:val="gl-ES"/>
        </w:rPr>
        <w:t>valores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que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acompaña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nenos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des</w:t>
      </w:r>
      <w:r w:rsidR="00135A0D" w:rsidRPr="006666A0">
        <w:rPr>
          <w:rFonts w:ascii="Arial" w:hAnsi="Arial" w:cs="Arial"/>
          <w:sz w:val="19"/>
          <w:szCs w:val="19"/>
          <w:lang w:val="gl-ES"/>
        </w:rPr>
        <w:t>de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a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etapa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infantil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hixiene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exemplo, no feito de lavar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mans. D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sta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, o alumnado 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xa </w:t>
      </w:r>
      <w:r w:rsidR="000837BF" w:rsidRPr="006666A0">
        <w:rPr>
          <w:rFonts w:ascii="Arial" w:hAnsi="Arial" w:cs="Arial"/>
          <w:sz w:val="19"/>
          <w:szCs w:val="19"/>
          <w:lang w:val="gl-ES"/>
        </w:rPr>
        <w:t>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135A0D" w:rsidRPr="006666A0">
        <w:rPr>
          <w:rFonts w:ascii="Arial" w:hAnsi="Arial" w:cs="Arial"/>
          <w:sz w:val="19"/>
          <w:szCs w:val="19"/>
          <w:lang w:val="gl-ES"/>
        </w:rPr>
        <w:t>ocia o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baño c</w:t>
      </w:r>
      <w:r w:rsidR="000837BF" w:rsidRPr="006666A0">
        <w:rPr>
          <w:rFonts w:ascii="Arial" w:hAnsi="Arial" w:cs="Arial"/>
          <w:sz w:val="19"/>
          <w:szCs w:val="19"/>
          <w:lang w:val="gl-ES"/>
        </w:rPr>
        <w:t xml:space="preserve">un </w:t>
      </w:r>
      <w:r w:rsidR="006076FD" w:rsidRPr="006666A0">
        <w:rPr>
          <w:rFonts w:ascii="Arial" w:hAnsi="Arial" w:cs="Arial"/>
          <w:sz w:val="19"/>
          <w:szCs w:val="19"/>
          <w:lang w:val="gl-ES"/>
        </w:rPr>
        <w:t xml:space="preserve">espazo 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dedicado ter coidado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mesmo</w:t>
      </w:r>
      <w:r w:rsidR="000837B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29CE39B3" w14:textId="21766DEE" w:rsidR="000837BF" w:rsidRPr="006666A0" w:rsidRDefault="000837BF" w:rsidP="00690CF4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No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Aprendo</w:t>
      </w:r>
      <w:r w:rsidR="00DE4CF2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me</w:t>
      </w:r>
      <w:r w:rsidR="00DE4CF2" w:rsidRPr="006666A0">
        <w:rPr>
          <w:rFonts w:ascii="Arial" w:hAnsi="Arial" w:cs="Arial"/>
          <w:sz w:val="19"/>
          <w:szCs w:val="19"/>
          <w:lang w:val="gl-ES"/>
        </w:rPr>
        <w:t>llor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presé</w:t>
      </w:r>
      <w:r w:rsidRPr="006666A0">
        <w:rPr>
          <w:rFonts w:ascii="Arial" w:hAnsi="Arial" w:cs="Arial"/>
          <w:sz w:val="19"/>
          <w:szCs w:val="19"/>
          <w:lang w:val="gl-ES"/>
        </w:rPr>
        <w:t>nta</w:t>
      </w:r>
      <w:r w:rsidR="00135A0D" w:rsidRPr="006666A0">
        <w:rPr>
          <w:rFonts w:ascii="Arial" w:hAnsi="Arial" w:cs="Arial"/>
          <w:sz w:val="19"/>
          <w:szCs w:val="19"/>
          <w:lang w:val="gl-ES"/>
        </w:rPr>
        <w:t>se o uso d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maiúscula inicial </w:t>
      </w:r>
      <w:r w:rsidRPr="006666A0">
        <w:rPr>
          <w:rFonts w:ascii="Arial" w:hAnsi="Arial" w:cs="Arial"/>
          <w:sz w:val="19"/>
          <w:szCs w:val="19"/>
          <w:lang w:val="gl-ES"/>
        </w:rPr>
        <w:t>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Pr="006666A0">
        <w:rPr>
          <w:rFonts w:ascii="Arial" w:hAnsi="Arial" w:cs="Arial"/>
          <w:sz w:val="19"/>
          <w:szCs w:val="19"/>
          <w:lang w:val="gl-ES"/>
        </w:rPr>
        <w:t>nom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es de perso</w:t>
      </w:r>
      <w:r w:rsidRPr="006666A0">
        <w:rPr>
          <w:rFonts w:ascii="Arial" w:hAnsi="Arial" w:cs="Arial"/>
          <w:sz w:val="19"/>
          <w:szCs w:val="19"/>
          <w:lang w:val="gl-ES"/>
        </w:rPr>
        <w:t>a, animal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lugar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de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135A0D" w:rsidRPr="006666A0">
        <w:rPr>
          <w:rFonts w:ascii="Arial" w:hAnsi="Arial" w:cs="Arial"/>
          <w:sz w:val="19"/>
          <w:szCs w:val="19"/>
          <w:lang w:val="gl-ES"/>
        </w:rPr>
        <w:t xml:space="preserve"> que se comprobará se o alumnado ten 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135A0D" w:rsidRPr="006666A0">
        <w:rPr>
          <w:rFonts w:ascii="Arial" w:hAnsi="Arial" w:cs="Arial"/>
          <w:sz w:val="19"/>
          <w:szCs w:val="19"/>
          <w:lang w:val="gl-ES"/>
        </w:rPr>
        <w:t>u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no</w:t>
      </w:r>
      <w:r w:rsidR="00135A0D" w:rsidRPr="006666A0">
        <w:rPr>
          <w:rFonts w:ascii="Arial" w:hAnsi="Arial" w:cs="Arial"/>
          <w:sz w:val="19"/>
          <w:szCs w:val="19"/>
          <w:lang w:val="gl-ES"/>
        </w:rPr>
        <w:t>n problemas á hora de traz</w:t>
      </w:r>
      <w:r w:rsidRPr="006666A0">
        <w:rPr>
          <w:rFonts w:ascii="Arial" w:hAnsi="Arial" w:cs="Arial"/>
          <w:sz w:val="19"/>
          <w:szCs w:val="19"/>
          <w:lang w:val="gl-ES"/>
        </w:rPr>
        <w:t>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</w:t>
      </w:r>
      <w:r w:rsidR="00873C23" w:rsidRPr="006666A0">
        <w:rPr>
          <w:rFonts w:ascii="Arial" w:hAnsi="Arial" w:cs="Arial"/>
          <w:sz w:val="19"/>
          <w:szCs w:val="19"/>
          <w:lang w:val="gl-ES"/>
        </w:rPr>
        <w:t xml:space="preserve"> grafías </w:t>
      </w:r>
      <w:r w:rsidR="00135A0D" w:rsidRPr="006666A0">
        <w:rPr>
          <w:rFonts w:ascii="Arial" w:hAnsi="Arial" w:cs="Arial"/>
          <w:sz w:val="19"/>
          <w:szCs w:val="19"/>
          <w:lang w:val="gl-ES"/>
        </w:rPr>
        <w:t>en mai</w:t>
      </w:r>
      <w:r w:rsidRPr="006666A0">
        <w:rPr>
          <w:rFonts w:ascii="Arial" w:hAnsi="Arial" w:cs="Arial"/>
          <w:sz w:val="19"/>
          <w:szCs w:val="19"/>
          <w:lang w:val="gl-ES"/>
        </w:rPr>
        <w:t>úscula.</w:t>
      </w:r>
    </w:p>
    <w:p w14:paraId="67884C96" w14:textId="77777777" w:rsidR="000837BF" w:rsidRPr="006666A0" w:rsidRDefault="000837BF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  <w:sectPr w:rsidR="000837BF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72EEF80C" w14:textId="05422FB3" w:rsidR="000837BF" w:rsidRPr="006666A0" w:rsidRDefault="00D15F3B" w:rsidP="00D15F3B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633631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>: 2</w:t>
      </w:r>
      <w:r w:rsidR="00633631" w:rsidRPr="006666A0">
        <w:rPr>
          <w:rFonts w:cs="Arial"/>
          <w:sz w:val="19"/>
          <w:szCs w:val="19"/>
          <w:lang w:val="gl-ES"/>
        </w:rPr>
        <w:t>.ª</w:t>
      </w:r>
      <w:r w:rsidR="00BF0E56" w:rsidRPr="006666A0">
        <w:rPr>
          <w:rFonts w:cs="Arial"/>
          <w:sz w:val="19"/>
          <w:szCs w:val="19"/>
          <w:lang w:val="gl-ES"/>
        </w:rPr>
        <w:t xml:space="preserve"> e </w:t>
      </w:r>
      <w:r w:rsidR="00633631" w:rsidRPr="006666A0">
        <w:rPr>
          <w:rFonts w:cs="Arial"/>
          <w:sz w:val="19"/>
          <w:szCs w:val="19"/>
          <w:lang w:val="gl-ES"/>
        </w:rPr>
        <w:t>3.ª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="00633631" w:rsidRPr="006666A0">
        <w:rPr>
          <w:rFonts w:cs="Arial"/>
          <w:sz w:val="19"/>
          <w:szCs w:val="19"/>
          <w:lang w:val="gl-ES"/>
        </w:rPr>
        <w:t xml:space="preserve"> de marzo</w:t>
      </w:r>
      <w:r w:rsidR="00FD10EE" w:rsidRPr="006666A0">
        <w:rPr>
          <w:rFonts w:cs="Arial"/>
          <w:sz w:val="19"/>
          <w:szCs w:val="19"/>
          <w:lang w:val="gl-ES"/>
        </w:rPr>
        <w:t>*</w:t>
      </w:r>
    </w:p>
    <w:p w14:paraId="54AED13B" w14:textId="2A6D3E46" w:rsidR="00FD10EE" w:rsidRPr="006666A0" w:rsidRDefault="00633631" w:rsidP="00D15F3B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*A</w:t>
      </w:r>
      <w:r w:rsidR="00FD10EE" w:rsidRPr="006666A0">
        <w:rPr>
          <w:rFonts w:cs="Arial"/>
          <w:sz w:val="19"/>
          <w:szCs w:val="19"/>
          <w:lang w:val="gl-ES"/>
        </w:rPr>
        <w:t xml:space="preserve"> 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="00FD10EE" w:rsidRPr="006666A0">
        <w:rPr>
          <w:rFonts w:cs="Arial"/>
          <w:sz w:val="19"/>
          <w:szCs w:val="19"/>
          <w:lang w:val="gl-ES"/>
        </w:rPr>
        <w:t>a</w:t>
      </w:r>
      <w:r w:rsidR="00BF0E56" w:rsidRPr="006666A0">
        <w:rPr>
          <w:rFonts w:cs="Arial"/>
          <w:sz w:val="19"/>
          <w:szCs w:val="19"/>
          <w:lang w:val="gl-ES"/>
        </w:rPr>
        <w:t xml:space="preserve">ción </w:t>
      </w:r>
      <w:r w:rsidRPr="006666A0">
        <w:rPr>
          <w:rFonts w:cs="Arial"/>
          <w:sz w:val="19"/>
          <w:szCs w:val="19"/>
          <w:lang w:val="gl-ES"/>
        </w:rPr>
        <w:t>d</w:t>
      </w:r>
      <w:r w:rsidR="00FD10EE" w:rsidRPr="006666A0">
        <w:rPr>
          <w:rFonts w:cs="Arial"/>
          <w:sz w:val="19"/>
          <w:szCs w:val="19"/>
          <w:lang w:val="gl-ES"/>
        </w:rPr>
        <w:t>esta</w:t>
      </w:r>
      <w:r w:rsidRPr="006666A0">
        <w:rPr>
          <w:rFonts w:cs="Arial"/>
          <w:sz w:val="19"/>
          <w:szCs w:val="19"/>
          <w:lang w:val="gl-ES"/>
        </w:rPr>
        <w:t xml:space="preserve"> unidade e</w:t>
      </w:r>
      <w:r w:rsidR="000E7E46" w:rsidRPr="006666A0">
        <w:rPr>
          <w:rFonts w:cs="Arial"/>
          <w:sz w:val="19"/>
          <w:szCs w:val="19"/>
          <w:lang w:val="gl-ES"/>
        </w:rPr>
        <w:t xml:space="preserve"> das </w:t>
      </w:r>
      <w:r w:rsidRPr="006666A0">
        <w:rPr>
          <w:rFonts w:cs="Arial"/>
          <w:sz w:val="19"/>
          <w:szCs w:val="19"/>
          <w:lang w:val="gl-ES"/>
        </w:rPr>
        <w:t>seguin</w:t>
      </w:r>
      <w:r w:rsidR="00FD10EE" w:rsidRPr="006666A0">
        <w:rPr>
          <w:rFonts w:cs="Arial"/>
          <w:sz w:val="19"/>
          <w:szCs w:val="19"/>
          <w:lang w:val="gl-ES"/>
        </w:rPr>
        <w:t>t</w:t>
      </w:r>
      <w:r w:rsidRPr="006666A0">
        <w:rPr>
          <w:rFonts w:cs="Arial"/>
          <w:sz w:val="19"/>
          <w:szCs w:val="19"/>
          <w:lang w:val="gl-ES"/>
        </w:rPr>
        <w:t>es pode variar segundo as data</w:t>
      </w:r>
      <w:r w:rsidR="00FD10EE" w:rsidRPr="006666A0">
        <w:rPr>
          <w:rFonts w:cs="Arial"/>
          <w:sz w:val="19"/>
          <w:szCs w:val="19"/>
          <w:lang w:val="gl-ES"/>
        </w:rPr>
        <w:t>s</w:t>
      </w:r>
      <w:r w:rsidR="00CF196D" w:rsidRPr="006666A0">
        <w:rPr>
          <w:rFonts w:cs="Arial"/>
          <w:sz w:val="19"/>
          <w:szCs w:val="19"/>
          <w:lang w:val="gl-ES"/>
        </w:rPr>
        <w:t xml:space="preserve"> da </w:t>
      </w:r>
      <w:r w:rsidRPr="006666A0">
        <w:rPr>
          <w:rFonts w:cs="Arial"/>
          <w:sz w:val="19"/>
          <w:szCs w:val="19"/>
          <w:lang w:val="gl-ES"/>
        </w:rPr>
        <w:t>Se</w:t>
      </w:r>
      <w:r w:rsidR="004F6009" w:rsidRPr="006666A0">
        <w:rPr>
          <w:rFonts w:cs="Arial"/>
          <w:sz w:val="19"/>
          <w:szCs w:val="19"/>
          <w:lang w:val="gl-ES"/>
        </w:rPr>
        <w:t>mana Santa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5E35C7FD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519D9B6D" w14:textId="16C8EB5C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6607A05" w14:textId="57112E70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7219D736" w14:textId="77777777" w:rsidTr="00244375">
        <w:tc>
          <w:tcPr>
            <w:tcW w:w="1523" w:type="pct"/>
            <w:shd w:val="clear" w:color="auto" w:fill="F49600"/>
            <w:vAlign w:val="center"/>
          </w:tcPr>
          <w:p w14:paraId="50461B43" w14:textId="5DD0ECF8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2C90B7D3" w14:textId="654F3745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6E8F55D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C10903" w:rsidRPr="006666A0" w14:paraId="3FDC99A8" w14:textId="77777777" w:rsidTr="00244375">
        <w:tc>
          <w:tcPr>
            <w:tcW w:w="1523" w:type="pct"/>
          </w:tcPr>
          <w:p w14:paraId="7B017B4D" w14:textId="77777777" w:rsidR="00C10903" w:rsidRPr="006666A0" w:rsidRDefault="00C10903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69F4F210" w14:textId="03B6EFA8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Comprensións de textos orais moi sinxelos procedentes da radio ou da televisión, para obte</w:t>
            </w:r>
            <w:r w:rsidR="00355BAB">
              <w:rPr>
                <w:rFonts w:ascii="Arial" w:hAnsi="Arial" w:cs="Arial"/>
                <w:sz w:val="19"/>
                <w:szCs w:val="19"/>
                <w:lang w:val="gl-ES" w:eastAsia="es-ES"/>
              </w:rPr>
              <w:t>r información xeral e relevante.</w:t>
            </w:r>
          </w:p>
          <w:p w14:paraId="74F74B24" w14:textId="77777777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2AB46CC7" w14:textId="5F9AA97D" w:rsidR="006F723C" w:rsidRPr="006666A0" w:rsidRDefault="006F723C" w:rsidP="006F723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Comprensión e produción de textos orais moi sinxelos para aprender e para informarse, tanto os producidos con finalidade </w:t>
            </w:r>
            <w:r w:rsidR="00355BAB">
              <w:rPr>
                <w:rFonts w:ascii="Arial" w:hAnsi="Arial" w:cs="Arial"/>
                <w:sz w:val="19"/>
                <w:szCs w:val="19"/>
                <w:lang w:val="gl-ES"/>
              </w:rPr>
              <w:t>didáctica coma os de uso cotián.</w:t>
            </w:r>
          </w:p>
          <w:p w14:paraId="4E0AA388" w14:textId="77777777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5EB3CAF3" w14:textId="41F9DE3C" w:rsidR="00C10903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71F4FC00" w14:textId="77777777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sobre os hábitos de hixiene persoal. </w:t>
            </w:r>
          </w:p>
          <w:p w14:paraId="65262BA1" w14:textId="209A4CED" w:rsidR="00C10903" w:rsidRPr="006666A0" w:rsidRDefault="00C10903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</w:t>
            </w:r>
            <w:r w:rsidR="003234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relacionado cos elementos do baño e as actividades de hixiene persoal.</w:t>
            </w:r>
          </w:p>
          <w:p w14:paraId="0464B79A" w14:textId="0B4CCF64" w:rsidR="00C10903" w:rsidRPr="006666A0" w:rsidRDefault="00C10903" w:rsidP="0049698C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Participación activa nas conversas da aula para expresar experiencias, opinións e </w:t>
            </w:r>
            <w:r w:rsidR="00323460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sobre hábitos</w:t>
            </w: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persoais</w:t>
            </w:r>
          </w:p>
          <w:p w14:paraId="26E448F1" w14:textId="77777777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219F2CF3" w14:textId="77777777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dun fragmento da radio onde se anuncia un produto.</w:t>
            </w:r>
          </w:p>
          <w:p w14:paraId="08986C29" w14:textId="71575B28" w:rsidR="00C10903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do </w:t>
            </w:r>
            <w:r w:rsidR="00A96CE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produto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se anuncia na publicidade da audición.</w:t>
            </w:r>
          </w:p>
          <w:p w14:paraId="0A17F5E3" w14:textId="676E46EF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Dar recomendacións sobre procesos de hixiene. </w:t>
            </w:r>
          </w:p>
          <w:p w14:paraId="5A7A2959" w14:textId="73FDB571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dunha palabra mencionada na audición entre outras </w:t>
            </w:r>
            <w:r w:rsidR="003234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grafías 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sons próximos. </w:t>
            </w:r>
          </w:p>
          <w:p w14:paraId="21E5F1CB" w14:textId="77777777" w:rsidR="00C10903" w:rsidRPr="006666A0" w:rsidRDefault="00C10903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2D422699" w14:textId="534A1C57" w:rsidR="00323460" w:rsidRPr="006666A0" w:rsidRDefault="00323460" w:rsidP="0032346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Expresión da opinión sobre a importancia de manter unha boa hixiene persoal.</w:t>
            </w:r>
          </w:p>
        </w:tc>
        <w:tc>
          <w:tcPr>
            <w:tcW w:w="1800" w:type="pct"/>
          </w:tcPr>
          <w:p w14:paraId="09D3379B" w14:textId="2BA11DD0" w:rsidR="00323460" w:rsidRPr="006666A0" w:rsidRDefault="006666A0" w:rsidP="00355BA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346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-1.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 xeral e relevante de textos orais moi sinxelos procedentes da radio ou da televisión, próximos á experiencia infantil.</w:t>
            </w:r>
          </w:p>
          <w:p w14:paraId="0708F9CC" w14:textId="5A0E7399" w:rsidR="00323460" w:rsidRPr="006666A0" w:rsidRDefault="006666A0" w:rsidP="00355BA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346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226C864" w14:textId="7466F115" w:rsidR="006F723C" w:rsidRPr="006666A0" w:rsidRDefault="006666A0" w:rsidP="00355BA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6F723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6F723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723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53169CDF" w14:textId="0A2E5CC9" w:rsidR="00323460" w:rsidRPr="006666A0" w:rsidRDefault="006666A0" w:rsidP="00355BA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346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58CED8E" w14:textId="2EBC9BE0" w:rsidR="00323460" w:rsidRPr="006666A0" w:rsidRDefault="006666A0" w:rsidP="00355BA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3460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A82328F" w14:textId="7050B014" w:rsidR="00323460" w:rsidRPr="006666A0" w:rsidRDefault="006666A0" w:rsidP="00355BAB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23460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323460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5FDA66D9" w14:textId="58A876EF" w:rsidR="00323460" w:rsidRPr="006666A0" w:rsidRDefault="00323460" w:rsidP="00323460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4F45B279" w14:textId="0B384C49" w:rsidR="00C10903" w:rsidRPr="006666A0" w:rsidRDefault="00C10903" w:rsidP="0024437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0CFFA9BC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17E47478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471F53C2" w14:textId="339CD0B5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7DD17BD" w14:textId="3886832A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30D5BEA0" w14:textId="77777777" w:rsidTr="00244375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3254EC06" w14:textId="6A482AB0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CURRICULARES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EEF6024" w14:textId="5C03E206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0484D99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C10903" w:rsidRPr="006666A0" w14:paraId="4E79D737" w14:textId="77777777" w:rsidTr="00244375">
        <w:tc>
          <w:tcPr>
            <w:tcW w:w="1523" w:type="pct"/>
          </w:tcPr>
          <w:p w14:paraId="4CA2E795" w14:textId="77777777" w:rsidR="00C10903" w:rsidRPr="006666A0" w:rsidRDefault="00C10903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209B21BD" w14:textId="77777777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7A6A04A2" w14:textId="720B1F14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35A9B73F" w14:textId="77777777" w:rsidR="007E3150" w:rsidRPr="006666A0" w:rsidRDefault="00C10903" w:rsidP="007E31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17709315" w14:textId="4AE7B671" w:rsidR="007E3150" w:rsidRPr="006666A0" w:rsidRDefault="007E3150" w:rsidP="007E31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Introdución ao uso xeral das bibliotecas da aula e ao centro, como instrumento de busca de información e fonte de recursos textuais diversos.</w:t>
            </w:r>
          </w:p>
          <w:p w14:paraId="3A672D6C" w14:textId="5AFF2051" w:rsidR="00C10903" w:rsidRPr="006666A0" w:rsidRDefault="00C10903" w:rsidP="007E315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0887A716" w14:textId="7D84E809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expresiva do cont</w:t>
            </w:r>
            <w:r w:rsidR="00355BAB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C3D8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traxe novo do rei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57219A6F" w14:textId="77777777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3F2E6AF1" w14:textId="42716571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personaxes, accións e secuencia.</w:t>
            </w:r>
          </w:p>
          <w:p w14:paraId="72C9787D" w14:textId="77777777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3620448E" w14:textId="2D4818EC" w:rsidR="00C10903" w:rsidRPr="006666A0" w:rsidRDefault="005C3D87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dunha expresión</w:t>
            </w:r>
            <w:r w:rsidR="00C1090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EF2B9DB" w14:textId="65413510" w:rsidR="00C10903" w:rsidRPr="006666A0" w:rsidRDefault="00C1090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5C3D8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todo se aprende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5F980008" w14:textId="77777777" w:rsidR="005C3D87" w:rsidRPr="006666A0" w:rsidRDefault="005C3D87" w:rsidP="005C3D8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Visita ao dentista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22A60B1" w14:textId="50049007" w:rsidR="00C10903" w:rsidRPr="006666A0" w:rsidRDefault="005C3D87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Recoñecemento dunha secuencia</w:t>
            </w:r>
            <w:r w:rsidR="00C10903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.</w:t>
            </w:r>
          </w:p>
          <w:p w14:paraId="5550A077" w14:textId="1ECC441D" w:rsidR="00C10903" w:rsidRPr="006666A0" w:rsidRDefault="00C10903" w:rsidP="00C1090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diferentes formas de letra (composta e ligada).</w:t>
            </w:r>
          </w:p>
        </w:tc>
        <w:tc>
          <w:tcPr>
            <w:tcW w:w="1800" w:type="pct"/>
          </w:tcPr>
          <w:p w14:paraId="1D5DCFE6" w14:textId="0827B749" w:rsidR="00C10903" w:rsidRPr="006666A0" w:rsidRDefault="00456A39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090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C1090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10903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32FD6959" w14:textId="36F1920F" w:rsidR="00C10903" w:rsidRPr="006666A0" w:rsidRDefault="00456A39" w:rsidP="0049698C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1090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C1090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10903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641DDB07" w14:textId="185AD893" w:rsidR="007E3150" w:rsidRPr="006666A0" w:rsidRDefault="00456A39" w:rsidP="007E3150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E3150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>Usar as bibliotecas de aula e de centro, respectando as normas básicas de funcionamento.</w:t>
            </w:r>
          </w:p>
          <w:p w14:paraId="24BF0043" w14:textId="7847A6FE" w:rsidR="00C10903" w:rsidRPr="006666A0" w:rsidRDefault="00456A39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1090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C1090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334240C2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2EB48F6B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0FBB1BE9" w14:textId="750508A3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82A6D6C" w14:textId="341C30AC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1070CA55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5FEEC4C6" w14:textId="1E6E2F63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5FFD604" w14:textId="5AF1F278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2C23B7C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323460" w:rsidRPr="006666A0" w14:paraId="25858DCA" w14:textId="77777777" w:rsidTr="00244375">
        <w:tc>
          <w:tcPr>
            <w:tcW w:w="1523" w:type="pct"/>
          </w:tcPr>
          <w:p w14:paraId="7F81E945" w14:textId="77777777" w:rsidR="00323460" w:rsidRPr="006666A0" w:rsidRDefault="00323460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35DF03EA" w14:textId="4BE4D915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47A5E79F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42B3A0C5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002B6F86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29A436B7" w14:textId="77777777" w:rsidR="00323460" w:rsidRPr="006666A0" w:rsidRDefault="00323460" w:rsidP="00244375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1D6225DF" w14:textId="3191550F" w:rsidR="00323460" w:rsidRPr="006666A0" w:rsidRDefault="00A16336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diérese en </w:t>
            </w:r>
            <w:r w:rsidR="00323460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üe</w:t>
            </w:r>
            <w:r w:rsidR="00323460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güi</w:t>
            </w:r>
            <w:r w:rsidR="00323460" w:rsidRPr="006666A0">
              <w:rPr>
                <w:rFonts w:ascii="Arial" w:hAnsi="Arial" w:cs="Arial"/>
                <w:i/>
                <w:sz w:val="19"/>
                <w:szCs w:val="19"/>
                <w:lang w:val="gl-ES"/>
              </w:rPr>
              <w:t>.</w:t>
            </w:r>
          </w:p>
          <w:p w14:paraId="5953ACB6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contidos ortográficos da unidade e poñendo atención aos enlaces das letras e á separación de palabras.</w:t>
            </w:r>
          </w:p>
          <w:p w14:paraId="7A159C07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0FF11AE1" w14:textId="5CA88322" w:rsidR="00A16336" w:rsidRPr="006666A0" w:rsidRDefault="00A16336" w:rsidP="00A1633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dunha secuencia poñendo atención aos marcadores textuais (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primeiro, despois e finalmente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).</w:t>
            </w:r>
          </w:p>
          <w:p w14:paraId="0A3E32F4" w14:textId="6F3CF651" w:rsidR="00A16336" w:rsidRPr="006666A0" w:rsidRDefault="00A16336" w:rsidP="00A1633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da caligrafía que expresa unha recomendación para o coidado da saúde.</w:t>
            </w:r>
          </w:p>
          <w:p w14:paraId="38014B34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24AEDF76" w14:textId="77777777" w:rsidR="00323460" w:rsidRPr="006666A0" w:rsidRDefault="00323460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4CC312BD" w14:textId="45C8F041" w:rsidR="00A16336" w:rsidRPr="006666A0" w:rsidRDefault="00A16336" w:rsidP="00A1633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Creación dun texto instrutivo sobre normas de hixiene bucal.</w:t>
            </w:r>
          </w:p>
          <w:p w14:paraId="5AC78D27" w14:textId="69F3B739" w:rsidR="00323460" w:rsidRPr="006666A0" w:rsidRDefault="00A16336" w:rsidP="00A1633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libre: explicación dos hábitos que teñen antes de sentar a comer utilizando os marcadores textuais traballados.</w:t>
            </w:r>
          </w:p>
        </w:tc>
        <w:tc>
          <w:tcPr>
            <w:tcW w:w="1800" w:type="pct"/>
          </w:tcPr>
          <w:p w14:paraId="6AA4EAB1" w14:textId="4995F00E" w:rsidR="00323460" w:rsidRPr="006666A0" w:rsidRDefault="006666A0" w:rsidP="00355BAB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323460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323460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524F3519" w14:textId="2F45DD5A" w:rsidR="007E3150" w:rsidRPr="006666A0" w:rsidRDefault="006666A0" w:rsidP="00355BAB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323460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323460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67D73775" w14:textId="6D442CF0" w:rsidR="00323460" w:rsidRPr="006666A0" w:rsidRDefault="006666A0" w:rsidP="00355BAB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323460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323460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0363C4E7" w14:textId="431DD5EE" w:rsidR="00323460" w:rsidRPr="006666A0" w:rsidRDefault="00323460" w:rsidP="0063363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F9D36E2" w14:textId="77777777" w:rsidR="000837BF" w:rsidRPr="006666A0" w:rsidRDefault="000837BF" w:rsidP="000837BF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0837BF" w:rsidRPr="006666A0" w14:paraId="3880127C" w14:textId="77777777" w:rsidTr="00244375">
        <w:tc>
          <w:tcPr>
            <w:tcW w:w="3200" w:type="pct"/>
            <w:gridSpan w:val="2"/>
            <w:shd w:val="clear" w:color="auto" w:fill="E0001B"/>
            <w:vAlign w:val="center"/>
          </w:tcPr>
          <w:p w14:paraId="1D4F2DEE" w14:textId="4A0581F5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1A1D549" w14:textId="3AC130DD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</w:tr>
      <w:tr w:rsidR="000837BF" w:rsidRPr="006666A0" w14:paraId="5B67B3A5" w14:textId="77777777" w:rsidTr="00244375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2451E508" w14:textId="07BF3B45" w:rsidR="000837BF" w:rsidRPr="006666A0" w:rsidRDefault="00BF0E56" w:rsidP="000D1A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CURRICULARES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DO </w:t>
            </w:r>
            <w:r w:rsidR="00A43C2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CURS</w:t>
            </w:r>
            <w:r w:rsidR="000D1AA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4CC3BDF" w14:textId="59E5FB1C" w:rsidR="000837BF" w:rsidRPr="006666A0" w:rsidRDefault="00BF0E56" w:rsidP="0063363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63363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A21BD4A" w14:textId="77777777" w:rsidR="000837BF" w:rsidRPr="006666A0" w:rsidRDefault="000837BF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323460" w:rsidRPr="006666A0" w14:paraId="21C6B1D6" w14:textId="77777777" w:rsidTr="00244375">
        <w:tc>
          <w:tcPr>
            <w:tcW w:w="1523" w:type="pct"/>
          </w:tcPr>
          <w:p w14:paraId="6F8366F1" w14:textId="77777777" w:rsidR="00323460" w:rsidRPr="006666A0" w:rsidRDefault="00323460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1F1128E8" w14:textId="77777777" w:rsidR="00323460" w:rsidRPr="006666A0" w:rsidRDefault="00323460" w:rsidP="004969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32B8C6F" w14:textId="77777777" w:rsidR="00323460" w:rsidRPr="006666A0" w:rsidRDefault="00323460" w:rsidP="004969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68B7608E" w14:textId="77777777" w:rsidR="00323460" w:rsidRPr="006666A0" w:rsidRDefault="00323460" w:rsidP="004969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5E000685" w14:textId="77777777" w:rsidR="00323460" w:rsidRPr="006666A0" w:rsidRDefault="00323460" w:rsidP="004969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4206FB7A" w14:textId="77777777" w:rsidR="00323460" w:rsidRPr="006666A0" w:rsidRDefault="00323460" w:rsidP="0049698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60234EA4" w14:textId="77777777" w:rsidR="00323460" w:rsidRPr="006666A0" w:rsidRDefault="00323460" w:rsidP="00244375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0EA4506" w14:textId="77777777" w:rsidR="00323460" w:rsidRPr="006666A0" w:rsidRDefault="00323460" w:rsidP="0049698C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102AF0D6" w14:textId="5A660BD8" w:rsidR="009C08DF" w:rsidRPr="006666A0" w:rsidRDefault="009C08DF" w:rsidP="009C08DF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verbos. </w:t>
            </w:r>
          </w:p>
          <w:p w14:paraId="5666B884" w14:textId="14338899" w:rsidR="00323460" w:rsidRPr="006666A0" w:rsidRDefault="009C08DF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dos verbos en oracións contestando as preguntas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fan?</w:t>
            </w:r>
          </w:p>
          <w:p w14:paraId="3DC188C7" w14:textId="511356F4" w:rsidR="00323460" w:rsidRPr="006666A0" w:rsidRDefault="009C08DF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Identificación de accións en imaxes.</w:t>
            </w:r>
          </w:p>
          <w:p w14:paraId="2C0ADD1F" w14:textId="6635AE15" w:rsidR="00323460" w:rsidRPr="006666A0" w:rsidRDefault="009C08DF" w:rsidP="009C08DF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de sons pronunciados en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/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gü</w:t>
            </w:r>
            <w:r w:rsidR="003234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773BF27" w14:textId="0AC6C252" w:rsidR="00323460" w:rsidRPr="006666A0" w:rsidRDefault="009C08DF" w:rsidP="009E406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dos marcadores de secuencia: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primeiro, despois, ao final</w:t>
            </w:r>
            <w:r w:rsidR="0032346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1959FBF7" w14:textId="2287099E" w:rsidR="00323460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32346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2C23E8AF" w14:textId="63A664A8" w:rsidR="00323460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32346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78A243A8" w14:textId="6D5E2158" w:rsidR="00323460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32346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1E78F7CA" w14:textId="58772AB5" w:rsidR="00323460" w:rsidRPr="006666A0" w:rsidRDefault="006666A0" w:rsidP="0063363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323460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32346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AD0879" w:rsidRPr="006666A0" w14:paraId="29F94EED" w14:textId="77777777" w:rsidTr="00244375">
        <w:tc>
          <w:tcPr>
            <w:tcW w:w="1523" w:type="pct"/>
          </w:tcPr>
          <w:p w14:paraId="0C71F582" w14:textId="77777777" w:rsidR="00AD0879" w:rsidRPr="006666A0" w:rsidRDefault="00AD0879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0AE43387" w14:textId="77777777" w:rsidR="00AD0879" w:rsidRPr="006666A0" w:rsidRDefault="00AD0879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6F997777" w14:textId="77777777" w:rsidR="00AD0879" w:rsidRPr="006666A0" w:rsidRDefault="00AD0879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6D88FDA0" w14:textId="77777777" w:rsidR="00AD0879" w:rsidRPr="006666A0" w:rsidRDefault="00AD0879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Comparación de imaxes, símbolos e mitos facilmente interpretables que axudan a coñecer outras maneirs de relacións sociais.</w:t>
            </w:r>
          </w:p>
          <w:p w14:paraId="6A26C134" w14:textId="77777777" w:rsidR="00AD0879" w:rsidRPr="006666A0" w:rsidRDefault="00AD0879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B76C475" w14:textId="77777777" w:rsidR="00AD0879" w:rsidRPr="006666A0" w:rsidRDefault="00AD0879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coñecido conto tradicional.</w:t>
            </w:r>
          </w:p>
          <w:p w14:paraId="565B948B" w14:textId="37ACFE54" w:rsidR="00AD0879" w:rsidRPr="006666A0" w:rsidRDefault="00AD0879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Caracterización de personaxes.</w:t>
            </w:r>
          </w:p>
          <w:p w14:paraId="6BCECFF7" w14:textId="55CE96A7" w:rsidR="00AD0879" w:rsidRPr="006666A0" w:rsidRDefault="00AD0879" w:rsidP="002C702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="002C702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todo se apende.</w:t>
            </w:r>
          </w:p>
        </w:tc>
        <w:tc>
          <w:tcPr>
            <w:tcW w:w="1800" w:type="pct"/>
          </w:tcPr>
          <w:p w14:paraId="50C87EB8" w14:textId="76AFCBAC" w:rsidR="00AD0879" w:rsidRPr="006666A0" w:rsidRDefault="001E78E0" w:rsidP="005448AA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AD087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AD087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6B23322" w14:textId="23A10F7D" w:rsidR="00AD0879" w:rsidRPr="006666A0" w:rsidRDefault="001E78E0" w:rsidP="005448A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AD087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AD087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  <w:p w14:paraId="780D1C08" w14:textId="33F9A1AE" w:rsidR="00AD0879" w:rsidRPr="006666A0" w:rsidRDefault="001E78E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AD087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AD087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</w:tr>
    </w:tbl>
    <w:p w14:paraId="6AE82ECA" w14:textId="77777777" w:rsidR="00C10903" w:rsidRPr="006666A0" w:rsidRDefault="00C10903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EA13415" w14:textId="094B1E03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633631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307914A3" w14:textId="77777777" w:rsidTr="00244375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958058F" w14:textId="5E60348E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0DA296B" w14:textId="76147DDD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C73F257" w14:textId="7397ECF7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724F935" w14:textId="127B92F5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943DA" w:rsidRPr="006666A0" w14:paraId="72CC6D60" w14:textId="77777777" w:rsidTr="00244375">
        <w:trPr>
          <w:cantSplit/>
        </w:trPr>
        <w:tc>
          <w:tcPr>
            <w:tcW w:w="1460" w:type="pct"/>
          </w:tcPr>
          <w:p w14:paraId="30197567" w14:textId="510A792E" w:rsidR="003943DA" w:rsidRPr="006666A0" w:rsidRDefault="00456A39" w:rsidP="0080613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1-1.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 xeral e rel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vante de textos orais moi sinxelos proc</w:t>
            </w:r>
            <w:r w:rsidR="000D1AAA" w:rsidRPr="006666A0">
              <w:rPr>
                <w:rFonts w:ascii="Arial" w:hAnsi="Arial" w:cs="Arial"/>
                <w:sz w:val="19"/>
                <w:szCs w:val="19"/>
                <w:lang w:val="gl-ES"/>
              </w:rPr>
              <w:t>edentes da radio ou da televisió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n e próximos á experiencia infantil.</w:t>
            </w:r>
          </w:p>
        </w:tc>
        <w:tc>
          <w:tcPr>
            <w:tcW w:w="1460" w:type="pct"/>
          </w:tcPr>
          <w:p w14:paraId="7D808676" w14:textId="27484C7E" w:rsidR="003943D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Comprende información xeral e relevante de textos orais moi sinxelos procedentes da radio ou da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televisión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próximos á experiencia infantil.</w:t>
            </w:r>
          </w:p>
        </w:tc>
        <w:tc>
          <w:tcPr>
            <w:tcW w:w="1460" w:type="pct"/>
          </w:tcPr>
          <w:p w14:paraId="2CF33F5D" w14:textId="77777777" w:rsidR="003943DA" w:rsidRPr="006666A0" w:rsidRDefault="0049698C" w:rsidP="0063363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produto que se anuncia nunha publicidade de radio.</w:t>
            </w:r>
          </w:p>
          <w:p w14:paraId="7D3550DF" w14:textId="5608C5A2" w:rsidR="0049698C" w:rsidRPr="006666A0" w:rsidRDefault="0049698C" w:rsidP="009065E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trazos 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caracterí</w:t>
            </w:r>
            <w:r w:rsidR="009065E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sticos da publicidade.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vAlign w:val="center"/>
          </w:tcPr>
          <w:p w14:paraId="2C358960" w14:textId="77777777" w:rsidR="003943DA" w:rsidRPr="006666A0" w:rsidRDefault="003943DA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1153E6" w14:textId="0DABFFA4" w:rsidR="003943DA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3943DA" w:rsidRPr="006666A0" w14:paraId="4C61591B" w14:textId="77777777" w:rsidTr="00244375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715C4413" w14:textId="14F14EDE" w:rsidR="003943DA" w:rsidRPr="006666A0" w:rsidRDefault="00456A39" w:rsidP="0049698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72DD752" w14:textId="77777777" w:rsidR="003943DA" w:rsidRPr="006666A0" w:rsidRDefault="003943DA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74BDFACD" w14:textId="1AC5CF17" w:rsidR="003943D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23B9E30" w14:textId="77777777" w:rsidR="003943DA" w:rsidRPr="006666A0" w:rsidRDefault="003943DA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374B7B77" w14:textId="643049B6" w:rsidR="003943DA" w:rsidRPr="006666A0" w:rsidRDefault="003943DA" w:rsidP="0063363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17FD1" w14:textId="0CE56A21" w:rsidR="002533C1" w:rsidRPr="006666A0" w:rsidRDefault="002533C1" w:rsidP="002533C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3943DA" w:rsidRPr="006666A0" w14:paraId="30118D3A" w14:textId="77777777" w:rsidTr="00244375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393D825A" w14:textId="5E805E08" w:rsidR="003943DA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3943DA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40C13A29" w14:textId="77777777" w:rsidR="003943DA" w:rsidRPr="006666A0" w:rsidRDefault="003943DA" w:rsidP="0056214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FE10A10" w14:textId="55267B00" w:rsidR="003943D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605D966" w14:textId="77777777" w:rsidR="0049698C" w:rsidRPr="006666A0" w:rsidRDefault="0049698C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nas conversas e nos diálogos respondendo as preguntas sobre hábitos de hixiene.</w:t>
            </w:r>
          </w:p>
          <w:p w14:paraId="074BF97C" w14:textId="6EF5C65C" w:rsidR="003943DA" w:rsidRPr="006666A0" w:rsidRDefault="0049698C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Secuencia de forma ordenada os pasos para realizar unha tarefa relacionada coa hixiene.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E76A0" w14:textId="77777777" w:rsidR="003943DA" w:rsidRPr="006666A0" w:rsidRDefault="003943DA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8AEAC38" w14:textId="05EE363F" w:rsidR="003943DA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3943DA" w:rsidRPr="006666A0" w14:paraId="5731EFC9" w14:textId="77777777" w:rsidTr="00244375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16B82A8B" w14:textId="5FABF66E" w:rsidR="003943DA" w:rsidRPr="006666A0" w:rsidRDefault="00456A39" w:rsidP="0056214F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3943DA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244C7E0" w14:textId="70FE987F" w:rsidR="003943D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3B4AAC1" w14:textId="194892B8" w:rsidR="003943DA" w:rsidRPr="006666A0" w:rsidRDefault="003943DA" w:rsidP="0063363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15019" w14:textId="77777777" w:rsidR="003943DA" w:rsidRPr="006666A0" w:rsidRDefault="003943DA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5076171" w14:textId="27D1AA97" w:rsidR="003943DA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3943DA" w:rsidRPr="006666A0" w14:paraId="51EA8DCA" w14:textId="77777777" w:rsidTr="00244375">
        <w:trPr>
          <w:cantSplit/>
        </w:trPr>
        <w:tc>
          <w:tcPr>
            <w:tcW w:w="1460" w:type="pct"/>
          </w:tcPr>
          <w:p w14:paraId="4DA43507" w14:textId="1EF3BE4B" w:rsidR="003943DA" w:rsidRPr="006666A0" w:rsidRDefault="006666A0" w:rsidP="00633631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3943D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3943DA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7F455988" w14:textId="4CAE1F7D" w:rsidR="003943DA" w:rsidRPr="006666A0" w:rsidRDefault="00456A39" w:rsidP="004969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2288C034" w14:textId="0BC7B893" w:rsidR="003943DA" w:rsidRPr="006666A0" w:rsidRDefault="00456A39" w:rsidP="0049698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3C4C2169" w14:textId="1BC7341E" w:rsidR="003943DA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3943DA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3943DA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3943DA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</w:tcPr>
          <w:p w14:paraId="4F98EB3C" w14:textId="77777777" w:rsidR="003943DA" w:rsidRPr="006666A0" w:rsidRDefault="003943DA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388530A4" w14:textId="77777777" w:rsidR="003943DA" w:rsidRPr="006666A0" w:rsidRDefault="003943DA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Exprésase con soltura e emprega a lingua galega nas súas conversas co grupo.</w:t>
            </w:r>
          </w:p>
          <w:p w14:paraId="3758CF12" w14:textId="34CC0146" w:rsidR="0049698C" w:rsidRPr="006666A0" w:rsidRDefault="0049698C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a importancia dunha boa hixiene</w:t>
            </w:r>
          </w:p>
          <w:p w14:paraId="5DA1E18C" w14:textId="68A7E73B" w:rsidR="003943DA" w:rsidRPr="006666A0" w:rsidRDefault="003943DA" w:rsidP="0063363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vAlign w:val="center"/>
          </w:tcPr>
          <w:p w14:paraId="318A2312" w14:textId="77777777" w:rsidR="002533C1" w:rsidRPr="006666A0" w:rsidRDefault="002533C1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AD56DF" w14:textId="0C5EB29B" w:rsidR="003943DA" w:rsidRPr="006666A0" w:rsidRDefault="003943DA" w:rsidP="002533C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2E4E63FD" w14:textId="1B703691" w:rsidR="000837BF" w:rsidRPr="006666A0" w:rsidRDefault="000837BF" w:rsidP="000837BF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105EA014" w14:textId="3BD2365A" w:rsidR="000837BF" w:rsidRPr="006666A0" w:rsidRDefault="00456DDC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2.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6A302D" w:rsidRPr="006666A0">
        <w:rPr>
          <w:rFonts w:ascii="Arial" w:hAnsi="Arial" w:cs="Arial"/>
          <w:b/>
          <w:sz w:val="19"/>
          <w:szCs w:val="19"/>
          <w:lang w:val="gl-ES"/>
        </w:rPr>
        <w:t>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167ECE11" w14:textId="77777777" w:rsidTr="00244375">
        <w:tc>
          <w:tcPr>
            <w:tcW w:w="1460" w:type="pct"/>
            <w:shd w:val="clear" w:color="auto" w:fill="E0001B"/>
            <w:vAlign w:val="center"/>
          </w:tcPr>
          <w:p w14:paraId="192FD777" w14:textId="77274C4C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B69AC8C" w14:textId="6B71A6A4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00D592B" w14:textId="66F6354B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B228617" w14:textId="7E36BD7F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C1053" w:rsidRPr="006666A0" w14:paraId="4A3FE1E9" w14:textId="77777777" w:rsidTr="009065E7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445CC1CB" w14:textId="2A86B311" w:rsidR="006C1053" w:rsidRPr="006666A0" w:rsidRDefault="00456A39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19B41BA6" w14:textId="716B81BA" w:rsidR="006C1053" w:rsidRPr="006666A0" w:rsidRDefault="006C1053" w:rsidP="00FB6749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8CFEF3F" w14:textId="185A6AAB" w:rsidR="006C1053" w:rsidRPr="006666A0" w:rsidRDefault="00456A39" w:rsidP="002443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6C105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C3068C1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53B37A8E" w14:textId="0083A00D" w:rsidR="006C1053" w:rsidRPr="006666A0" w:rsidRDefault="006C1053" w:rsidP="009065E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</w:t>
            </w:r>
            <w:r w:rsidR="009065E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sentido global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conto </w:t>
            </w:r>
            <w:r w:rsidR="009065E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traxe novo do rei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8D21" w14:textId="3CEA0B40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6C1053" w:rsidRPr="006666A0" w14:paraId="2B8C3069" w14:textId="77777777" w:rsidTr="00244375">
        <w:tc>
          <w:tcPr>
            <w:tcW w:w="1460" w:type="pct"/>
          </w:tcPr>
          <w:p w14:paraId="79BE60CD" w14:textId="1DA12042" w:rsidR="006C1053" w:rsidRPr="006666A0" w:rsidRDefault="00456A39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6C1053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6C1053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67A81A47" w14:textId="77777777" w:rsidR="006C1053" w:rsidRPr="006666A0" w:rsidRDefault="006C1053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39282863" w14:textId="19D7B114" w:rsidR="006C1053" w:rsidRPr="006666A0" w:rsidRDefault="00456A39" w:rsidP="004969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701E52DE" w14:textId="392E0FA6" w:rsidR="006C1053" w:rsidRPr="006666A0" w:rsidRDefault="00456A39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</w:tcPr>
          <w:p w14:paraId="6EA846FB" w14:textId="17B82739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casa de chocolate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De </w:t>
            </w:r>
            <w:r w:rsidR="009065E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todo se aprende.</w:t>
            </w:r>
          </w:p>
          <w:p w14:paraId="48B7EDCA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 propón sinónimos para palabras do texto.</w:t>
            </w:r>
          </w:p>
          <w:p w14:paraId="111BBD59" w14:textId="77777777" w:rsidR="009065E7" w:rsidRPr="006666A0" w:rsidRDefault="009065E7" w:rsidP="009065E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detalles fundamentais da historia.</w:t>
            </w:r>
          </w:p>
          <w:p w14:paraId="703BC995" w14:textId="02B11E2B" w:rsidR="009065E7" w:rsidRPr="006666A0" w:rsidRDefault="009065E7" w:rsidP="009065E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 significado dunha expresión co apoio dunha imaxe.</w:t>
            </w:r>
          </w:p>
          <w:p w14:paraId="549FCA2B" w14:textId="40B1598E" w:rsidR="009065E7" w:rsidRPr="006666A0" w:rsidRDefault="009065E7" w:rsidP="009065E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Resume o final do conto.</w:t>
            </w:r>
          </w:p>
          <w:p w14:paraId="532A39B8" w14:textId="5E159B84" w:rsidR="006C1053" w:rsidRPr="006666A0" w:rsidRDefault="009065E7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comprende o contido do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Visita ao dentista</w:t>
            </w:r>
          </w:p>
          <w:p w14:paraId="15F531CC" w14:textId="55D24010" w:rsidR="006C1053" w:rsidRPr="006666A0" w:rsidRDefault="009065E7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Extrae informacións non explícitas do texto informativo.</w:t>
            </w:r>
          </w:p>
          <w:p w14:paraId="7A840C70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 lectura, coa axuda do contexto.</w:t>
            </w:r>
          </w:p>
          <w:p w14:paraId="27348CE0" w14:textId="36DE20C5" w:rsidR="006C1053" w:rsidRPr="006666A0" w:rsidRDefault="006C1053" w:rsidP="003943D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Amplía o seu vocabulario coa axuda do contexto da lectura.</w:t>
            </w:r>
          </w:p>
        </w:tc>
        <w:tc>
          <w:tcPr>
            <w:tcW w:w="620" w:type="pct"/>
            <w:vAlign w:val="center"/>
          </w:tcPr>
          <w:p w14:paraId="029BF79E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7DCD8E7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D6A214C" w14:textId="77777777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7E3150" w:rsidRPr="006666A0" w14:paraId="1D1866D6" w14:textId="77777777" w:rsidTr="00244375">
        <w:tc>
          <w:tcPr>
            <w:tcW w:w="1460" w:type="pct"/>
          </w:tcPr>
          <w:p w14:paraId="07276F12" w14:textId="582E58DA" w:rsidR="007E3150" w:rsidRPr="006666A0" w:rsidRDefault="00456A39" w:rsidP="00806130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E3150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>Usar as bibliotecas d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d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</w:tc>
        <w:tc>
          <w:tcPr>
            <w:tcW w:w="1460" w:type="pct"/>
          </w:tcPr>
          <w:p w14:paraId="0EDCB26D" w14:textId="370292ED" w:rsidR="007E3150" w:rsidRPr="006666A0" w:rsidRDefault="00456A39" w:rsidP="00806130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7E3150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2-4.1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as bibliotecas d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d</w:t>
            </w:r>
            <w:r w:rsidR="0080613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7E3150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</w:tc>
        <w:tc>
          <w:tcPr>
            <w:tcW w:w="1460" w:type="pct"/>
          </w:tcPr>
          <w:p w14:paraId="43B5AB81" w14:textId="5DCF0B9F" w:rsidR="007E3150" w:rsidRPr="006666A0" w:rsidRDefault="007E3150" w:rsidP="009065E7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Selecciona lecturas ao longo do trimestre por gozo persoal.</w:t>
            </w:r>
          </w:p>
        </w:tc>
        <w:tc>
          <w:tcPr>
            <w:tcW w:w="620" w:type="pct"/>
            <w:vAlign w:val="center"/>
          </w:tcPr>
          <w:p w14:paraId="243D3A4E" w14:textId="77777777" w:rsidR="007E3150" w:rsidRPr="006666A0" w:rsidRDefault="007E3150" w:rsidP="000E7AC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B815EA3" w14:textId="5BF282B3" w:rsidR="007E3150" w:rsidRPr="006666A0" w:rsidRDefault="007E3150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6C1053" w:rsidRPr="006666A0" w14:paraId="70E498C7" w14:textId="77777777" w:rsidTr="00244375">
        <w:tc>
          <w:tcPr>
            <w:tcW w:w="1460" w:type="pct"/>
          </w:tcPr>
          <w:p w14:paraId="3C29F0C8" w14:textId="005E7D78" w:rsidR="006C1053" w:rsidRPr="006666A0" w:rsidRDefault="00456A39" w:rsidP="00C42D20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6C1053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C1053" w:rsidRPr="002F6B64">
              <w:rPr>
                <w:rFonts w:ascii="Arial" w:hAnsi="Arial" w:cs="Arial"/>
                <w:spacing w:val="-4"/>
                <w:sz w:val="19"/>
                <w:szCs w:val="19"/>
                <w:lang w:val="gl-ES"/>
              </w:rPr>
              <w:t>Amosar certa autonomía lectora e capacidade de selección de textos do seu interese, así como ser quen de expresar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preferencias.</w:t>
            </w:r>
          </w:p>
        </w:tc>
        <w:tc>
          <w:tcPr>
            <w:tcW w:w="1460" w:type="pct"/>
          </w:tcPr>
          <w:p w14:paraId="3006EAD2" w14:textId="515ACB37" w:rsidR="006C1053" w:rsidRPr="006666A0" w:rsidRDefault="00456A39" w:rsidP="00B030FF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146B3CAE" w14:textId="5B4ACA29" w:rsidR="006C1053" w:rsidRPr="006666A0" w:rsidRDefault="006C1053" w:rsidP="009065E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9065E7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traxe novo do rei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79477BCA" w14:textId="77777777" w:rsidR="006C1053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0BD8002" w14:textId="27111262" w:rsidR="002533C1" w:rsidRPr="006666A0" w:rsidRDefault="002533C1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CC5F226" w14:textId="4664E0CE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3.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ESCRITA. </w:t>
      </w:r>
      <w:r w:rsidR="00CF0D99" w:rsidRPr="006666A0">
        <w:rPr>
          <w:rFonts w:ascii="Arial" w:hAnsi="Arial" w:cs="Arial"/>
          <w:b/>
          <w:sz w:val="19"/>
          <w:szCs w:val="19"/>
          <w:lang w:val="gl-ES"/>
        </w:rPr>
        <w:t>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2529AEBA" w14:textId="77777777" w:rsidTr="00244375">
        <w:tc>
          <w:tcPr>
            <w:tcW w:w="1460" w:type="pct"/>
            <w:shd w:val="clear" w:color="auto" w:fill="E0001B"/>
            <w:vAlign w:val="center"/>
          </w:tcPr>
          <w:p w14:paraId="20E745FE" w14:textId="539D03BE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374DEDD" w14:textId="24D4DC60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596A9F7" w14:textId="2FAD9E84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0032EDD" w14:textId="3E2234E6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C1053" w:rsidRPr="006666A0" w14:paraId="6519BE1A" w14:textId="77777777" w:rsidTr="00244375">
        <w:trPr>
          <w:trHeight w:val="1917"/>
        </w:trPr>
        <w:tc>
          <w:tcPr>
            <w:tcW w:w="1460" w:type="pct"/>
          </w:tcPr>
          <w:p w14:paraId="56C8A0E3" w14:textId="2F61E564" w:rsidR="006C1053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4B20D243" w14:textId="530A8CCE" w:rsidR="006C1053" w:rsidRPr="006666A0" w:rsidRDefault="006C1053" w:rsidP="00FB674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3FD6DE3" w14:textId="6F655399" w:rsidR="006C1053" w:rsidRPr="006666A0" w:rsidRDefault="00456A39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7C6D5C07" w14:textId="7C414B86" w:rsidR="006C1053" w:rsidRPr="006666A0" w:rsidRDefault="00456A39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0A706C16" w14:textId="183DF1E2" w:rsidR="006C1053" w:rsidRPr="006666A0" w:rsidRDefault="00456A39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3EC923D9" w14:textId="78145A92" w:rsidR="006C1053" w:rsidRPr="006666A0" w:rsidRDefault="00456A39" w:rsidP="00FB67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16533610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ortográficas. </w:t>
            </w:r>
          </w:p>
          <w:p w14:paraId="114DB0D9" w14:textId="305A9E8A" w:rsidR="006C1053" w:rsidRPr="006666A0" w:rsidRDefault="0069013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 por escrito unha secuencia coa axuda dos marcadores</w:t>
            </w:r>
            <w:r w:rsidR="006C105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9BF7E36" w14:textId="35F8BA2D" w:rsidR="00690133" w:rsidRPr="006666A0" w:rsidRDefault="0069013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Marca a diérese sobre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u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nas palabras que corresponde.</w:t>
            </w:r>
          </w:p>
          <w:p w14:paraId="1DC3BFE2" w14:textId="18352455" w:rsidR="006C1053" w:rsidRPr="006666A0" w:rsidRDefault="006C1053" w:rsidP="0069013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maneira libre, aplicando os coñecementos adquiridos</w:t>
            </w:r>
            <w:r w:rsidR="0069013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seus hábitos de hixiene antes de comer.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23EAEAF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9C03E53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43374EF" w14:textId="6F23CC51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6C1053" w:rsidRPr="006666A0" w14:paraId="72E14B3D" w14:textId="77777777" w:rsidTr="00690133">
        <w:trPr>
          <w:trHeight w:val="1523"/>
        </w:trPr>
        <w:tc>
          <w:tcPr>
            <w:tcW w:w="1460" w:type="pct"/>
          </w:tcPr>
          <w:p w14:paraId="279EDE03" w14:textId="678EF492" w:rsidR="006C1053" w:rsidRPr="006666A0" w:rsidRDefault="006666A0" w:rsidP="00FB6749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6DF280F0" w14:textId="1860C59A" w:rsidR="006C1053" w:rsidRPr="006666A0" w:rsidRDefault="00456A39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3509A78F" w14:textId="57B0858F" w:rsidR="006C1053" w:rsidRPr="006666A0" w:rsidRDefault="006C1053" w:rsidP="00690133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</w:t>
            </w:r>
            <w:r w:rsidR="0069013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coa axuda dun modelo (</w:t>
            </w:r>
            <w:r w:rsidR="00690133" w:rsidRPr="006666A0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con marcadores textuais),</w:t>
            </w:r>
            <w:r w:rsidR="0069013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instrucións para limpar os dentes.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DA9A73A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F509E9A" w14:textId="20813D54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6C1053" w:rsidRPr="006666A0" w14:paraId="43B420C2" w14:textId="77777777" w:rsidTr="00244375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191A90AA" w14:textId="084D3B6D" w:rsidR="006C1053" w:rsidRPr="006666A0" w:rsidRDefault="006666A0" w:rsidP="0049698C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6C1053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6C1053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47D3961F" w14:textId="77777777" w:rsidR="006C1053" w:rsidRPr="006666A0" w:rsidRDefault="006C1053" w:rsidP="00FB6749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B2C98BC" w14:textId="57AA520D" w:rsidR="006C1053" w:rsidRPr="006666A0" w:rsidRDefault="00456A39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1B32FE74" w14:textId="64C0F074" w:rsidR="006C1053" w:rsidRPr="006666A0" w:rsidRDefault="00456A39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6C1053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46EDFADB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orde. </w:t>
            </w:r>
          </w:p>
          <w:p w14:paraId="32BD8830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 e enlaza correctamente as letras.</w:t>
            </w:r>
          </w:p>
          <w:p w14:paraId="2C1E711B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0E585DCB" w14:textId="26E5E038" w:rsidR="006C1053" w:rsidRPr="006666A0" w:rsidRDefault="006C1053" w:rsidP="00FB6749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7BCA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F12EA51" w14:textId="77777777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810666F" w14:textId="35351D5A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4. 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>COÑECEMENTO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FB6749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>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0837BF" w:rsidRPr="006666A0" w14:paraId="5C16F544" w14:textId="77777777" w:rsidTr="00244375">
        <w:tc>
          <w:tcPr>
            <w:tcW w:w="1460" w:type="pct"/>
            <w:shd w:val="clear" w:color="auto" w:fill="E0001B"/>
            <w:vAlign w:val="center"/>
          </w:tcPr>
          <w:p w14:paraId="38369328" w14:textId="6D534CFE" w:rsidR="000837BF" w:rsidRPr="006666A0" w:rsidRDefault="00912D8B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CRITERIOS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AVALIACIÓN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0B82F6A" w14:textId="3068AC5C" w:rsidR="000837BF" w:rsidRPr="006666A0" w:rsidRDefault="00BF0E56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4FFACBB" w14:textId="4B813853" w:rsidR="000837BF" w:rsidRPr="006666A0" w:rsidRDefault="008D4BD3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F9256C0" w14:textId="5751CCB3" w:rsidR="000837BF" w:rsidRPr="006666A0" w:rsidRDefault="00BA3905" w:rsidP="00244375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C1053" w:rsidRPr="006666A0" w14:paraId="28D43EA7" w14:textId="77777777" w:rsidTr="00244375">
        <w:trPr>
          <w:trHeight w:val="1917"/>
        </w:trPr>
        <w:tc>
          <w:tcPr>
            <w:tcW w:w="1460" w:type="pct"/>
          </w:tcPr>
          <w:p w14:paraId="335E8C29" w14:textId="31B493E7" w:rsidR="006C1053" w:rsidRPr="006666A0" w:rsidRDefault="006666A0" w:rsidP="0049698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77CC12BB" w14:textId="2E314631" w:rsidR="006C1053" w:rsidRPr="006666A0" w:rsidRDefault="006C1053" w:rsidP="00FB6749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56D46D11" w14:textId="0A411716" w:rsidR="006C1053" w:rsidRPr="006666A0" w:rsidRDefault="006666A0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37ABF1AA" w14:textId="125790DB" w:rsidR="006C1053" w:rsidRPr="006666A0" w:rsidRDefault="006666A0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-1.2.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0DF4E3A7" w14:textId="77777777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06CE3C29" w14:textId="3E1B0007" w:rsidR="006C1053" w:rsidRPr="006666A0" w:rsidRDefault="0011290C" w:rsidP="0011290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6C105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verbos en oracións contestando a pregunta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fan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? Que fai?</w:t>
            </w:r>
          </w:p>
          <w:p w14:paraId="20202035" w14:textId="0A5B6A4F" w:rsidR="0011290C" w:rsidRPr="006666A0" w:rsidRDefault="0011290C" w:rsidP="0011290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verbos con i</w:t>
            </w:r>
            <w:r w:rsidR="00135AA6">
              <w:rPr>
                <w:rFonts w:ascii="Arial" w:hAnsi="Arial" w:cs="Arial"/>
                <w:bCs/>
                <w:sz w:val="19"/>
                <w:szCs w:val="19"/>
                <w:lang w:val="gl-ES"/>
              </w:rPr>
              <w:t>maxes poñendo atención á persoa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 persoas, e á acción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5C6EDA00" w14:textId="501CE4BF" w:rsidR="006C1053" w:rsidRPr="006666A0" w:rsidRDefault="006C1053" w:rsidP="0011290C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Completa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oracións c</w:t>
            </w:r>
            <w:r w:rsidR="0011290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 verbos axeitados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1EBFC26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5350B81" w14:textId="77777777" w:rsidR="006C1053" w:rsidRPr="006666A0" w:rsidRDefault="006C1053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6B0B3A9B" w14:textId="0F073B91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6C1053" w:rsidRPr="006666A0" w14:paraId="7607FC04" w14:textId="77777777" w:rsidTr="006172BA">
        <w:trPr>
          <w:trHeight w:val="1072"/>
        </w:trPr>
        <w:tc>
          <w:tcPr>
            <w:tcW w:w="1460" w:type="pct"/>
          </w:tcPr>
          <w:p w14:paraId="16D921BA" w14:textId="3BDAE41C" w:rsidR="006C1053" w:rsidRPr="006666A0" w:rsidRDefault="006666A0" w:rsidP="00FB6749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6C1053" w:rsidRPr="006666A0">
              <w:rPr>
                <w:rFonts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22EF8A34" w14:textId="4ECC51A3" w:rsidR="006C1053" w:rsidRPr="006666A0" w:rsidRDefault="006666A0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 e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 xml:space="preserve"> aprecia o seu valor social e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5A95B81E" w14:textId="17111AB5" w:rsidR="006C1053" w:rsidRPr="006666A0" w:rsidRDefault="006C1053" w:rsidP="006172B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a norma ortográfica </w:t>
            </w:r>
            <w:r w:rsidR="006172B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uso de diérese en </w:t>
            </w:r>
            <w:r w:rsidR="006172BA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güe</w:t>
            </w:r>
            <w:r w:rsidR="006172B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6172BA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güi</w:t>
            </w:r>
            <w:r w:rsidR="006172B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CC53ED3" w14:textId="22CFCE57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6C1053" w:rsidRPr="006666A0" w14:paraId="16C4B970" w14:textId="77777777" w:rsidTr="00244375">
        <w:trPr>
          <w:trHeight w:val="1917"/>
        </w:trPr>
        <w:tc>
          <w:tcPr>
            <w:tcW w:w="1460" w:type="pct"/>
          </w:tcPr>
          <w:p w14:paraId="2768C7F2" w14:textId="03E64986" w:rsidR="006C1053" w:rsidRPr="006666A0" w:rsidRDefault="006666A0" w:rsidP="00FB6749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6C1053" w:rsidRPr="006666A0">
              <w:rPr>
                <w:rFonts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38F586F3" w14:textId="5FA77A75" w:rsidR="006C1053" w:rsidRPr="006666A0" w:rsidRDefault="006666A0" w:rsidP="0049698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79CB54D2" w14:textId="4184B47F" w:rsidR="006C1053" w:rsidRPr="006666A0" w:rsidRDefault="006666A0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41C645F3" w14:textId="1BE3FEB6" w:rsidR="006C1053" w:rsidRPr="006666A0" w:rsidRDefault="006172BA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 significado de expresións</w:t>
            </w:r>
            <w:r w:rsidR="006C105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E76660C" w14:textId="558D0BDF" w:rsidR="006C1053" w:rsidRPr="006666A0" w:rsidRDefault="006C1053" w:rsidP="0049698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</w:t>
            </w:r>
            <w:r w:rsidR="006172B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marcadores secuenciais: </w:t>
            </w:r>
            <w:r w:rsidR="006172B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primeiro, despois, a continuación, ao final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881E831" w14:textId="0F64B70E" w:rsidR="006C1053" w:rsidRPr="006666A0" w:rsidRDefault="006172BA" w:rsidP="00FB674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De</w:t>
            </w:r>
            <w:r w:rsidR="00135AA6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codifica correctamente sílabas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gue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gui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 xml:space="preserve">gu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/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güe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güi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AB5427D" w14:textId="5F2002B8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6C1053" w:rsidRPr="006666A0" w14:paraId="3602EC9F" w14:textId="77777777" w:rsidTr="006C1053">
        <w:trPr>
          <w:trHeight w:val="1325"/>
        </w:trPr>
        <w:tc>
          <w:tcPr>
            <w:tcW w:w="1460" w:type="pct"/>
          </w:tcPr>
          <w:p w14:paraId="3F405967" w14:textId="68398E5E" w:rsidR="006C1053" w:rsidRPr="006666A0" w:rsidRDefault="006666A0" w:rsidP="00FB6749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6C1053" w:rsidRPr="006666A0">
              <w:rPr>
                <w:rFonts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22B2A1DB" w14:textId="3CCBDAEC" w:rsidR="006C1053" w:rsidRPr="006666A0" w:rsidRDefault="006666A0" w:rsidP="00FB674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6C1053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6C1053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C1053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39F81571" w14:textId="0A38209F" w:rsidR="006C1053" w:rsidRPr="006666A0" w:rsidRDefault="006172BA" w:rsidP="006172BA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 o uso da diérese en galego co castelán nas palabras que coñece</w:t>
            </w:r>
            <w:r w:rsidR="006C105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D5B6371" w14:textId="63715B15" w:rsidR="006C1053" w:rsidRPr="006666A0" w:rsidRDefault="006C1053" w:rsidP="0024437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71744756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EC0137E" w14:textId="77777777" w:rsidR="006C1053" w:rsidRPr="006666A0" w:rsidRDefault="006C1053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64283C8" w14:textId="77777777" w:rsidR="001C7809" w:rsidRPr="006666A0" w:rsidRDefault="001C7809" w:rsidP="001C780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0C66B86" w14:textId="77777777" w:rsidR="001C7809" w:rsidRPr="006666A0" w:rsidRDefault="001C7809" w:rsidP="001C7809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1C7809" w:rsidRPr="006666A0" w14:paraId="48B53B53" w14:textId="77777777" w:rsidTr="0049698C">
        <w:tc>
          <w:tcPr>
            <w:tcW w:w="1460" w:type="pct"/>
            <w:shd w:val="clear" w:color="auto" w:fill="E0001B"/>
            <w:vAlign w:val="center"/>
          </w:tcPr>
          <w:p w14:paraId="57179B51" w14:textId="77777777" w:rsidR="001C7809" w:rsidRPr="006666A0" w:rsidRDefault="001C7809" w:rsidP="0049698C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FAE4FA3" w14:textId="77777777" w:rsidR="001C7809" w:rsidRPr="006666A0" w:rsidRDefault="001C7809" w:rsidP="0049698C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D320406" w14:textId="77777777" w:rsidR="001C7809" w:rsidRPr="006666A0" w:rsidRDefault="001C7809" w:rsidP="0049698C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22D10B8F" w14:textId="77777777" w:rsidR="001C7809" w:rsidRPr="006666A0" w:rsidRDefault="001C7809" w:rsidP="0049698C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1C7809" w:rsidRPr="006666A0" w14:paraId="7E7AA091" w14:textId="77777777" w:rsidTr="0049698C">
        <w:trPr>
          <w:trHeight w:val="640"/>
        </w:trPr>
        <w:tc>
          <w:tcPr>
            <w:tcW w:w="1460" w:type="pct"/>
            <w:shd w:val="clear" w:color="auto" w:fill="auto"/>
          </w:tcPr>
          <w:p w14:paraId="6BB1B8D7" w14:textId="764C2846" w:rsidR="001C7809" w:rsidRPr="006666A0" w:rsidRDefault="001E78E0" w:rsidP="0049698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1C780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adecuados aos intereses infantís, para chegar progresivamente á expresividade e autonomía lectoras. </w:t>
            </w:r>
          </w:p>
          <w:p w14:paraId="1C0CFA35" w14:textId="77777777" w:rsidR="001C7809" w:rsidRPr="006666A0" w:rsidRDefault="001C7809" w:rsidP="0049698C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38E77E86" w14:textId="17DE96E4" w:rsidR="001C7809" w:rsidRPr="006666A0" w:rsidRDefault="00456A39" w:rsidP="0049698C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C780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1C780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>Le de forma guiada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en silencio, adecuados aos intereses infantís, para chegar progresivamente á autonomía lectora</w:t>
            </w:r>
            <w:r w:rsidR="001C780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23EDA828" w14:textId="22BC8F31" w:rsidR="001C7809" w:rsidRPr="006666A0" w:rsidRDefault="00456A39" w:rsidP="0049698C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C780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1C780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6F58D953" w14:textId="20B03736" w:rsidR="001C7809" w:rsidRPr="006666A0" w:rsidRDefault="001C7809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4356F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traxe novo do rei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4356F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De todo se aprende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</w:t>
            </w:r>
            <w:r w:rsidR="004356F0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356F0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Visita ao dentista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con expresividade, entoación e ritmos axeitados</w:t>
            </w:r>
          </w:p>
          <w:p w14:paraId="3E963A57" w14:textId="77777777" w:rsidR="001C7809" w:rsidRPr="006666A0" w:rsidRDefault="001C7809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448F8BE" w14:textId="77777777" w:rsidR="001C7809" w:rsidRPr="006666A0" w:rsidRDefault="001C7809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E7B6266" w14:textId="77777777" w:rsidR="001C7809" w:rsidRPr="006666A0" w:rsidRDefault="001C7809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1C7809" w:rsidRPr="006666A0" w14:paraId="2BF2E5C4" w14:textId="77777777" w:rsidTr="009A7A2A">
        <w:trPr>
          <w:trHeight w:val="1479"/>
        </w:trPr>
        <w:tc>
          <w:tcPr>
            <w:tcW w:w="1460" w:type="pct"/>
            <w:shd w:val="clear" w:color="auto" w:fill="auto"/>
          </w:tcPr>
          <w:p w14:paraId="416EDFC0" w14:textId="635260CD" w:rsidR="001C7809" w:rsidRPr="006666A0" w:rsidRDefault="001E78E0" w:rsidP="0049698C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1C7809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558A9301" w14:textId="77777777" w:rsidR="001C7809" w:rsidRPr="006666A0" w:rsidRDefault="001C7809" w:rsidP="0049698C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4036676D" w14:textId="1AD3F69C" w:rsidR="001C7809" w:rsidRPr="006666A0" w:rsidRDefault="00456A39" w:rsidP="0049698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C780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1C780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022AA72E" w14:textId="77777777" w:rsidR="001C7809" w:rsidRPr="006666A0" w:rsidRDefault="001C7809" w:rsidP="0049698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64A71942" w14:textId="1D29B1CD" w:rsidR="001C7809" w:rsidRPr="006666A0" w:rsidRDefault="004356F0" w:rsidP="000D1A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Extr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explícita e non explícita do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Visita ao dentista.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80F129" w14:textId="77777777" w:rsidR="001C7809" w:rsidRPr="006666A0" w:rsidRDefault="001C7809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2B09938" w14:textId="77777777" w:rsidR="001C7809" w:rsidRPr="006666A0" w:rsidRDefault="001C7809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1C7809" w:rsidRPr="006666A0" w14:paraId="7C42CC4F" w14:textId="77777777" w:rsidTr="0049698C">
        <w:trPr>
          <w:trHeight w:val="640"/>
        </w:trPr>
        <w:tc>
          <w:tcPr>
            <w:tcW w:w="1460" w:type="pct"/>
            <w:shd w:val="clear" w:color="auto" w:fill="auto"/>
          </w:tcPr>
          <w:p w14:paraId="206563AD" w14:textId="631F9F71" w:rsidR="001C7809" w:rsidRPr="006666A0" w:rsidRDefault="001E78E0" w:rsidP="0049698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1C7809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1C7809" w:rsidRPr="006666A0">
              <w:rPr>
                <w:rFonts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  <w:tc>
          <w:tcPr>
            <w:tcW w:w="1460" w:type="pct"/>
          </w:tcPr>
          <w:p w14:paraId="6CADA4A9" w14:textId="6B54F4C6" w:rsidR="001C7809" w:rsidRPr="006666A0" w:rsidRDefault="00456A39" w:rsidP="0049698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1C7809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5-5.1.</w:t>
            </w:r>
            <w:r w:rsidR="001C7809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C7809" w:rsidRPr="006666A0">
              <w:rPr>
                <w:rFonts w:ascii="Arial" w:hAnsi="Arial" w:cs="Arial"/>
                <w:sz w:val="19"/>
                <w:szCs w:val="19"/>
                <w:lang w:val="gl-ES"/>
              </w:rPr>
              <w:t>Amosa curiosidade por coñecer outros costumes e formas de relación social, respectando e valorando a diversidade</w:t>
            </w:r>
          </w:p>
        </w:tc>
        <w:tc>
          <w:tcPr>
            <w:tcW w:w="1460" w:type="pct"/>
            <w:shd w:val="clear" w:color="auto" w:fill="auto"/>
          </w:tcPr>
          <w:p w14:paraId="5C92C5CE" w14:textId="1B4C3920" w:rsidR="001C7809" w:rsidRPr="006666A0" w:rsidRDefault="009A7A2A" w:rsidP="009A7A2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Reflexiona sobre as relacións entre os personaxes do conto.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5BB4495" w14:textId="77777777" w:rsidR="001C7809" w:rsidRPr="006666A0" w:rsidRDefault="001C7809" w:rsidP="0049698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2C78F094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E743567" w14:textId="77777777" w:rsidR="000837BF" w:rsidRPr="006666A0" w:rsidRDefault="000837BF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B31767A" w14:textId="0F3D33D1" w:rsidR="000837BF" w:rsidRPr="006666A0" w:rsidRDefault="00AC0597" w:rsidP="000837BF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FB6749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0837BF"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FB6749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0B6ED6B3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739AF9CA" w14:textId="125D87D5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B6DA190" w14:textId="439F0608" w:rsidR="000837BF" w:rsidRPr="006666A0" w:rsidRDefault="002A4F4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7DBC96F" w14:textId="7CBD556B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5CB830A" w14:textId="59D8DA48" w:rsidR="000837BF" w:rsidRPr="006666A0" w:rsidRDefault="004B23F9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0837BF" w:rsidRPr="006666A0" w14:paraId="68426CB7" w14:textId="77777777" w:rsidTr="00244375">
        <w:tc>
          <w:tcPr>
            <w:tcW w:w="787" w:type="pct"/>
            <w:vMerge/>
            <w:shd w:val="clear" w:color="auto" w:fill="F49600"/>
          </w:tcPr>
          <w:p w14:paraId="362F501E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021667D" w14:textId="4A0FE5E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C65B037" w14:textId="1D8D31A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5425E98C" w14:textId="0D20747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D7D8935" w14:textId="522AF85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4059EED" w14:textId="38676FA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6AEE0C9" w14:textId="70E5E75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DF24E12" w14:textId="041EED0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13A9D438" w14:textId="0D37E7D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53F2D5A" w14:textId="58A2EDD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BBBAB4" w14:textId="19731E6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3F6392D" w14:textId="67792C0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7FC2626" w14:textId="1D2F688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F505F7D" w14:textId="0D79C98D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296C1687" w14:textId="4493BCFB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77734E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A5039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77734E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2A903E6" w14:textId="7CE8922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190753A4" w14:textId="73B379C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9208030" w14:textId="1197499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7EE28175" w14:textId="75732D1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28D6568" w14:textId="472BAC2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5782305" w14:textId="37A4986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3CE4414C" w14:textId="62A0AD8E" w:rsidR="000837BF" w:rsidRPr="006666A0" w:rsidRDefault="00AC0597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0837BF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BA9C938" w14:textId="628BF01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5B991D31" w14:textId="2CB3CE4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1C01D551" w14:textId="4FE8510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0D614937" w14:textId="5CA3B70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575188FD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0837BF" w:rsidRPr="006666A0" w14:paraId="7D5BE95F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6E0129F3" w14:textId="4B7FF9E3" w:rsidR="000837BF" w:rsidRPr="006666A0" w:rsidRDefault="000837BF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3DB33987" w14:textId="7831F6B7" w:rsidR="000837BF" w:rsidRPr="006666A0" w:rsidRDefault="00873C23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FB2B966" w14:textId="04C31207" w:rsidR="000837BF" w:rsidRPr="006666A0" w:rsidRDefault="00873C23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67F513A" w14:textId="101ECA7B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0837BF" w:rsidRPr="006666A0" w14:paraId="2EB433EB" w14:textId="77777777" w:rsidTr="00244375">
        <w:tc>
          <w:tcPr>
            <w:tcW w:w="787" w:type="pct"/>
            <w:vMerge/>
            <w:shd w:val="clear" w:color="auto" w:fill="F49600"/>
          </w:tcPr>
          <w:p w14:paraId="4A14D068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1B8BF907" w14:textId="3542280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3DD53D0" w14:textId="4B7814D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CE53D56" w14:textId="5A0043A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416EDFDD" w14:textId="0483C625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58EF009" w14:textId="67249CDA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79B5F6F" w14:textId="2816E034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EA9212E" w14:textId="143947D3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96AC537" w14:textId="73BF5617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201CB137" w14:textId="69827A7E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Elemento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7C7437B" w14:textId="7DD2F34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2747784" w14:textId="1393C3A9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919AE69" w14:textId="273EBE50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7A083C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944D978" w14:textId="46B6A9F8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157D3F1" w14:textId="603B546C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16AAE6E" w14:textId="0B968D56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4B25852" w14:textId="6909C7F2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FB674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78F341FD" w14:textId="77055241" w:rsidR="000837BF" w:rsidRPr="006666A0" w:rsidRDefault="000837BF" w:rsidP="0024437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7378A90" w14:textId="67371852" w:rsidR="000837BF" w:rsidRPr="006666A0" w:rsidRDefault="00F459E0" w:rsidP="00244375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0837BF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2D2B9724" w14:textId="0FD851D0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7C520F0D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731850CB" w14:textId="717713CE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FB6749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5A594B8D" w14:textId="06E06B51" w:rsidR="000837BF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52389417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0837BF" w:rsidRPr="006666A0" w14:paraId="4AF8077D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5F960866" w14:textId="76C494EB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9CD2D4A" w14:textId="231E9681" w:rsidR="000837BF" w:rsidRPr="006666A0" w:rsidRDefault="00635CF1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6F4F2980" w14:textId="7B06A38E" w:rsidR="000837BF" w:rsidRPr="006666A0" w:rsidRDefault="00BF0E56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0837BF" w:rsidRPr="006666A0" w14:paraId="71633CDA" w14:textId="77777777" w:rsidTr="00244375">
        <w:tc>
          <w:tcPr>
            <w:tcW w:w="787" w:type="pct"/>
            <w:vMerge/>
            <w:shd w:val="clear" w:color="auto" w:fill="F49600"/>
          </w:tcPr>
          <w:p w14:paraId="28442725" w14:textId="77777777" w:rsidR="000837BF" w:rsidRPr="006666A0" w:rsidRDefault="000837BF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99E7D06" w14:textId="10C85A54" w:rsidR="000837BF" w:rsidRPr="006666A0" w:rsidRDefault="000837BF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02F2D11" w14:textId="4F3822FB" w:rsidR="000837BF" w:rsidRPr="006666A0" w:rsidRDefault="0045620E" w:rsidP="00FB6749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1CE0AF82" w14:textId="5AD52BCD" w:rsidR="000837BF" w:rsidRPr="006666A0" w:rsidRDefault="000837BF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72B9C8E5" w14:textId="72C31596" w:rsidR="000837BF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5C5CDBA5" w14:textId="2A98EBE2" w:rsidR="000837BF" w:rsidRPr="006666A0" w:rsidRDefault="005B389B" w:rsidP="00FB6749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07227754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7173C42B" w14:textId="77777777" w:rsidTr="00244375">
        <w:tc>
          <w:tcPr>
            <w:tcW w:w="787" w:type="pct"/>
            <w:shd w:val="clear" w:color="auto" w:fill="F49600"/>
            <w:vAlign w:val="center"/>
          </w:tcPr>
          <w:p w14:paraId="50487601" w14:textId="77D5A83D" w:rsidR="000837BF" w:rsidRPr="006666A0" w:rsidRDefault="00D65A73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06E3EFD0" w14:textId="5956BF64" w:rsidR="000837BF" w:rsidRPr="006666A0" w:rsidRDefault="00BF0E56" w:rsidP="00FB6749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 xml:space="preserve">segundo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ficheiro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01399C03" w14:textId="77777777" w:rsidR="000837BF" w:rsidRPr="006666A0" w:rsidRDefault="000837BF" w:rsidP="000837BF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5B679BCE" w14:textId="77777777" w:rsidTr="00244375">
        <w:tc>
          <w:tcPr>
            <w:tcW w:w="787" w:type="pct"/>
            <w:shd w:val="clear" w:color="auto" w:fill="F49600"/>
            <w:vAlign w:val="center"/>
          </w:tcPr>
          <w:p w14:paraId="1A22D245" w14:textId="7347EC8F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44E956DE" w14:textId="02BE351C" w:rsidR="000837BF" w:rsidRPr="006666A0" w:rsidRDefault="0045620E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46B651A9" w14:textId="1003384B" w:rsidR="000837BF" w:rsidRPr="006666A0" w:rsidRDefault="00FB6749" w:rsidP="00FB6749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0D11EC1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12B54B97" w14:textId="77777777" w:rsidTr="00244375">
        <w:tc>
          <w:tcPr>
            <w:tcW w:w="787" w:type="pct"/>
            <w:vMerge w:val="restart"/>
            <w:shd w:val="clear" w:color="auto" w:fill="F49600"/>
            <w:vAlign w:val="center"/>
          </w:tcPr>
          <w:p w14:paraId="6195A1AF" w14:textId="511C4C70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4468B308" w14:textId="4A37D415" w:rsidR="000837BF" w:rsidRPr="006666A0" w:rsidRDefault="000837BF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7FA9086D" w14:textId="18E92E52" w:rsidR="000837BF" w:rsidRPr="006666A0" w:rsidRDefault="000837BF" w:rsidP="007A083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lectora.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O traxe novo do rei</w:t>
            </w:r>
            <w:r w:rsidR="00AC0597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15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15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7A083C" w:rsidRPr="00135AA6">
              <w:rPr>
                <w:rFonts w:cs="Arial"/>
                <w:i/>
                <w:sz w:val="19"/>
                <w:szCs w:val="19"/>
                <w:lang w:val="gl-ES"/>
              </w:rPr>
              <w:t>De todo se aprende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 xml:space="preserve"> (páxina 153);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Visita ao dentista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156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</w:p>
        </w:tc>
      </w:tr>
      <w:tr w:rsidR="000837BF" w:rsidRPr="006666A0" w14:paraId="2516A7CE" w14:textId="77777777" w:rsidTr="00244375">
        <w:tc>
          <w:tcPr>
            <w:tcW w:w="787" w:type="pct"/>
            <w:vMerge/>
            <w:shd w:val="clear" w:color="auto" w:fill="F49600"/>
            <w:vAlign w:val="center"/>
          </w:tcPr>
          <w:p w14:paraId="50219B6C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34546796" w14:textId="6AF9F1D1" w:rsidR="000837BF" w:rsidRPr="006666A0" w:rsidRDefault="000837BF" w:rsidP="007A083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da 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iCs/>
                <w:sz w:val="19"/>
                <w:szCs w:val="19"/>
                <w:lang w:val="gl-ES"/>
              </w:rPr>
              <w:t>á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mina inicial</w:t>
            </w:r>
            <w:r w:rsidR="009A090B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Hora do</w:t>
            </w:r>
            <w:r w:rsidR="009A090B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135A0D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baño</w:t>
            </w:r>
            <w:r w:rsidR="002A53B2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1</w:t>
            </w:r>
            <w:r w:rsidR="007A083C" w:rsidRPr="006666A0">
              <w:rPr>
                <w:rFonts w:cs="Arial"/>
                <w:iCs/>
                <w:sz w:val="19"/>
                <w:szCs w:val="19"/>
                <w:lang w:val="gl-ES"/>
              </w:rPr>
              <w:t>48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1</w:t>
            </w:r>
            <w:r w:rsidR="007A083C" w:rsidRPr="006666A0">
              <w:rPr>
                <w:rFonts w:cs="Arial"/>
                <w:iCs/>
                <w:sz w:val="19"/>
                <w:szCs w:val="19"/>
                <w:lang w:val="gl-ES"/>
              </w:rPr>
              <w:t>49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);</w:t>
            </w:r>
            <w:r w:rsidR="00AC0597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Redac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ción </w:t>
            </w:r>
            <w:r w:rsidR="003E3862" w:rsidRPr="006666A0">
              <w:rPr>
                <w:rFonts w:cs="Arial"/>
                <w:iCs/>
                <w:sz w:val="19"/>
                <w:szCs w:val="19"/>
                <w:lang w:val="gl-ES"/>
              </w:rPr>
              <w:t>dun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</w:t>
            </w:r>
            <w:r w:rsidR="00950E34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texto </w:t>
            </w:r>
            <w:r w:rsidR="007A083C" w:rsidRPr="006666A0">
              <w:rPr>
                <w:rFonts w:cs="Arial"/>
                <w:iCs/>
                <w:sz w:val="19"/>
                <w:szCs w:val="19"/>
                <w:lang w:val="gl-ES"/>
              </w:rPr>
              <w:t>instru</w:t>
            </w:r>
            <w:r w:rsidR="00AC0597" w:rsidRPr="006666A0">
              <w:rPr>
                <w:rFonts w:cs="Arial"/>
                <w:iCs/>
                <w:sz w:val="19"/>
                <w:szCs w:val="19"/>
                <w:lang w:val="gl-ES"/>
              </w:rPr>
              <w:t>ti</w:t>
            </w:r>
            <w:r w:rsidR="00FB6749" w:rsidRPr="006666A0">
              <w:rPr>
                <w:rFonts w:cs="Arial"/>
                <w:iCs/>
                <w:sz w:val="19"/>
                <w:szCs w:val="19"/>
                <w:lang w:val="gl-ES"/>
              </w:rPr>
              <w:t>vo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1</w:t>
            </w:r>
            <w:r w:rsidR="007A083C" w:rsidRPr="006666A0">
              <w:rPr>
                <w:rFonts w:cs="Arial"/>
                <w:iCs/>
                <w:sz w:val="19"/>
                <w:szCs w:val="19"/>
                <w:lang w:val="gl-ES"/>
              </w:rPr>
              <w:t>54</w:t>
            </w:r>
            <w:r w:rsidR="00BF0E56"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1</w:t>
            </w:r>
            <w:r w:rsidR="007A083C" w:rsidRPr="006666A0">
              <w:rPr>
                <w:rFonts w:cs="Arial"/>
                <w:iCs/>
                <w:sz w:val="19"/>
                <w:szCs w:val="19"/>
                <w:lang w:val="gl-ES"/>
              </w:rPr>
              <w:t>58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)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788E00AA" w14:textId="77777777" w:rsidTr="00244375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71305A28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6FFA5F1" w14:textId="5771C43B" w:rsidR="000837BF" w:rsidRPr="006666A0" w:rsidRDefault="000837BF" w:rsidP="007A083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mina inicial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48</w:t>
            </w:r>
            <w:r w:rsidR="002A53B2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2A53B2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anunci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de r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dio</w:t>
            </w:r>
            <w:r w:rsidR="001F55C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49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F55C3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0837BF" w:rsidRPr="006666A0" w14:paraId="75882710" w14:textId="77777777" w:rsidTr="00244375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7ABC6C18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98BDC1E" w14:textId="3FE2A231" w:rsidR="000837BF" w:rsidRPr="006666A0" w:rsidRDefault="00A96CE8" w:rsidP="007A083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Actitude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="000837BF" w:rsidRPr="006666A0">
              <w:rPr>
                <w:rFonts w:cs="Arial"/>
                <w:b/>
                <w:sz w:val="19"/>
                <w:szCs w:val="19"/>
                <w:lang w:val="gl-ES"/>
              </w:rPr>
              <w:t>a</w:t>
            </w:r>
            <w:r w:rsidR="000837BF" w:rsidRPr="006666A0">
              <w:rPr>
                <w:rFonts w:cs="Arial"/>
                <w:b/>
                <w:i/>
                <w:sz w:val="19"/>
                <w:szCs w:val="19"/>
                <w:lang w:val="gl-ES"/>
              </w:rPr>
              <w:t xml:space="preserve">. </w:t>
            </w:r>
            <w:r w:rsidR="00461251" w:rsidRPr="006666A0">
              <w:rPr>
                <w:rFonts w:cs="Arial"/>
                <w:sz w:val="19"/>
                <w:szCs w:val="19"/>
                <w:lang w:val="gl-ES"/>
              </w:rPr>
              <w:t xml:space="preserve">Ter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coida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o do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 co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rpo </w:t>
            </w:r>
            <w:r w:rsidR="00461251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maneira</w:t>
            </w:r>
            <w:r w:rsidR="00461251" w:rsidRPr="006666A0">
              <w:rPr>
                <w:rFonts w:cs="Arial"/>
                <w:sz w:val="19"/>
                <w:szCs w:val="19"/>
                <w:lang w:val="gl-ES"/>
              </w:rPr>
              <w:t xml:space="preserve"> aut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ó</w:t>
            </w:r>
            <w:r w:rsidR="00461251" w:rsidRPr="006666A0">
              <w:rPr>
                <w:rFonts w:cs="Arial"/>
                <w:sz w:val="19"/>
                <w:szCs w:val="19"/>
                <w:lang w:val="gl-ES"/>
              </w:rPr>
              <w:t xml:space="preserve">noma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 15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0837BF" w:rsidRPr="006666A0" w14:paraId="321C3CA9" w14:textId="77777777" w:rsidTr="00244375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034F8B8D" w14:textId="77777777" w:rsidR="000837BF" w:rsidRPr="006666A0" w:rsidRDefault="000837BF" w:rsidP="00244375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DA941B8" w14:textId="3345F28D" w:rsidR="00AC0597" w:rsidRPr="006666A0" w:rsidRDefault="00AB5B75" w:rsidP="00244375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constitucional.</w:t>
            </w:r>
          </w:p>
          <w:p w14:paraId="014AEABE" w14:textId="2DD63DF9" w:rsidR="000837BF" w:rsidRPr="006666A0" w:rsidRDefault="00FB6749" w:rsidP="007A083C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O coidado</w:t>
            </w:r>
            <w:r w:rsidR="00AC0597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bCs/>
                <w:sz w:val="19"/>
                <w:szCs w:val="19"/>
                <w:lang w:val="gl-ES"/>
              </w:rPr>
              <w:t>persoal</w:t>
            </w:r>
            <w:r w:rsidR="00AC0597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a </w:t>
            </w:r>
            <w:r w:rsidR="004B23F9" w:rsidRPr="006666A0">
              <w:rPr>
                <w:rFonts w:cs="Arial"/>
                <w:bCs/>
                <w:sz w:val="19"/>
                <w:szCs w:val="19"/>
                <w:lang w:val="gl-ES"/>
              </w:rPr>
              <w:t>actividade</w:t>
            </w:r>
            <w:r w:rsidR="00AC0597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física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a </w:t>
            </w:r>
            <w:r w:rsidR="00AC0597" w:rsidRPr="006666A0">
              <w:rPr>
                <w:rFonts w:cs="Arial"/>
                <w:bCs/>
                <w:sz w:val="19"/>
                <w:szCs w:val="19"/>
                <w:lang w:val="gl-ES"/>
              </w:rPr>
              <w:t>dieta equilibrada.</w:t>
            </w:r>
            <w:r w:rsidR="00AC0597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Mant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461251"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bo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135A0D" w:rsidRPr="006666A0">
              <w:rPr>
                <w:rFonts w:cs="Arial"/>
                <w:sz w:val="19"/>
                <w:szCs w:val="19"/>
                <w:lang w:val="gl-ES"/>
              </w:rPr>
              <w:t>hixiene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a 15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004FFDBC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0FDC63BF" w14:textId="77777777" w:rsidTr="00244375">
        <w:tc>
          <w:tcPr>
            <w:tcW w:w="787" w:type="pct"/>
            <w:shd w:val="clear" w:color="auto" w:fill="F49600"/>
            <w:vAlign w:val="center"/>
          </w:tcPr>
          <w:p w14:paraId="17C5C837" w14:textId="09BD441A" w:rsidR="000837BF" w:rsidRPr="006666A0" w:rsidRDefault="00BD52CF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199E9693" w14:textId="1989D205" w:rsidR="000837BF" w:rsidRPr="006666A0" w:rsidRDefault="00BF0E56" w:rsidP="0024437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74035285" w14:textId="7DEF2678" w:rsidR="000837BF" w:rsidRPr="006666A0" w:rsidRDefault="00FB6749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E81AD26" w14:textId="2BEB464E" w:rsidR="000837BF" w:rsidRPr="006666A0" w:rsidRDefault="00445B7D" w:rsidP="00744CFF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0837B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14EB612B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0837BF" w:rsidRPr="006666A0" w14:paraId="4EA92AE1" w14:textId="77777777" w:rsidTr="00244375">
        <w:tc>
          <w:tcPr>
            <w:tcW w:w="785" w:type="pct"/>
            <w:shd w:val="clear" w:color="auto" w:fill="F49600"/>
            <w:vAlign w:val="center"/>
          </w:tcPr>
          <w:p w14:paraId="24FB6CBD" w14:textId="3CEA474D" w:rsidR="000837BF" w:rsidRPr="006666A0" w:rsidRDefault="00BF0E56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0837B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5C875863" w14:textId="7BDC3476" w:rsidR="000837BF" w:rsidRPr="006666A0" w:rsidRDefault="00D65A73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Comprender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F55C3"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744CFF" w:rsidRPr="006666A0">
              <w:rPr>
                <w:rFonts w:cs="Arial"/>
                <w:sz w:val="19"/>
                <w:szCs w:val="19"/>
                <w:lang w:val="gl-ES"/>
              </w:rPr>
              <w:t xml:space="preserve"> instruc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cións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 xml:space="preserve"> para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reali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z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ar ac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divers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s.</w:t>
            </w:r>
          </w:p>
          <w:p w14:paraId="4F56C3FA" w14:textId="202A339A" w:rsidR="000837BF" w:rsidRPr="006666A0" w:rsidRDefault="00DA778D" w:rsidP="00FB674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1F55C3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F55C3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44CFF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0597" w:rsidRPr="006666A0">
              <w:rPr>
                <w:rFonts w:cs="Arial"/>
                <w:i/>
                <w:sz w:val="19"/>
                <w:szCs w:val="19"/>
                <w:lang w:val="gl-ES"/>
              </w:rPr>
              <w:t>C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>om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o se f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i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se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nece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744CFF" w:rsidRPr="006666A0">
              <w:rPr>
                <w:rFonts w:cs="Arial"/>
                <w:i/>
                <w:sz w:val="19"/>
                <w:szCs w:val="19"/>
                <w:lang w:val="gl-ES"/>
              </w:rPr>
              <w:t>ita</w:t>
            </w:r>
            <w:r w:rsidR="001321C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para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f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>ac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el</w:t>
            </w:r>
            <w:r w:rsidR="00AC0597" w:rsidRPr="006666A0">
              <w:rPr>
                <w:rFonts w:cs="Arial"/>
                <w:i/>
                <w:sz w:val="19"/>
                <w:szCs w:val="19"/>
                <w:lang w:val="gl-ES"/>
              </w:rPr>
              <w:t>o? En qu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 </w:t>
            </w:r>
            <w:r w:rsidR="00950E3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orde </w:t>
            </w:r>
            <w:r w:rsidR="00FB6749" w:rsidRPr="006666A0">
              <w:rPr>
                <w:rFonts w:cs="Arial"/>
                <w:i/>
                <w:sz w:val="19"/>
                <w:szCs w:val="19"/>
                <w:lang w:val="gl-ES"/>
              </w:rPr>
              <w:t>o facemos</w:t>
            </w:r>
            <w:r w:rsidR="00AC0597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ADEEA81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0837BF" w:rsidRPr="006666A0" w14:paraId="2606DB8A" w14:textId="77777777" w:rsidTr="00244375">
        <w:tc>
          <w:tcPr>
            <w:tcW w:w="787" w:type="pct"/>
            <w:shd w:val="clear" w:color="auto" w:fill="F49600"/>
            <w:vAlign w:val="center"/>
          </w:tcPr>
          <w:p w14:paraId="64D73EDD" w14:textId="0D9391B0" w:rsidR="000837BF" w:rsidRPr="006666A0" w:rsidRDefault="000837BF" w:rsidP="00244375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3093829F" w14:textId="3C9ACF96" w:rsidR="000837BF" w:rsidRPr="006666A0" w:rsidRDefault="00873C23" w:rsidP="007A083C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0837B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 xml:space="preserve">orde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disciplina);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corporal: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7A083C" w:rsidRPr="006666A0">
              <w:rPr>
                <w:rFonts w:cs="Arial"/>
                <w:sz w:val="19"/>
                <w:szCs w:val="19"/>
                <w:lang w:val="gl-ES"/>
              </w:rPr>
              <w:br/>
              <w:t>o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coidado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co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rpo</w:t>
            </w:r>
            <w:r w:rsidR="00AC0597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70210570" w14:textId="77777777" w:rsidR="000837BF" w:rsidRPr="006666A0" w:rsidRDefault="000837BF" w:rsidP="000837BF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66227" w:rsidRPr="006666A0" w14:paraId="783EE703" w14:textId="77777777" w:rsidTr="00566227">
        <w:tc>
          <w:tcPr>
            <w:tcW w:w="787" w:type="pct"/>
            <w:shd w:val="clear" w:color="auto" w:fill="F49600"/>
            <w:vAlign w:val="center"/>
          </w:tcPr>
          <w:p w14:paraId="3DDA7E64" w14:textId="7E0FD4BF" w:rsidR="00566227" w:rsidRPr="006666A0" w:rsidRDefault="00566227" w:rsidP="00FB674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22FA0F7" w14:textId="23ED6E72" w:rsidR="00566227" w:rsidRPr="006666A0" w:rsidRDefault="005B389B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B674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03162A5" w14:textId="77777777" w:rsidR="001F55C3" w:rsidRPr="006666A0" w:rsidRDefault="001F55C3" w:rsidP="00566227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05563D8" w14:textId="77777777" w:rsidR="005104A9" w:rsidRPr="006666A0" w:rsidRDefault="005104A9" w:rsidP="00566227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1A2046C" w14:textId="11D3D5BB" w:rsidR="005F6726" w:rsidRPr="00135AA6" w:rsidRDefault="00CB5D52" w:rsidP="00566227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  <w:sectPr w:rsidR="005F6726" w:rsidRPr="00135AA6" w:rsidSect="005F6726">
          <w:footerReference w:type="default" r:id="rId25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135AA6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5104A9" w:rsidRPr="00135AA6">
        <w:rPr>
          <w:rFonts w:ascii="Arial" w:hAnsi="Arial" w:cs="Arial"/>
          <w:b/>
          <w:sz w:val="44"/>
          <w:szCs w:val="44"/>
          <w:lang w:val="gl-ES"/>
        </w:rPr>
        <w:t xml:space="preserve"> 11. Visita ao acuario</w:t>
      </w:r>
    </w:p>
    <w:p w14:paraId="5F906AB7" w14:textId="39BD91C1" w:rsidR="005F6726" w:rsidRPr="00135AA6" w:rsidRDefault="00BF0E5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6726" w:rsidRPr="00135AA6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135AA6">
        <w:rPr>
          <w:rFonts w:ascii="Arial" w:hAnsi="Arial" w:cs="Arial"/>
          <w:b/>
          <w:sz w:val="25"/>
          <w:szCs w:val="25"/>
          <w:lang w:val="gl-ES"/>
        </w:rPr>
        <w:t>OBXECTIVO</w:t>
      </w:r>
      <w:r w:rsidR="005F6726" w:rsidRPr="00135AA6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135AA6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06BB1744" w14:textId="0AC543A9" w:rsidR="005104A9" w:rsidRPr="006666A0" w:rsidRDefault="005104A9" w:rsidP="00135AA6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5278453F" w14:textId="77777777" w:rsidR="005104A9" w:rsidRPr="006666A0" w:rsidRDefault="005104A9" w:rsidP="00135AA6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6B056EE8" w14:textId="77777777" w:rsidR="005104A9" w:rsidRPr="006666A0" w:rsidRDefault="005104A9" w:rsidP="00135AA6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4A7C9F22" w14:textId="77777777" w:rsidR="005104A9" w:rsidRPr="006666A0" w:rsidRDefault="005104A9" w:rsidP="005104A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29F1C813" w14:textId="7CA48286" w:rsidR="005104A9" w:rsidRPr="006666A0" w:rsidRDefault="005104A9" w:rsidP="005104A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135AA6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135AA6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135AA6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135AA6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135AA6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3B9549E2" w14:textId="721DBE03" w:rsidR="005104A9" w:rsidRPr="006666A0" w:rsidRDefault="005104A9" w:rsidP="005104A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3A91C942" w14:textId="77777777" w:rsidR="005F6726" w:rsidRPr="006666A0" w:rsidRDefault="005F6726" w:rsidP="005F6726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05E2CECF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92488E7" w14:textId="21C4ACED" w:rsidR="005F6726" w:rsidRPr="00135AA6" w:rsidRDefault="005F672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135AA6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B1733C" w:rsidRPr="00135AA6">
        <w:rPr>
          <w:rFonts w:ascii="Arial" w:hAnsi="Arial" w:cs="Arial"/>
          <w:b/>
          <w:sz w:val="25"/>
          <w:szCs w:val="25"/>
          <w:lang w:val="gl-ES"/>
        </w:rPr>
        <w:t>O</w:t>
      </w:r>
      <w:r w:rsidRPr="00135AA6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135AA6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5104A9" w:rsidRPr="00135AA6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135AA6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135AA6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39A4FE7A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09C37221" w14:textId="17F76778" w:rsidR="005F6726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5104A9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B1733C" w:rsidRPr="006666A0">
        <w:rPr>
          <w:rFonts w:ascii="Arial" w:hAnsi="Arial" w:cs="Arial"/>
          <w:sz w:val="19"/>
          <w:szCs w:val="19"/>
          <w:lang w:val="gl-ES"/>
        </w:rPr>
        <w:t>. O contacto c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>ais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unha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experiencias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desexadas polo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nenos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;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iso, insta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la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com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 unha granxa escola ou un acuario resulta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 tan especi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para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eles. Aquí, o ac</w:t>
      </w:r>
      <w:r w:rsidR="005F6726" w:rsidRPr="006666A0">
        <w:rPr>
          <w:rFonts w:ascii="Arial" w:hAnsi="Arial" w:cs="Arial"/>
          <w:sz w:val="19"/>
          <w:szCs w:val="19"/>
          <w:lang w:val="gl-ES"/>
        </w:rPr>
        <w:t>uari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centre d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interese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que pret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B1733C" w:rsidRPr="006666A0">
        <w:rPr>
          <w:rFonts w:ascii="Arial" w:hAnsi="Arial" w:cs="Arial"/>
          <w:sz w:val="19"/>
          <w:szCs w:val="19"/>
          <w:lang w:val="gl-ES"/>
        </w:rPr>
        <w:t>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aproveitar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4B23F9" w:rsidRPr="006666A0">
        <w:rPr>
          <w:rFonts w:ascii="Arial" w:hAnsi="Arial" w:cs="Arial"/>
          <w:sz w:val="19"/>
          <w:szCs w:val="19"/>
          <w:lang w:val="gl-ES"/>
        </w:rPr>
        <w:t>motivación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do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alumnado</w:t>
      </w:r>
      <w:r w:rsidR="005915D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D52CF" w:rsidRPr="006666A0">
        <w:rPr>
          <w:rFonts w:ascii="Arial" w:hAnsi="Arial" w:cs="Arial"/>
          <w:sz w:val="19"/>
          <w:szCs w:val="19"/>
          <w:lang w:val="gl-ES"/>
        </w:rPr>
        <w:t xml:space="preserve">respecto </w:t>
      </w:r>
      <w:r w:rsidR="005915D6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eix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tem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>tic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EE1A11" w:rsidRPr="006666A0">
        <w:rPr>
          <w:rFonts w:ascii="Arial" w:hAnsi="Arial" w:cs="Arial"/>
          <w:sz w:val="19"/>
          <w:szCs w:val="19"/>
          <w:lang w:val="gl-ES"/>
        </w:rPr>
        <w:t xml:space="preserve"> que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se</w:t>
      </w:r>
      <w:r w:rsidR="00EE1A11" w:rsidRPr="006666A0">
        <w:rPr>
          <w:rFonts w:ascii="Arial" w:hAnsi="Arial" w:cs="Arial"/>
          <w:sz w:val="19"/>
          <w:szCs w:val="19"/>
          <w:lang w:val="gl-ES"/>
        </w:rPr>
        <w:t xml:space="preserve"> mante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na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seguinte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Así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trátase 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5915D6" w:rsidRPr="006666A0">
        <w:rPr>
          <w:rFonts w:ascii="Arial" w:hAnsi="Arial" w:cs="Arial"/>
          <w:sz w:val="19"/>
          <w:szCs w:val="19"/>
          <w:lang w:val="gl-ES"/>
        </w:rPr>
        <w:t>plan</w:t>
      </w:r>
      <w:r w:rsidR="00B1733C" w:rsidRPr="006666A0">
        <w:rPr>
          <w:rFonts w:ascii="Arial" w:hAnsi="Arial" w:cs="Arial"/>
          <w:sz w:val="19"/>
          <w:szCs w:val="19"/>
          <w:lang w:val="gl-ES"/>
        </w:rPr>
        <w:t>ta</w:t>
      </w:r>
      <w:r w:rsidR="005915D6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os </w:t>
      </w:r>
      <w:r w:rsidR="005915D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mariño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final propón imax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inar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excur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6076FD" w:rsidRPr="006666A0">
        <w:rPr>
          <w:rFonts w:ascii="Arial" w:hAnsi="Arial" w:cs="Arial"/>
          <w:sz w:val="19"/>
          <w:szCs w:val="19"/>
          <w:lang w:val="gl-ES"/>
        </w:rPr>
        <w:t xml:space="preserve">espazo 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para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explica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la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despois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visita a un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acuario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EE1A11" w:rsidRPr="006666A0">
        <w:rPr>
          <w:rFonts w:ascii="Arial" w:hAnsi="Arial" w:cs="Arial"/>
          <w:sz w:val="19"/>
          <w:szCs w:val="19"/>
          <w:lang w:val="gl-ES"/>
        </w:rPr>
        <w:t xml:space="preserve"> marc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 adecuado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traballar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de comportarse en lugare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públic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s.</w:t>
      </w:r>
    </w:p>
    <w:p w14:paraId="29FE0D5E" w14:textId="56FDD93E" w:rsidR="005F6726" w:rsidRPr="006666A0" w:rsidRDefault="005104A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EE1A11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resulta mo</w:t>
      </w:r>
      <w:r w:rsidR="00B1733C" w:rsidRPr="006666A0">
        <w:rPr>
          <w:rFonts w:ascii="Arial" w:hAnsi="Arial" w:cs="Arial"/>
          <w:sz w:val="19"/>
          <w:szCs w:val="19"/>
          <w:lang w:val="gl-ES"/>
        </w:rPr>
        <w:t>i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</w:t>
      </w:r>
      <w:r w:rsidR="00BF0E56" w:rsidRPr="006666A0">
        <w:rPr>
          <w:rFonts w:ascii="Arial" w:hAnsi="Arial" w:cs="Arial"/>
          <w:sz w:val="19"/>
          <w:szCs w:val="19"/>
          <w:lang w:val="gl-ES"/>
        </w:rPr>
        <w:t>ó</w:t>
      </w:r>
      <w:r w:rsidR="005F6726" w:rsidRPr="006666A0">
        <w:rPr>
          <w:rFonts w:ascii="Arial" w:hAnsi="Arial" w:cs="Arial"/>
          <w:sz w:val="19"/>
          <w:szCs w:val="19"/>
          <w:lang w:val="gl-ES"/>
        </w:rPr>
        <w:t>xim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aos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nenos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: tant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A07CA" w:rsidRPr="006666A0">
        <w:rPr>
          <w:rFonts w:ascii="Arial" w:hAnsi="Arial" w:cs="Arial"/>
          <w:sz w:val="19"/>
          <w:szCs w:val="19"/>
          <w:lang w:val="gl-ES"/>
        </w:rPr>
        <w:t>a aprendizaxe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na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escola com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a o contacto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B1733C" w:rsidRPr="006666A0">
        <w:rPr>
          <w:rFonts w:ascii="Arial" w:hAnsi="Arial" w:cs="Arial"/>
          <w:sz w:val="19"/>
          <w:szCs w:val="19"/>
          <w:lang w:val="gl-ES"/>
        </w:rPr>
        <w:lastRenderedPageBreak/>
        <w:t>película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s, </w:t>
      </w:r>
      <w:r w:rsidR="00633631" w:rsidRPr="006666A0">
        <w:rPr>
          <w:rFonts w:ascii="Arial" w:hAnsi="Arial" w:cs="Arial"/>
          <w:sz w:val="19"/>
          <w:szCs w:val="19"/>
          <w:lang w:val="gl-ES"/>
        </w:rPr>
        <w:t>debuxo</w:t>
      </w:r>
      <w:r w:rsidR="00B1733C" w:rsidRPr="006666A0">
        <w:rPr>
          <w:rFonts w:ascii="Arial" w:hAnsi="Arial" w:cs="Arial"/>
          <w:sz w:val="19"/>
          <w:szCs w:val="19"/>
          <w:lang w:val="gl-ES"/>
        </w:rPr>
        <w:t>s animados, conto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s, etc.</w:t>
      </w:r>
      <w:r w:rsidR="001F55C3" w:rsidRPr="006666A0">
        <w:rPr>
          <w:rFonts w:ascii="Arial" w:hAnsi="Arial" w:cs="Arial"/>
          <w:sz w:val="19"/>
          <w:szCs w:val="19"/>
          <w:lang w:val="gl-ES"/>
        </w:rPr>
        <w:t>,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p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roporciona un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profund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o. Por outro lado, o uso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</w:t>
      </w:r>
      <w:r w:rsidR="00763A8B" w:rsidRPr="006666A0">
        <w:rPr>
          <w:rFonts w:ascii="Arial" w:hAnsi="Arial" w:cs="Arial"/>
          <w:sz w:val="19"/>
          <w:szCs w:val="19"/>
          <w:lang w:val="gl-ES"/>
        </w:rPr>
        <w:t xml:space="preserve"> letras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inici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maiúscula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s, que a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gora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presenta 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co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punt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o, completa esta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ctica</w:t>
      </w:r>
      <w:r w:rsidR="009C1032" w:rsidRPr="006666A0">
        <w:rPr>
          <w:rFonts w:ascii="Arial" w:hAnsi="Arial" w:cs="Arial"/>
          <w:sz w:val="19"/>
          <w:szCs w:val="19"/>
          <w:lang w:val="gl-ES"/>
        </w:rPr>
        <w:t xml:space="preserve"> ortográf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ica da unidade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anterior, en qu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633631" w:rsidRPr="006666A0">
        <w:rPr>
          <w:rFonts w:ascii="Arial" w:hAnsi="Arial" w:cs="Arial"/>
          <w:sz w:val="19"/>
          <w:szCs w:val="19"/>
          <w:lang w:val="gl-ES"/>
        </w:rPr>
        <w:t>maiúscula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 usaba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 e</w:t>
      </w:r>
      <w:r w:rsidR="00950E34" w:rsidRPr="006666A0">
        <w:rPr>
          <w:rFonts w:ascii="Arial" w:hAnsi="Arial" w:cs="Arial"/>
          <w:sz w:val="19"/>
          <w:szCs w:val="19"/>
          <w:lang w:val="gl-ES"/>
        </w:rPr>
        <w:t>scritura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de nom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propi</w:t>
      </w:r>
      <w:r w:rsidR="00B1733C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s.</w:t>
      </w:r>
    </w:p>
    <w:p w14:paraId="12539D87" w14:textId="64CC50F2" w:rsidR="005F6726" w:rsidRPr="006666A0" w:rsidRDefault="005F672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Pr="006666A0">
        <w:rPr>
          <w:rFonts w:ascii="Arial" w:hAnsi="Arial" w:cs="Arial"/>
          <w:sz w:val="19"/>
          <w:szCs w:val="19"/>
          <w:lang w:val="gl-ES"/>
        </w:rPr>
        <w:t>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co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nom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planta</w:t>
      </w:r>
      <w:r w:rsidR="001F55C3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os </w:t>
      </w:r>
      <w:r w:rsidR="001F55C3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mariño</w:t>
      </w:r>
      <w:r w:rsidR="001F55C3" w:rsidRPr="006666A0">
        <w:rPr>
          <w:rFonts w:ascii="Arial" w:hAnsi="Arial" w:cs="Arial"/>
          <w:sz w:val="19"/>
          <w:szCs w:val="19"/>
          <w:lang w:val="gl-ES"/>
        </w:rPr>
        <w:t>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ten que s</w:t>
      </w:r>
      <w:r w:rsidR="00EE1A11" w:rsidRPr="006666A0">
        <w:rPr>
          <w:rFonts w:ascii="Arial" w:hAnsi="Arial" w:cs="Arial"/>
          <w:sz w:val="19"/>
          <w:szCs w:val="19"/>
          <w:lang w:val="gl-ES"/>
        </w:rPr>
        <w:t>e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vixi</w:t>
      </w:r>
      <w:r w:rsidRPr="006666A0">
        <w:rPr>
          <w:rFonts w:ascii="Arial" w:hAnsi="Arial" w:cs="Arial"/>
          <w:sz w:val="19"/>
          <w:szCs w:val="19"/>
          <w:lang w:val="gl-ES"/>
        </w:rPr>
        <w:t>ar que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9C1032" w:rsidRPr="006666A0">
        <w:rPr>
          <w:rFonts w:ascii="Arial" w:hAnsi="Arial" w:cs="Arial"/>
          <w:sz w:val="19"/>
          <w:szCs w:val="19"/>
          <w:lang w:val="gl-ES"/>
        </w:rPr>
        <w:t>alumnos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no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n empreguen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denomina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Pr="006666A0">
        <w:rPr>
          <w:rFonts w:ascii="Arial" w:hAnsi="Arial" w:cs="Arial"/>
          <w:sz w:val="19"/>
          <w:szCs w:val="19"/>
          <w:lang w:val="gl-ES"/>
        </w:rPr>
        <w:t>in</w:t>
      </w:r>
      <w:r w:rsidR="009A090B" w:rsidRPr="006666A0">
        <w:rPr>
          <w:rFonts w:ascii="Arial" w:hAnsi="Arial" w:cs="Arial"/>
          <w:sz w:val="19"/>
          <w:szCs w:val="19"/>
          <w:lang w:val="gl-ES"/>
        </w:rPr>
        <w:t>correctas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en galego, froito da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inter</w:t>
      </w:r>
      <w:r w:rsidR="00B1733C" w:rsidRPr="006666A0">
        <w:rPr>
          <w:rFonts w:ascii="Arial" w:hAnsi="Arial" w:cs="Arial"/>
          <w:sz w:val="19"/>
          <w:szCs w:val="19"/>
          <w:lang w:val="gl-ES"/>
        </w:rPr>
        <w:t>f</w:t>
      </w:r>
      <w:r w:rsidR="00BF0E56" w:rsidRPr="006666A0">
        <w:rPr>
          <w:rFonts w:ascii="Arial" w:hAnsi="Arial" w:cs="Arial"/>
          <w:sz w:val="19"/>
          <w:szCs w:val="19"/>
          <w:lang w:val="gl-ES"/>
        </w:rPr>
        <w:t>er</w:t>
      </w:r>
      <w:r w:rsidR="00B1733C" w:rsidRPr="006666A0">
        <w:rPr>
          <w:rFonts w:ascii="Arial" w:hAnsi="Arial" w:cs="Arial"/>
          <w:sz w:val="19"/>
          <w:szCs w:val="19"/>
          <w:lang w:val="gl-ES"/>
        </w:rPr>
        <w:t>en</w:t>
      </w:r>
      <w:r w:rsidRPr="006666A0">
        <w:rPr>
          <w:rFonts w:ascii="Arial" w:hAnsi="Arial" w:cs="Arial"/>
          <w:sz w:val="19"/>
          <w:szCs w:val="19"/>
          <w:lang w:val="gl-ES"/>
        </w:rPr>
        <w:t>cia lingüística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co caste</w:t>
      </w:r>
      <w:r w:rsidRPr="006666A0">
        <w:rPr>
          <w:rFonts w:ascii="Arial" w:hAnsi="Arial" w:cs="Arial"/>
          <w:sz w:val="19"/>
          <w:szCs w:val="19"/>
          <w:lang w:val="gl-ES"/>
        </w:rPr>
        <w:t>l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B1733C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  <w:r w:rsidR="00B1733C" w:rsidRPr="006666A0">
        <w:rPr>
          <w:rFonts w:ascii="Arial" w:hAnsi="Arial" w:cs="Arial"/>
          <w:sz w:val="19"/>
          <w:szCs w:val="19"/>
          <w:lang w:val="gl-ES"/>
        </w:rPr>
        <w:t xml:space="preserve"> É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B1733C" w:rsidRPr="006666A0">
        <w:rPr>
          <w:rFonts w:ascii="Arial" w:hAnsi="Arial" w:cs="Arial"/>
          <w:sz w:val="19"/>
          <w:szCs w:val="19"/>
          <w:lang w:val="gl-ES"/>
        </w:rPr>
        <w:t>icir, teñen que evitarse formas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*</w:t>
      </w:r>
      <w:r w:rsidRPr="006666A0">
        <w:rPr>
          <w:rFonts w:ascii="Arial" w:hAnsi="Arial" w:cs="Arial"/>
          <w:i/>
          <w:sz w:val="19"/>
          <w:szCs w:val="19"/>
          <w:lang w:val="gl-ES"/>
        </w:rPr>
        <w:t>tiburó</w:t>
      </w:r>
      <w:r w:rsidR="00B1733C" w:rsidRPr="006666A0">
        <w:rPr>
          <w:rFonts w:ascii="Arial" w:hAnsi="Arial" w:cs="Arial"/>
          <w:i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>, *</w:t>
      </w:r>
      <w:r w:rsidR="00A50395">
        <w:rPr>
          <w:rFonts w:ascii="Arial" w:hAnsi="Arial" w:cs="Arial"/>
          <w:i/>
          <w:sz w:val="19"/>
          <w:szCs w:val="19"/>
          <w:lang w:val="gl-ES"/>
        </w:rPr>
        <w:t>calamar</w:t>
      </w:r>
      <w:r w:rsidRPr="006666A0">
        <w:rPr>
          <w:rFonts w:ascii="Arial" w:hAnsi="Arial" w:cs="Arial"/>
          <w:sz w:val="19"/>
          <w:szCs w:val="19"/>
          <w:lang w:val="gl-ES"/>
        </w:rPr>
        <w:t>, *</w:t>
      </w:r>
      <w:r w:rsidRPr="006666A0">
        <w:rPr>
          <w:rFonts w:ascii="Arial" w:hAnsi="Arial" w:cs="Arial"/>
          <w:i/>
          <w:sz w:val="19"/>
          <w:szCs w:val="19"/>
          <w:lang w:val="gl-ES"/>
        </w:rPr>
        <w:t>ballena</w:t>
      </w:r>
      <w:r w:rsidRPr="006666A0">
        <w:rPr>
          <w:rFonts w:ascii="Arial" w:hAnsi="Arial" w:cs="Arial"/>
          <w:sz w:val="19"/>
          <w:szCs w:val="19"/>
          <w:lang w:val="gl-ES"/>
        </w:rPr>
        <w:t>, etc.</w:t>
      </w:r>
    </w:p>
    <w:p w14:paraId="2CCEF75F" w14:textId="77777777" w:rsidR="005F6726" w:rsidRPr="006666A0" w:rsidRDefault="005F672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1AF4BB40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39C04185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1F9E58CB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18C1368B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47564152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5314C3ED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5EAD2C78" w14:textId="0211341A" w:rsidR="005F6726" w:rsidRPr="006666A0" w:rsidRDefault="005F6726" w:rsidP="005915D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9C1032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D21802" w:rsidRPr="006666A0">
        <w:rPr>
          <w:rFonts w:cs="Arial"/>
          <w:sz w:val="19"/>
          <w:szCs w:val="19"/>
          <w:lang w:val="gl-ES"/>
        </w:rPr>
        <w:t>1.ª e 2.ª</w:t>
      </w:r>
      <w:r w:rsidR="00FD10EE"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="00944E20" w:rsidRPr="006666A0">
        <w:rPr>
          <w:rFonts w:cs="Arial"/>
          <w:sz w:val="19"/>
          <w:szCs w:val="19"/>
          <w:lang w:val="gl-ES"/>
        </w:rPr>
        <w:t xml:space="preserve"> de </w:t>
      </w:r>
      <w:r w:rsidR="00FD10EE" w:rsidRPr="006666A0">
        <w:rPr>
          <w:rFonts w:cs="Arial"/>
          <w:sz w:val="19"/>
          <w:szCs w:val="19"/>
          <w:lang w:val="gl-ES"/>
        </w:rPr>
        <w:t>abril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C1032" w:rsidRPr="006666A0" w14:paraId="1911B2FC" w14:textId="77777777" w:rsidTr="00A744B1">
        <w:tc>
          <w:tcPr>
            <w:tcW w:w="3200" w:type="pct"/>
            <w:gridSpan w:val="2"/>
            <w:shd w:val="clear" w:color="auto" w:fill="E0001B"/>
            <w:vAlign w:val="center"/>
          </w:tcPr>
          <w:p w14:paraId="15C5A255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9F14C87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C1032" w:rsidRPr="006666A0" w14:paraId="2CC8338A" w14:textId="77777777" w:rsidTr="00A744B1">
        <w:tc>
          <w:tcPr>
            <w:tcW w:w="1523" w:type="pct"/>
            <w:shd w:val="clear" w:color="auto" w:fill="F49600"/>
            <w:vAlign w:val="center"/>
          </w:tcPr>
          <w:p w14:paraId="570C1C27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6A0DD43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45505B1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C1032" w:rsidRPr="006666A0" w14:paraId="781CF757" w14:textId="77777777" w:rsidTr="00A744B1">
        <w:tc>
          <w:tcPr>
            <w:tcW w:w="1523" w:type="pct"/>
          </w:tcPr>
          <w:p w14:paraId="176DFF9D" w14:textId="77777777" w:rsidR="009C1032" w:rsidRPr="006666A0" w:rsidRDefault="009C1032" w:rsidP="00A744B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36B057CB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6519AE5F" w14:textId="6243363E" w:rsidR="006F723C" w:rsidRPr="006666A0" w:rsidRDefault="006F723C" w:rsidP="006F723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624D4E6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6E084056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4D9919B4" w14:textId="36BA6751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sobre </w:t>
            </w:r>
            <w:r w:rsidR="00A744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visitas ao acuario</w:t>
            </w:r>
            <w:r w:rsidR="00010D0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as características deste espazo. </w:t>
            </w:r>
          </w:p>
          <w:p w14:paraId="057BEEFA" w14:textId="350B3CD1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</w:t>
            </w:r>
            <w:r w:rsidR="00A744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coas </w:t>
            </w:r>
            <w:r w:rsidR="00A744B1" w:rsidRPr="006666A0">
              <w:rPr>
                <w:rFonts w:ascii="Arial" w:hAnsi="Arial" w:cs="Arial"/>
                <w:sz w:val="19"/>
                <w:szCs w:val="19"/>
                <w:lang w:val="gl-ES"/>
              </w:rPr>
              <w:t>plantas e os animais mariños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E8BA576" w14:textId="65C6AAC9" w:rsidR="009C1032" w:rsidRPr="006666A0" w:rsidRDefault="009C1032" w:rsidP="00A744B1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</w:t>
            </w:r>
            <w:r w:rsidR="00A744B1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opinións</w:t>
            </w:r>
            <w:r w:rsidR="00A744B1"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.</w:t>
            </w:r>
          </w:p>
          <w:p w14:paraId="4E57AC5B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147C0F14" w14:textId="33FAA81D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atenta d</w:t>
            </w:r>
            <w:r w:rsidR="00010D0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adiviña sobre animais mariños presentada na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65B3AF1" w14:textId="2D0984B0" w:rsidR="009C1032" w:rsidRPr="006666A0" w:rsidRDefault="00010D0A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Localización na lámina do animal solución da adiviña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4F13719" w14:textId="35EB3896" w:rsidR="009C1032" w:rsidRPr="006666A0" w:rsidRDefault="00010D0A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adiviñas sobre animais mariños para que os compañeiros o localicen.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54DB842F" w14:textId="7826D130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</w:t>
            </w:r>
            <w:r w:rsidR="00A744B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auditiva da sílaba que corresponde en cada caso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10D0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completar as palabras mencionadas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audición </w:t>
            </w:r>
            <w:r w:rsidR="00010D0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que conteñen grupos consonánticos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próximos. </w:t>
            </w:r>
          </w:p>
          <w:p w14:paraId="046AF192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15C21022" w14:textId="399403F6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Expresión </w:t>
            </w:r>
            <w:r w:rsidR="00A744B1" w:rsidRPr="006666A0">
              <w:rPr>
                <w:rFonts w:ascii="Arial" w:hAnsi="Arial" w:cs="Arial"/>
                <w:sz w:val="19"/>
                <w:szCs w:val="19"/>
                <w:lang w:val="gl-ES"/>
              </w:rPr>
              <w:t>de opinión sobre comportamentos correctos en espazos públicos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63AB5AE1" w14:textId="07037C23" w:rsidR="009C1032" w:rsidRPr="006666A0" w:rsidRDefault="006666A0" w:rsidP="00135AA6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C103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36F55CC" w14:textId="31C4FB5F" w:rsidR="006F723C" w:rsidRPr="006666A0" w:rsidRDefault="006666A0" w:rsidP="00135AA6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6F723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6F723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F723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3FCA5423" w14:textId="3E6FA7E7" w:rsidR="009C1032" w:rsidRPr="006666A0" w:rsidRDefault="006666A0" w:rsidP="00135AA6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C103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00A99DB" w14:textId="147A38FA" w:rsidR="009C1032" w:rsidRPr="006666A0" w:rsidRDefault="006666A0" w:rsidP="00135AA6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C1032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1BD49EA" w14:textId="09D50181" w:rsidR="009C1032" w:rsidRPr="006666A0" w:rsidRDefault="006666A0" w:rsidP="00135AA6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C1032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9C1032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15C96A4E" w14:textId="77777777" w:rsidR="009C1032" w:rsidRPr="006666A0" w:rsidRDefault="009C1032" w:rsidP="00A744B1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6AFFF312" w14:textId="77777777" w:rsidR="009C1032" w:rsidRPr="006666A0" w:rsidRDefault="009C1032" w:rsidP="00A744B1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0A49C3EA" w14:textId="77777777" w:rsidR="009C1032" w:rsidRPr="006666A0" w:rsidRDefault="009C1032" w:rsidP="009C1032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C1032" w:rsidRPr="006666A0" w14:paraId="5CAF7319" w14:textId="77777777" w:rsidTr="00A744B1">
        <w:tc>
          <w:tcPr>
            <w:tcW w:w="3200" w:type="pct"/>
            <w:gridSpan w:val="2"/>
            <w:shd w:val="clear" w:color="auto" w:fill="E0001B"/>
            <w:vAlign w:val="center"/>
          </w:tcPr>
          <w:p w14:paraId="4AED8C7F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633CF96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C1032" w:rsidRPr="006666A0" w14:paraId="7A91D876" w14:textId="77777777" w:rsidTr="00A744B1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51DF7C78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5B6E123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3E7B183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C1032" w:rsidRPr="006666A0" w14:paraId="79510316" w14:textId="77777777" w:rsidTr="00A744B1">
        <w:tc>
          <w:tcPr>
            <w:tcW w:w="1523" w:type="pct"/>
          </w:tcPr>
          <w:p w14:paraId="482A19F5" w14:textId="77777777" w:rsidR="009C1032" w:rsidRPr="006666A0" w:rsidRDefault="009C1032" w:rsidP="00A744B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1232A5D9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3C112124" w14:textId="2EE8A40D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65FD8C1A" w14:textId="77777777" w:rsidR="00135AA6" w:rsidRDefault="009C1032" w:rsidP="00135AA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13C338D2" w14:textId="4AF4AAB8" w:rsidR="009C1032" w:rsidRPr="00135AA6" w:rsidRDefault="009C1032" w:rsidP="00135AA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135AA6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43679C0B" w14:textId="028F5ECC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expresiva do cont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O </w:t>
            </w:r>
            <w:r w:rsidR="001A20B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peixe máxico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78DA1DF8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62BCBA56" w14:textId="1E8C0E8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de personaxes, 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actitudes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secuencia.</w:t>
            </w:r>
          </w:p>
          <w:p w14:paraId="7D457032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6BEE3123" w14:textId="752B3F33" w:rsidR="009C1032" w:rsidRPr="006666A0" w:rsidRDefault="001A20BC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de significados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BDFF909" w14:textId="6DCE75D1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1A20B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Encontro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4A61A8B5" w14:textId="39B87C1A" w:rsidR="009C1032" w:rsidRPr="006666A0" w:rsidRDefault="001A20BC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poema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pingüín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0B585FC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diferentes formas de letra (composta e ligada).</w:t>
            </w:r>
          </w:p>
        </w:tc>
        <w:tc>
          <w:tcPr>
            <w:tcW w:w="1800" w:type="pct"/>
          </w:tcPr>
          <w:p w14:paraId="0EE1E5C6" w14:textId="55E6FD12" w:rsidR="009C1032" w:rsidRPr="006666A0" w:rsidRDefault="00456A39" w:rsidP="00A744B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C103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0B388C83" w14:textId="4BA793AB" w:rsidR="009C1032" w:rsidRPr="006666A0" w:rsidRDefault="00456A39" w:rsidP="00A744B1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C103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35AA6">
              <w:rPr>
                <w:rFonts w:ascii="Arial" w:hAnsi="Arial" w:cs="Arial"/>
                <w:sz w:val="19"/>
                <w:szCs w:val="19"/>
                <w:lang w:val="gl-ES"/>
              </w:rPr>
              <w:t>Ler de forma guiada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sinxelos adecuados aos seus intereses para chegar progresivamente á expresividade e autonomía lectoras.</w:t>
            </w:r>
          </w:p>
          <w:p w14:paraId="13733E2E" w14:textId="1CAD48D7" w:rsidR="009C1032" w:rsidRPr="006666A0" w:rsidRDefault="00456A39" w:rsidP="00A744B1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C103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47253437" w14:textId="4F443009" w:rsidR="009C1032" w:rsidRPr="006666A0" w:rsidRDefault="00456A39" w:rsidP="00A744B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C1032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33F04C6B" w14:textId="77777777" w:rsidR="009C1032" w:rsidRPr="006666A0" w:rsidRDefault="009C1032" w:rsidP="009C1032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C1032" w:rsidRPr="006666A0" w14:paraId="453B67D4" w14:textId="77777777" w:rsidTr="00A744B1">
        <w:tc>
          <w:tcPr>
            <w:tcW w:w="3200" w:type="pct"/>
            <w:gridSpan w:val="2"/>
            <w:shd w:val="clear" w:color="auto" w:fill="E0001B"/>
            <w:vAlign w:val="center"/>
          </w:tcPr>
          <w:p w14:paraId="24B06E3A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F817A3E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C1032" w:rsidRPr="006666A0" w14:paraId="3EBC260A" w14:textId="77777777" w:rsidTr="00A744B1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130AF88D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26EDE61B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FA16C15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C1032" w:rsidRPr="006666A0" w14:paraId="623DE667" w14:textId="77777777" w:rsidTr="00A744B1">
        <w:tc>
          <w:tcPr>
            <w:tcW w:w="1523" w:type="pct"/>
          </w:tcPr>
          <w:p w14:paraId="530C2140" w14:textId="77777777" w:rsidR="009C1032" w:rsidRPr="006666A0" w:rsidRDefault="009C1032" w:rsidP="00A744B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1364895E" w14:textId="4069DFC0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12F68AF5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173D8823" w14:textId="3F2F1252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Interese polo coidado e </w:t>
            </w:r>
            <w:r w:rsidR="006F070D">
              <w:rPr>
                <w:rFonts w:ascii="Arial" w:hAnsi="Arial" w:cs="Arial"/>
                <w:sz w:val="19"/>
                <w:szCs w:val="19"/>
                <w:lang w:val="gl-ES"/>
              </w:rPr>
              <w:t>pol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2E9C63DC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40AFAACA" w14:textId="77777777" w:rsidR="009C1032" w:rsidRPr="006666A0" w:rsidRDefault="009C1032" w:rsidP="00A744B1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01BA0581" w14:textId="5A4DB6E9" w:rsidR="001A20BC" w:rsidRPr="006666A0" w:rsidRDefault="001A20BC" w:rsidP="001A20B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Ortografía do nome propio: nome de persoa, de animal e de lugar.</w:t>
            </w:r>
          </w:p>
          <w:p w14:paraId="3188B0B7" w14:textId="4887183F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Ditado preparado con contidos ortográficos da unidade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(uso de maiúscula no nome propio)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poñendo atención aos enlaces das letras e á separación de palabras.</w:t>
            </w:r>
          </w:p>
          <w:p w14:paraId="4A36ACA6" w14:textId="0A11FB2C" w:rsidR="001A20BC" w:rsidRPr="006666A0" w:rsidRDefault="001A20BC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practicando as estruturas traballadas.</w:t>
            </w:r>
          </w:p>
          <w:p w14:paraId="63F02E4D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102D274D" w14:textId="549AA9C8" w:rsidR="009C1032" w:rsidRPr="006666A0" w:rsidRDefault="001A20BC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dun percorrido nun mapa e escritura</w:t>
            </w:r>
            <w:r w:rsidR="00135AA6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deste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F497AF5" w14:textId="3FEC7AAE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Exercicio da caligrafía 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nomes propios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0FED582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3B51A129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45A07FEE" w14:textId="18B32D89" w:rsidR="009C1032" w:rsidRPr="006666A0" w:rsidRDefault="001A20BC" w:rsidP="00A744B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dunha excursión a un acuario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958A5BA" w14:textId="6802AD5D" w:rsidR="009C1032" w:rsidRPr="006666A0" w:rsidRDefault="009C1032" w:rsidP="001A20B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propoñer unha excursión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18DAA95D" w14:textId="5104CF82" w:rsidR="009C1032" w:rsidRPr="006666A0" w:rsidRDefault="006666A0" w:rsidP="00135AA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C103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C1032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17A011A1" w14:textId="5B7917B1" w:rsidR="009C1032" w:rsidRPr="006666A0" w:rsidRDefault="006666A0" w:rsidP="00135AA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C103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C1032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72D113D8" w14:textId="3659EFF4" w:rsidR="009C1032" w:rsidRPr="006666A0" w:rsidRDefault="006666A0" w:rsidP="00135AA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C1032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C1032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59F334D0" w14:textId="77777777" w:rsidR="009C1032" w:rsidRPr="006666A0" w:rsidRDefault="009C1032" w:rsidP="00A744B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7BBCEB42" w14:textId="77777777" w:rsidR="009C1032" w:rsidRPr="006666A0" w:rsidRDefault="009C1032" w:rsidP="009C1032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C1032" w:rsidRPr="006666A0" w14:paraId="3D0985E6" w14:textId="77777777" w:rsidTr="00A744B1">
        <w:tc>
          <w:tcPr>
            <w:tcW w:w="3200" w:type="pct"/>
            <w:gridSpan w:val="2"/>
            <w:shd w:val="clear" w:color="auto" w:fill="E0001B"/>
            <w:vAlign w:val="center"/>
          </w:tcPr>
          <w:p w14:paraId="199A4E1F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4FB3BA93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C1032" w:rsidRPr="006666A0" w14:paraId="0B9AD133" w14:textId="77777777" w:rsidTr="00A744B1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3162A2FF" w14:textId="169B7070" w:rsidR="009C1032" w:rsidRPr="006666A0" w:rsidRDefault="009C1032" w:rsidP="00AD087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</w:t>
            </w:r>
            <w:r w:rsidR="00AD087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013CD54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2B8EE4E" w14:textId="77777777" w:rsidR="009C1032" w:rsidRPr="006666A0" w:rsidRDefault="009C1032" w:rsidP="00A744B1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C1032" w:rsidRPr="006666A0" w14:paraId="1FEB10FC" w14:textId="77777777" w:rsidTr="00A744B1">
        <w:tc>
          <w:tcPr>
            <w:tcW w:w="1523" w:type="pct"/>
          </w:tcPr>
          <w:p w14:paraId="4D58411C" w14:textId="77777777" w:rsidR="009C1032" w:rsidRPr="006666A0" w:rsidRDefault="009C1032" w:rsidP="00A744B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4DC6A6C1" w14:textId="77777777" w:rsidR="009C1032" w:rsidRPr="006666A0" w:rsidRDefault="009C1032" w:rsidP="00A744B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8F811A1" w14:textId="77777777" w:rsidR="009C1032" w:rsidRPr="006666A0" w:rsidRDefault="009C1032" w:rsidP="00A744B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3FC92D52" w14:textId="77777777" w:rsidR="009C1032" w:rsidRPr="006666A0" w:rsidRDefault="009C1032" w:rsidP="00A744B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23DC88D8" w14:textId="77777777" w:rsidR="009C1032" w:rsidRPr="006666A0" w:rsidRDefault="009C1032" w:rsidP="00A744B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5E7A8914" w14:textId="77777777" w:rsidR="009C1032" w:rsidRPr="006666A0" w:rsidRDefault="009C1032" w:rsidP="00A744B1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1DE9B077" w14:textId="77777777" w:rsidR="009C1032" w:rsidRPr="006666A0" w:rsidRDefault="009C1032" w:rsidP="00A744B1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92383CC" w14:textId="77777777" w:rsidR="009C1032" w:rsidRPr="006666A0" w:rsidRDefault="009C1032" w:rsidP="00A744B1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283F649" w14:textId="1BDE3EA1" w:rsidR="009C1032" w:rsidRPr="006666A0" w:rsidRDefault="001A20BC" w:rsidP="00A744B1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Formas verbais en singular e plural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B8C2BCF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dos verbos en oracións contestando as preguntas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fan?</w:t>
            </w:r>
            <w:r w:rsidR="001A20B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Que fai?</w:t>
            </w:r>
          </w:p>
          <w:p w14:paraId="2F697821" w14:textId="47F2A5A6" w:rsidR="001A20BC" w:rsidRPr="006666A0" w:rsidRDefault="001A20BC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Concordancia entre o verbo e o suxeito.</w:t>
            </w:r>
          </w:p>
          <w:p w14:paraId="3B795D25" w14:textId="77777777" w:rsidR="009C1032" w:rsidRPr="006666A0" w:rsidRDefault="009C1032" w:rsidP="00A744B1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Identificación de accións en imaxes.</w:t>
            </w:r>
          </w:p>
          <w:p w14:paraId="5AFC4EB9" w14:textId="30EF0480" w:rsidR="009C1032" w:rsidRPr="006666A0" w:rsidRDefault="003A6133" w:rsidP="003A613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Oposición</w:t>
            </w:r>
            <w:r w:rsidR="009C10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A20B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nomes propios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nomes comúns.</w:t>
            </w:r>
          </w:p>
        </w:tc>
        <w:tc>
          <w:tcPr>
            <w:tcW w:w="1800" w:type="pct"/>
          </w:tcPr>
          <w:p w14:paraId="1C64F8C9" w14:textId="044FE669" w:rsidR="009C1032" w:rsidRPr="006666A0" w:rsidRDefault="006666A0" w:rsidP="00DE77B9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C103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8A8E7DF" w14:textId="2757049B" w:rsidR="009C1032" w:rsidRPr="006666A0" w:rsidRDefault="006666A0" w:rsidP="00DE77B9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C103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32D44056" w14:textId="6E69371D" w:rsidR="009C1032" w:rsidRPr="006666A0" w:rsidRDefault="006666A0" w:rsidP="00DE77B9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C103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13B4F36B" w14:textId="68C3622B" w:rsidR="009C1032" w:rsidRPr="006666A0" w:rsidRDefault="006666A0" w:rsidP="00DE77B9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C1032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C103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2C7026" w:rsidRPr="006666A0" w14:paraId="67432B4A" w14:textId="77777777" w:rsidTr="00A744B1">
        <w:tc>
          <w:tcPr>
            <w:tcW w:w="1523" w:type="pct"/>
          </w:tcPr>
          <w:p w14:paraId="09295A96" w14:textId="77777777" w:rsidR="002C7026" w:rsidRPr="006666A0" w:rsidRDefault="002C7026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284E9B6" w14:textId="77777777" w:rsidR="002C7026" w:rsidRPr="006666A0" w:rsidRDefault="002C7026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1006ADF5" w14:textId="77777777" w:rsidR="002C7026" w:rsidRPr="006666A0" w:rsidRDefault="002C7026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6B4C4460" w14:textId="76740F93" w:rsidR="002C7026" w:rsidRPr="006666A0" w:rsidRDefault="002C7026" w:rsidP="005448AA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Comparación de imaxes, símbolos e mitos facilmente interpretables que axudan a coñecer outras maneir</w:t>
            </w:r>
            <w:r w:rsidR="00DE77B9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de relacións sociais.</w:t>
            </w:r>
          </w:p>
          <w:p w14:paraId="10697523" w14:textId="77777777" w:rsidR="002C7026" w:rsidRPr="006666A0" w:rsidRDefault="002C7026" w:rsidP="00A744B1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7E815CD" w14:textId="46764990" w:rsidR="002C7026" w:rsidRPr="006666A0" w:rsidRDefault="002C7026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dunha adaptación dun conto </w:t>
            </w:r>
            <w:r w:rsidR="00661A4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popular ruso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D994E49" w14:textId="42F0EDC2" w:rsidR="002C7026" w:rsidRPr="006666A0" w:rsidRDefault="002C7026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Caracterización de personaxes.</w:t>
            </w:r>
          </w:p>
          <w:p w14:paraId="0D5D272E" w14:textId="71D2795D" w:rsidR="002C7026" w:rsidRPr="006666A0" w:rsidRDefault="002C7026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="00661A4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Encontro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49B4CF53" w14:textId="0CC113F6" w:rsidR="002C7026" w:rsidRPr="006666A0" w:rsidRDefault="002C7026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Recitación expresiva do texto poético </w:t>
            </w:r>
            <w:r w:rsidR="00661A4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pingüín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38BF83AD" w14:textId="4EE83317" w:rsidR="002C7026" w:rsidRPr="006666A0" w:rsidRDefault="002C7026" w:rsidP="00661A4F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que riman.</w:t>
            </w:r>
          </w:p>
        </w:tc>
        <w:tc>
          <w:tcPr>
            <w:tcW w:w="1800" w:type="pct"/>
          </w:tcPr>
          <w:p w14:paraId="360D4C63" w14:textId="3034C0FD" w:rsidR="002C7026" w:rsidRPr="006666A0" w:rsidRDefault="001E78E0" w:rsidP="005448AA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2C702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2C702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73842AA" w14:textId="108650A0" w:rsidR="002C7026" w:rsidRPr="006666A0" w:rsidRDefault="001E78E0" w:rsidP="005448A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2C702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2C702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  <w:r w:rsidR="00DE77B9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62B5406" w14:textId="3A9B5AC6" w:rsidR="002C7026" w:rsidRPr="006666A0" w:rsidRDefault="001E78E0" w:rsidP="00A744B1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2C7026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2C702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</w:tr>
    </w:tbl>
    <w:p w14:paraId="2CBA7167" w14:textId="77777777" w:rsidR="00974994" w:rsidRPr="006666A0" w:rsidRDefault="005F6726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456DDC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 1. COMUNICA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CIÓN </w:t>
      </w:r>
      <w:r w:rsidR="00A43C2B" w:rsidRPr="006666A0">
        <w:rPr>
          <w:rFonts w:ascii="Arial" w:hAnsi="Arial" w:cs="Arial"/>
          <w:b/>
          <w:sz w:val="19"/>
          <w:szCs w:val="19"/>
          <w:lang w:val="gl-ES"/>
        </w:rPr>
        <w:t xml:space="preserve">ORAL: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ESCOITAR</w:t>
      </w:r>
      <w:r w:rsidR="00201476" w:rsidRPr="006666A0">
        <w:rPr>
          <w:rFonts w:ascii="Arial" w:hAnsi="Arial" w:cs="Arial"/>
          <w:b/>
          <w:sz w:val="19"/>
          <w:szCs w:val="19"/>
          <w:lang w:val="gl-ES"/>
        </w:rPr>
        <w:t xml:space="preserve">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4994" w:rsidRPr="006666A0" w14:paraId="5A4A1E39" w14:textId="77777777" w:rsidTr="005448AA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079D354B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5122C8E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54400CE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CDFA1AB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4994" w:rsidRPr="006666A0" w14:paraId="776B1380" w14:textId="77777777" w:rsidTr="005448AA">
        <w:trPr>
          <w:cantSplit/>
        </w:trPr>
        <w:tc>
          <w:tcPr>
            <w:tcW w:w="1460" w:type="pct"/>
          </w:tcPr>
          <w:p w14:paraId="68764958" w14:textId="6CE53070" w:rsidR="00974994" w:rsidRPr="006666A0" w:rsidRDefault="00456A39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CE8B09A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5CBD28C" w14:textId="64A8F96F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17590D18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4E580917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15620D73" w14:textId="67FABD9E" w:rsidR="00974994" w:rsidRPr="006666A0" w:rsidRDefault="00274A9A" w:rsidP="00274A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sentido figurado dunha adiviña dunha audición e identifica na ilustración o animal correcto.</w:t>
            </w:r>
          </w:p>
        </w:tc>
        <w:tc>
          <w:tcPr>
            <w:tcW w:w="620" w:type="pct"/>
            <w:vAlign w:val="center"/>
          </w:tcPr>
          <w:p w14:paraId="6DAAB01E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9D9862" w14:textId="29EBB381" w:rsidR="00C70691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525235C7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483369B5" w14:textId="7250CE3E" w:rsidR="00C70691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4994" w:rsidRPr="006666A0" w14:paraId="0D2BA862" w14:textId="77777777" w:rsidTr="005448AA">
        <w:trPr>
          <w:cantSplit/>
          <w:trHeight w:val="1423"/>
        </w:trPr>
        <w:tc>
          <w:tcPr>
            <w:tcW w:w="1460" w:type="pct"/>
          </w:tcPr>
          <w:p w14:paraId="61D81207" w14:textId="6FAE0EDC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4994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3938928D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A5AF64D" w14:textId="6691B455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5D84B1D9" w14:textId="0259FE84" w:rsidR="00274A9A" w:rsidRPr="006666A0" w:rsidRDefault="00974994" w:rsidP="00274A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</w:t>
            </w:r>
            <w:r w:rsidR="00274A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ipa nas conversas respondendo  preguntas sobre os animais e o mundo mariño. </w:t>
            </w:r>
          </w:p>
          <w:p w14:paraId="1EA7C1F7" w14:textId="34D3E1A1" w:rsidR="00974994" w:rsidRPr="006666A0" w:rsidRDefault="00274A9A" w:rsidP="00274A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animais mariños na lámina, explica e describe características.</w:t>
            </w:r>
          </w:p>
          <w:p w14:paraId="485F1CF8" w14:textId="66D8FAF0" w:rsidR="00974994" w:rsidRPr="006666A0" w:rsidRDefault="00274A9A" w:rsidP="00274A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un texto descritivo a modo de adiviña para que os compañeiros adiviñen o nome dun animal e introduce nela algún elemento figurado</w:t>
            </w:r>
            <w:r w:rsidR="009749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3E72512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105102B" w14:textId="77777777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5585E83F" w14:textId="5A4A0DF9" w:rsidR="00C70691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974994" w:rsidRPr="006666A0" w14:paraId="2FA0E9EF" w14:textId="77777777" w:rsidTr="005448AA">
        <w:trPr>
          <w:cantSplit/>
          <w:trHeight w:val="1423"/>
        </w:trPr>
        <w:tc>
          <w:tcPr>
            <w:tcW w:w="1460" w:type="pct"/>
          </w:tcPr>
          <w:p w14:paraId="5EE775DE" w14:textId="264A1349" w:rsidR="00974994" w:rsidRPr="006666A0" w:rsidRDefault="00456A39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499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70A19D50" w14:textId="63EB9622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031CF3D6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C31045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53CB09" w14:textId="6FA61F8D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74994" w:rsidRPr="006666A0" w14:paraId="3BF73E6C" w14:textId="77777777" w:rsidTr="005448AA">
        <w:trPr>
          <w:cantSplit/>
          <w:trHeight w:val="2507"/>
        </w:trPr>
        <w:tc>
          <w:tcPr>
            <w:tcW w:w="1460" w:type="pct"/>
          </w:tcPr>
          <w:p w14:paraId="4B3B3FEE" w14:textId="705CEA51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3B105997" w14:textId="678F2137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7D49BE4F" w14:textId="2D6DA8EB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1116CF58" w14:textId="150CCB7C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331D1326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66B70191" w14:textId="77777777" w:rsidR="00274A9A" w:rsidRPr="006666A0" w:rsidRDefault="00274A9A" w:rsidP="00274A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comportamentos correctos coa axuda de preguntas.</w:t>
            </w:r>
          </w:p>
          <w:p w14:paraId="76312331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1D1C634" w14:textId="3889C59E" w:rsidR="00C70691" w:rsidRPr="006666A0" w:rsidRDefault="00C70691" w:rsidP="00C7069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86EFE17" w14:textId="75167AF7" w:rsidR="00C70691" w:rsidRPr="006666A0" w:rsidRDefault="00C70691" w:rsidP="00C7069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22B95B7B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4994" w:rsidRPr="006666A0" w14:paraId="227D0DD8" w14:textId="77777777" w:rsidTr="005448AA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17228CAE" w14:textId="142BDA50" w:rsidR="00974994" w:rsidRPr="006666A0" w:rsidRDefault="006666A0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974994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974994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237BA1B7" w14:textId="77777777" w:rsidR="00974994" w:rsidRPr="006666A0" w:rsidRDefault="00974994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58F7AD4A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0BFD87C" w14:textId="07C7F4FA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  <w:p w14:paraId="4AE0D667" w14:textId="77777777" w:rsidR="00974994" w:rsidRPr="006666A0" w:rsidRDefault="00974994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E8E0097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18B96C29" w14:textId="2C3512F2" w:rsidR="00974994" w:rsidRPr="006666A0" w:rsidRDefault="00974994" w:rsidP="00274A9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</w:t>
            </w:r>
            <w:r w:rsidR="00274A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sílabas con grupos consonánticos presentes nas palabras da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7296D" w14:textId="7A7841EC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3288E9BE" w14:textId="77777777" w:rsidR="00974994" w:rsidRPr="006666A0" w:rsidRDefault="00974994" w:rsidP="00974994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497BE26F" w14:textId="77777777" w:rsidR="00974994" w:rsidRPr="006666A0" w:rsidRDefault="00974994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2. COMUNICACIÓN ESCRITA. 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4994" w:rsidRPr="006666A0" w14:paraId="221DF95D" w14:textId="77777777" w:rsidTr="005448AA">
        <w:tc>
          <w:tcPr>
            <w:tcW w:w="1460" w:type="pct"/>
            <w:shd w:val="clear" w:color="auto" w:fill="E0001B"/>
            <w:vAlign w:val="center"/>
          </w:tcPr>
          <w:p w14:paraId="30AA8FF2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A6105AB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72320EE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9B2F997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4994" w:rsidRPr="006666A0" w14:paraId="3CEC4A4C" w14:textId="77777777" w:rsidTr="005448AA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72F420A6" w14:textId="35AA4B8A" w:rsidR="00974994" w:rsidRPr="006666A0" w:rsidRDefault="00456A39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1A958588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75306461" w14:textId="42A902AE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4994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C87E35C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6633A582" w14:textId="4B8AF55A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5448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peixe máxico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146F6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4994" w:rsidRPr="006666A0" w14:paraId="26692862" w14:textId="77777777" w:rsidTr="005448AA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4FEB13E9" w14:textId="597F3B8D" w:rsidR="00974994" w:rsidRPr="006666A0" w:rsidRDefault="00456A39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4994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974994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0867A45E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B197202" w14:textId="622410B3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056024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</w:t>
            </w:r>
            <w:r w:rsidR="00056024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sinxelos.</w:t>
            </w:r>
          </w:p>
          <w:p w14:paraId="6A37719E" w14:textId="4AE5A24C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6C0EB1C2" w14:textId="2AA02F20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5448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peixe máxico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5448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Encontro.</w:t>
            </w:r>
          </w:p>
          <w:p w14:paraId="307332D5" w14:textId="6DBA7B8E" w:rsidR="005448AA" w:rsidRPr="006666A0" w:rsidRDefault="005448AA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1B22B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secuencia de acontecementos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E71ED45" w14:textId="77777777" w:rsidR="005448AA" w:rsidRPr="006666A0" w:rsidRDefault="005448AA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 os personaxes do conto.</w:t>
            </w:r>
          </w:p>
          <w:p w14:paraId="4D9D8E91" w14:textId="03A84C62" w:rsidR="005448AA" w:rsidRPr="006666A0" w:rsidRDefault="005448AA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o final do conto.</w:t>
            </w:r>
          </w:p>
          <w:p w14:paraId="4D1771B9" w14:textId="00CA8EF0" w:rsidR="005448AA" w:rsidRPr="006666A0" w:rsidRDefault="005448AA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Inventa outro título para o conto e escríbeo.</w:t>
            </w:r>
          </w:p>
          <w:p w14:paraId="0AC646E2" w14:textId="30531D6D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5448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significados opostos en palabras do texto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399F2B0" w14:textId="4715ED5C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con entoación e ritmo correctos o poema en letra composta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5448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pingüín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740038AE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accións mencionadas no poema.</w:t>
            </w:r>
          </w:p>
          <w:p w14:paraId="4796B66E" w14:textId="5C26A33D" w:rsidR="00974994" w:rsidRPr="006666A0" w:rsidRDefault="00974994" w:rsidP="001B22B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</w:t>
            </w:r>
            <w:r w:rsidR="001B22B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lectura</w:t>
            </w:r>
            <w:r w:rsidR="001B22B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coa axuda do contexto</w:t>
            </w:r>
            <w:r w:rsidR="001B22B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mplía o seu vocabulario</w:t>
            </w:r>
            <w:r w:rsidR="001B22B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182B5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5605769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2C062226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258DED4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4994" w:rsidRPr="006666A0" w14:paraId="1FF465B4" w14:textId="77777777" w:rsidTr="005448AA">
        <w:tc>
          <w:tcPr>
            <w:tcW w:w="1460" w:type="pct"/>
          </w:tcPr>
          <w:p w14:paraId="2B3F0861" w14:textId="4316AEF9" w:rsidR="00974994" w:rsidRPr="006666A0" w:rsidRDefault="00456A39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4994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74994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2C313460" w14:textId="2AD240CB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5151409D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 comparacións entre o texto lido e outras versións que coñezan de películas de debuxos animados, cómics…</w:t>
            </w:r>
          </w:p>
          <w:p w14:paraId="76B3171F" w14:textId="7D25C0F3" w:rsidR="001B22B5" w:rsidRPr="006666A0" w:rsidRDefault="001B22B5" w:rsidP="00056024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os comportamentos dos personaxes e rexeita visións sexista </w:t>
            </w:r>
            <w:r w:rsidR="00056024">
              <w:rPr>
                <w:rFonts w:ascii="Arial" w:hAnsi="Arial" w:cs="Arial"/>
                <w:bCs/>
                <w:sz w:val="19"/>
                <w:szCs w:val="19"/>
                <w:lang w:val="gl-ES"/>
              </w:rPr>
              <w:t>deles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72860606" w14:textId="77777777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F8AEEB5" w14:textId="5511DB13" w:rsidR="00C70691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74994" w:rsidRPr="006666A0" w14:paraId="7F76CEF6" w14:textId="77777777" w:rsidTr="005448AA">
        <w:tc>
          <w:tcPr>
            <w:tcW w:w="1460" w:type="pct"/>
          </w:tcPr>
          <w:p w14:paraId="7DEE7CF5" w14:textId="7BD59B09" w:rsidR="00974994" w:rsidRPr="006666A0" w:rsidRDefault="00456A39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4994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74994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413CC9A6" w14:textId="228EA8D8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5410CEE1" w14:textId="7B09816A" w:rsidR="00974994" w:rsidRPr="006666A0" w:rsidRDefault="00974994" w:rsidP="000D1A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0D1AA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peixe máxico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23DD64F5" w14:textId="290E4A0F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0BEEA9E8" w14:textId="77777777" w:rsidR="00974994" w:rsidRPr="006666A0" w:rsidRDefault="00974994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3. COMUNICACIÓN ESCRITA. 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4994" w:rsidRPr="006666A0" w14:paraId="662D62F9" w14:textId="77777777" w:rsidTr="005448AA">
        <w:tc>
          <w:tcPr>
            <w:tcW w:w="1460" w:type="pct"/>
            <w:shd w:val="clear" w:color="auto" w:fill="E0001B"/>
            <w:vAlign w:val="center"/>
          </w:tcPr>
          <w:p w14:paraId="5DF8EA8B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14AB85B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A8F3714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340C0B4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4994" w:rsidRPr="006666A0" w14:paraId="75FAAF2A" w14:textId="77777777" w:rsidTr="005448AA">
        <w:trPr>
          <w:trHeight w:val="3039"/>
        </w:trPr>
        <w:tc>
          <w:tcPr>
            <w:tcW w:w="1460" w:type="pct"/>
          </w:tcPr>
          <w:p w14:paraId="763AE364" w14:textId="34C4F053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, aqu</w:t>
            </w:r>
            <w:r w:rsidR="00056024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les propios dos medios de comunicación ou os relacionados coa escola, respectando as convencións elementais da escrita.</w:t>
            </w:r>
          </w:p>
          <w:p w14:paraId="4C326A9D" w14:textId="77777777" w:rsidR="00974994" w:rsidRPr="006666A0" w:rsidRDefault="00974994" w:rsidP="005448AA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530E978" w14:textId="78483D43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007971AC" w14:textId="264D1237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4E0A7520" w14:textId="75529D67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023C3BD3" w14:textId="6CF56F48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5BCFBB82" w14:textId="506E035D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ditados, preparados previamente, que conteñen palabras e oracións coñecidas e que supoñen algunhas dificultades ortográficas</w:t>
            </w:r>
            <w:r w:rsidR="00AB63D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(emprego de maiúscula en nomes propios)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B594A5D" w14:textId="06930327" w:rsidR="00974994" w:rsidRPr="006666A0" w:rsidRDefault="00AB63D5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oracións formando unha secuencia do itinerario marcado nun mapa.</w:t>
            </w:r>
            <w:r w:rsidR="009749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B869DFD" w14:textId="78FD6224" w:rsidR="00974994" w:rsidRPr="006666A0" w:rsidRDefault="00974994" w:rsidP="00AB63D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adquiridos, unha oración explicando </w:t>
            </w:r>
            <w:r w:rsidR="00AB63D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onde lle gustaría ir de excursión.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667C256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5972566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28290D2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74994" w:rsidRPr="006666A0" w14:paraId="3DAF31CF" w14:textId="77777777" w:rsidTr="005448AA">
        <w:trPr>
          <w:trHeight w:val="984"/>
        </w:trPr>
        <w:tc>
          <w:tcPr>
            <w:tcW w:w="1460" w:type="pct"/>
          </w:tcPr>
          <w:p w14:paraId="2D1EC729" w14:textId="52925E69" w:rsidR="00974994" w:rsidRPr="006666A0" w:rsidRDefault="006666A0" w:rsidP="005448AA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10CB2EC3" w14:textId="07AD8EDA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372054D8" w14:textId="55B19CE4" w:rsidR="00974994" w:rsidRPr="006666A0" w:rsidRDefault="00AB63D5" w:rsidP="00AB63D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Escribe, coa axuda dun modelo, un texto en que relata unha experiencia persoal: unha visita (real ou imaxinada) ao acuario e atendendo a cuestións como: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cando foi, a onde foi, con quen fo</w:t>
            </w:r>
            <w:r w:rsidR="00BF4FC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i</w:t>
            </w:r>
            <w:r w:rsidR="009749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E63C346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4474859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74994" w:rsidRPr="006666A0" w14:paraId="3424E06D" w14:textId="77777777" w:rsidTr="005448AA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0516A3E0" w14:textId="3BDEA35F" w:rsidR="00974994" w:rsidRPr="006666A0" w:rsidRDefault="006666A0" w:rsidP="005448AA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74994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74994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50997B67" w14:textId="77777777" w:rsidR="00974994" w:rsidRPr="006666A0" w:rsidRDefault="00974994" w:rsidP="005448AA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B1FECA5" w14:textId="4F7FB560" w:rsidR="00974994" w:rsidRPr="006666A0" w:rsidRDefault="00456A39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02C641B3" w14:textId="3D7C4B6C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20D946A" w14:textId="32252227" w:rsidR="00BF4FC2" w:rsidRPr="006666A0" w:rsidRDefault="00974994" w:rsidP="00BF4FC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</w:t>
            </w:r>
            <w:r w:rsidR="00BF4F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056024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BF4F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trazando e enlazando correctamente as letras tanto minúscul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4F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EA55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</w:t>
            </w:r>
            <w:r w:rsidR="00056024">
              <w:rPr>
                <w:rFonts w:ascii="Arial" w:hAnsi="Arial" w:cs="Arial"/>
                <w:bCs/>
                <w:sz w:val="19"/>
                <w:szCs w:val="19"/>
                <w:lang w:val="gl-ES"/>
              </w:rPr>
              <w:t>ma</w:t>
            </w:r>
            <w:r w:rsidR="00EA55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F4F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maiúscul</w:t>
            </w:r>
            <w:r w:rsidR="000D1AA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F4FC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082E3B62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70A8DBE4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8AA00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6E7253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5C27C42" w14:textId="77777777" w:rsidR="00974994" w:rsidRPr="006666A0" w:rsidRDefault="00974994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4. COÑECEMENTO DA 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4994" w:rsidRPr="006666A0" w14:paraId="1BAE17A5" w14:textId="77777777" w:rsidTr="005448AA">
        <w:tc>
          <w:tcPr>
            <w:tcW w:w="1460" w:type="pct"/>
            <w:shd w:val="clear" w:color="auto" w:fill="E0001B"/>
            <w:vAlign w:val="center"/>
          </w:tcPr>
          <w:p w14:paraId="1125AE78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DA2F7CD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00954E2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210A1AAD" w14:textId="77777777" w:rsidR="00974994" w:rsidRPr="006666A0" w:rsidRDefault="00974994" w:rsidP="005448A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4994" w:rsidRPr="006666A0" w14:paraId="028A1E6F" w14:textId="77777777" w:rsidTr="005448AA">
        <w:trPr>
          <w:trHeight w:val="1917"/>
        </w:trPr>
        <w:tc>
          <w:tcPr>
            <w:tcW w:w="1460" w:type="pct"/>
          </w:tcPr>
          <w:p w14:paraId="00CDE2A5" w14:textId="6D74CC7E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757C9547" w14:textId="77777777" w:rsidR="00974994" w:rsidRPr="006666A0" w:rsidRDefault="00974994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777AD9E" w14:textId="0F551ED1" w:rsidR="00974994" w:rsidRPr="006666A0" w:rsidRDefault="006666A0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554C7045" w14:textId="46203C99" w:rsidR="00974994" w:rsidRPr="006666A0" w:rsidRDefault="006666A0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-1.2.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707BFA27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5F38AA5E" w14:textId="0A03C4EF" w:rsidR="00974994" w:rsidRPr="006666A0" w:rsidRDefault="007E1A9A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verbos en singular e plural</w:t>
            </w:r>
            <w:r w:rsidR="009749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BECD043" w14:textId="31F35204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Aplica </w:t>
            </w:r>
            <w:r w:rsidR="007E1A9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mecanismos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básic</w:t>
            </w:r>
            <w:r w:rsidR="007E1A9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s </w:t>
            </w:r>
            <w:r w:rsidR="007E1A9A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de conxugación verbal nas formas do plural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6FE5455" w14:textId="44A8FC18" w:rsidR="00974994" w:rsidRPr="006666A0" w:rsidRDefault="00974994" w:rsidP="00056024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ind w:left="296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Completa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E1A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oracións escollendo o verbo en singular o plural poñendo atención á concordancia.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5F63159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4224A53" w14:textId="243BF958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4994" w:rsidRPr="006666A0" w14:paraId="1E3D49AB" w14:textId="77777777" w:rsidTr="005448AA">
        <w:trPr>
          <w:trHeight w:val="1406"/>
        </w:trPr>
        <w:tc>
          <w:tcPr>
            <w:tcW w:w="1460" w:type="pct"/>
          </w:tcPr>
          <w:p w14:paraId="07BE385B" w14:textId="66C2C216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2784BF19" w14:textId="2EA115CE" w:rsidR="00974994" w:rsidRPr="006666A0" w:rsidRDefault="006666A0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 e aprecia o</w:t>
            </w:r>
            <w:r w:rsidR="00056024">
              <w:rPr>
                <w:rFonts w:ascii="Arial" w:hAnsi="Arial" w:cs="Arial"/>
                <w:sz w:val="19"/>
                <w:szCs w:val="19"/>
                <w:lang w:val="gl-ES"/>
              </w:rPr>
              <w:t xml:space="preserve"> seu valor social e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2AA3E9DB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 norma ortográfica do son Z</w:t>
            </w:r>
          </w:p>
          <w:p w14:paraId="6D4F4199" w14:textId="5A300352" w:rsidR="00974994" w:rsidRPr="006666A0" w:rsidRDefault="00974994" w:rsidP="00056024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a alternancia ortográficas no uso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 ao formar os plurais de palabras rematadas en z (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rapaz-rapa</w:t>
            </w:r>
            <w:r w:rsidR="00056024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4947445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4994" w:rsidRPr="006666A0" w14:paraId="087A44A9" w14:textId="77777777" w:rsidTr="006F7595">
        <w:trPr>
          <w:trHeight w:val="1663"/>
        </w:trPr>
        <w:tc>
          <w:tcPr>
            <w:tcW w:w="1460" w:type="pct"/>
          </w:tcPr>
          <w:p w14:paraId="303FED5A" w14:textId="2B3682C8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1F81736F" w14:textId="7B13DEAC" w:rsidR="00974994" w:rsidRPr="006666A0" w:rsidRDefault="006666A0" w:rsidP="005448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443625B7" w14:textId="28BEB215" w:rsidR="00974994" w:rsidRPr="006666A0" w:rsidRDefault="006666A0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6C51C6C1" w14:textId="4A856152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palabras </w:t>
            </w:r>
            <w:r w:rsidR="007E1A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antónimas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842BBD3" w14:textId="4A5FB248" w:rsidR="00974994" w:rsidRPr="006666A0" w:rsidRDefault="006F7595" w:rsidP="005448A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o verbo en oracións dadas.</w:t>
            </w:r>
          </w:p>
          <w:p w14:paraId="532C3BBB" w14:textId="4F8AF8FB" w:rsidR="00974994" w:rsidRPr="006666A0" w:rsidRDefault="007E1A9A" w:rsidP="00056024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Discrimina os grupos consonánticos </w:t>
            </w:r>
            <w:r w:rsidR="00974994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c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 xml:space="preserve">r, gr, gl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 resolve correctamente a actividade da audición.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2FC69F8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4994" w:rsidRPr="006666A0" w14:paraId="11C211A7" w14:textId="77777777" w:rsidTr="005448AA">
        <w:trPr>
          <w:trHeight w:val="1917"/>
        </w:trPr>
        <w:tc>
          <w:tcPr>
            <w:tcW w:w="1460" w:type="pct"/>
          </w:tcPr>
          <w:p w14:paraId="55A8BAA5" w14:textId="63E69E08" w:rsidR="00974994" w:rsidRPr="006666A0" w:rsidRDefault="006666A0" w:rsidP="005448A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450D2F12" w14:textId="1E27C87F" w:rsidR="00974994" w:rsidRPr="006666A0" w:rsidRDefault="006666A0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49DF4B28" w14:textId="77777777" w:rsidR="00974994" w:rsidRPr="006666A0" w:rsidRDefault="00974994" w:rsidP="005448AA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 formas léxicas en galego e en castelán a partir de termos traballados na unidade.</w:t>
            </w:r>
          </w:p>
          <w:p w14:paraId="25D3AB4B" w14:textId="3811C0B6" w:rsidR="007E1A9A" w:rsidRPr="006666A0" w:rsidRDefault="007E1A9A" w:rsidP="007E1A9A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para superar as interferencias do castelán nas súas producións orais e escritas.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45F2959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5D2BF0BC" w14:textId="77777777" w:rsidR="00974994" w:rsidRPr="006666A0" w:rsidRDefault="00974994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9BF378E" w14:textId="77777777" w:rsidR="00974994" w:rsidRPr="006666A0" w:rsidRDefault="00974994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4994" w:rsidRPr="006666A0" w14:paraId="10D00ED6" w14:textId="77777777" w:rsidTr="005448AA">
        <w:tc>
          <w:tcPr>
            <w:tcW w:w="1460" w:type="pct"/>
            <w:shd w:val="clear" w:color="auto" w:fill="E0001B"/>
            <w:vAlign w:val="center"/>
          </w:tcPr>
          <w:p w14:paraId="37C34BEE" w14:textId="77777777" w:rsidR="00974994" w:rsidRPr="006666A0" w:rsidRDefault="00974994" w:rsidP="005448A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A44C15A" w14:textId="77777777" w:rsidR="00974994" w:rsidRPr="006666A0" w:rsidRDefault="00974994" w:rsidP="005448A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ABA7602" w14:textId="77777777" w:rsidR="00974994" w:rsidRPr="006666A0" w:rsidRDefault="00974994" w:rsidP="005448A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E4DFC2C" w14:textId="77777777" w:rsidR="00974994" w:rsidRPr="006666A0" w:rsidRDefault="00974994" w:rsidP="005448AA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4994" w:rsidRPr="006666A0" w14:paraId="2053A838" w14:textId="77777777" w:rsidTr="005448AA">
        <w:trPr>
          <w:trHeight w:val="640"/>
        </w:trPr>
        <w:tc>
          <w:tcPr>
            <w:tcW w:w="1460" w:type="pct"/>
            <w:shd w:val="clear" w:color="auto" w:fill="auto"/>
          </w:tcPr>
          <w:p w14:paraId="18D5DC1F" w14:textId="2544CC8D" w:rsidR="00974994" w:rsidRPr="006666A0" w:rsidRDefault="001E78E0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5F6A4376" w14:textId="77777777" w:rsidR="00974994" w:rsidRPr="006666A0" w:rsidRDefault="00974994" w:rsidP="005448AA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AAAFA89" w14:textId="403BB15B" w:rsidR="00974994" w:rsidRPr="006666A0" w:rsidRDefault="00456A39" w:rsidP="005448AA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5C5A0620" w14:textId="6F31EBB6" w:rsidR="00974994" w:rsidRPr="006666A0" w:rsidRDefault="00456A39" w:rsidP="005448AA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04A9E7D9" w14:textId="7A107AC6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6F759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peixe máxico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6F759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Encontro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poético </w:t>
            </w:r>
            <w:r w:rsidR="006F759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pingüín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expresividade, entoación e ritmos axeitados</w:t>
            </w:r>
          </w:p>
          <w:p w14:paraId="05302ABB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3E3F292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ADD8C13" w14:textId="2BD95AEB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74994" w:rsidRPr="006666A0" w14:paraId="3CE60AB3" w14:textId="77777777" w:rsidTr="006F7595">
        <w:trPr>
          <w:trHeight w:val="2046"/>
        </w:trPr>
        <w:tc>
          <w:tcPr>
            <w:tcW w:w="1460" w:type="pct"/>
            <w:shd w:val="clear" w:color="auto" w:fill="auto"/>
          </w:tcPr>
          <w:p w14:paraId="446934CD" w14:textId="3F10C31C" w:rsidR="00974994" w:rsidRPr="006666A0" w:rsidRDefault="001E78E0" w:rsidP="005448A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74994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131B68C1" w14:textId="77777777" w:rsidR="00974994" w:rsidRPr="006666A0" w:rsidRDefault="00974994" w:rsidP="005448AA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1D8E6425" w14:textId="6DD26EEF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7AA4A379" w14:textId="77777777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19205677" w14:textId="285CBA7C" w:rsidR="00974994" w:rsidRPr="006666A0" w:rsidRDefault="00974994" w:rsidP="005448A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056024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ece as palabras que rim</w:t>
            </w:r>
            <w:r w:rsidR="006F7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no poema </w:t>
            </w:r>
            <w:r w:rsidR="006F759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pingüín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42C0CEDF" w14:textId="20D7C33D" w:rsidR="00974994" w:rsidRPr="006666A0" w:rsidRDefault="00974994" w:rsidP="006F759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os coñecementos sobre a rima para </w:t>
            </w:r>
            <w:r w:rsidR="006F759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construír nunha estrofa.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CD23FD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DEA9F17" w14:textId="77777777" w:rsidR="00974994" w:rsidRPr="006666A0" w:rsidRDefault="00974994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74994" w:rsidRPr="006666A0" w14:paraId="3F850FE8" w14:textId="77777777" w:rsidTr="005448AA">
        <w:trPr>
          <w:trHeight w:val="640"/>
        </w:trPr>
        <w:tc>
          <w:tcPr>
            <w:tcW w:w="1460" w:type="pct"/>
            <w:shd w:val="clear" w:color="auto" w:fill="auto"/>
          </w:tcPr>
          <w:p w14:paraId="60354A98" w14:textId="5B5462AC" w:rsidR="00974994" w:rsidRPr="006666A0" w:rsidRDefault="001E78E0" w:rsidP="005448AA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E0001B"/>
                <w:sz w:val="19"/>
                <w:szCs w:val="19"/>
                <w:lang w:val="gl-ES"/>
              </w:rPr>
            </w:pPr>
            <w:r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74994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74994" w:rsidRPr="006666A0">
              <w:rPr>
                <w:rFonts w:cs="Arial"/>
                <w:sz w:val="19"/>
                <w:szCs w:val="19"/>
                <w:lang w:val="gl-ES"/>
              </w:rPr>
              <w:t xml:space="preserve"> Amosar interese, respecto e tolerancia ante as diferenzas persoais, sociais e culturais.</w:t>
            </w:r>
          </w:p>
        </w:tc>
        <w:tc>
          <w:tcPr>
            <w:tcW w:w="1460" w:type="pct"/>
          </w:tcPr>
          <w:p w14:paraId="777B93B0" w14:textId="60C59A28" w:rsidR="00974994" w:rsidRPr="006666A0" w:rsidRDefault="00456A39" w:rsidP="005448A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4994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5-5.1.</w:t>
            </w:r>
            <w:r w:rsidR="00974994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4994" w:rsidRPr="006666A0">
              <w:rPr>
                <w:rFonts w:ascii="Arial" w:hAnsi="Arial" w:cs="Arial"/>
                <w:sz w:val="19"/>
                <w:szCs w:val="19"/>
                <w:lang w:val="gl-ES"/>
              </w:rPr>
              <w:t>Amosa curiosidade por coñecer outros costumes e formas de relación social, respectando e valorando a diversidade</w:t>
            </w:r>
          </w:p>
        </w:tc>
        <w:tc>
          <w:tcPr>
            <w:tcW w:w="1460" w:type="pct"/>
            <w:shd w:val="clear" w:color="auto" w:fill="auto"/>
          </w:tcPr>
          <w:p w14:paraId="5ADDCB69" w14:textId="59EDA422" w:rsidR="00974994" w:rsidRPr="006666A0" w:rsidRDefault="006F7595" w:rsidP="006F759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o comportamento dos personaxes fuxindo de valoracións sexistas das actividades que relizan no conto</w:t>
            </w:r>
            <w:r w:rsidR="0097499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C81BAD1" w14:textId="77777777" w:rsidR="00974994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9D15A62" w14:textId="29515C85" w:rsidR="00C70691" w:rsidRPr="006666A0" w:rsidRDefault="00C70691" w:rsidP="005448A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2BCE539D" w14:textId="76AC7E86" w:rsidR="005F6726" w:rsidRPr="006666A0" w:rsidRDefault="005F6726" w:rsidP="00974994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A50395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E032A9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158AB0DF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256A6CC1" w14:textId="4B44647B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EDADCDC" w14:textId="68BF1C9C" w:rsidR="005F6726" w:rsidRPr="006666A0" w:rsidRDefault="002A4F4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D57DF55" w14:textId="1680E902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F1F79A7" w14:textId="1999ECC1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6726" w:rsidRPr="006666A0" w14:paraId="46F7744E" w14:textId="77777777" w:rsidTr="00EF6677">
        <w:tc>
          <w:tcPr>
            <w:tcW w:w="787" w:type="pct"/>
            <w:vMerge/>
            <w:shd w:val="clear" w:color="auto" w:fill="F49600"/>
          </w:tcPr>
          <w:p w14:paraId="04B00D25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0F4E568" w14:textId="20EE407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E11C3FC" w14:textId="54A591B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0A988878" w14:textId="71CD4BF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8B8290E" w14:textId="1A803DB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C0BC02C" w14:textId="0F236A3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9D839C5" w14:textId="713F583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72CEFB2" w14:textId="3736DAB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1F42AD3" w14:textId="1F17653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F1BAC1A" w14:textId="45E2504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3A65E46" w14:textId="489D08D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7B94F3" w14:textId="2BEB112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00DE8E0" w14:textId="5F613A1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0AB8E80" w14:textId="04C74D6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6086A186" w14:textId="73DF7A3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196558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196558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7EF6BBF" w14:textId="79CF511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27053E9A" w14:textId="610B434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0F3F66FA" w14:textId="78FE74A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0E5E2DCF" w14:textId="79D59AB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E101F63" w14:textId="3AFCF6F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90F3DA" w14:textId="4A12C8A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62E7D8B2" w14:textId="2EC4E5AB" w:rsidR="005F6726" w:rsidRPr="006666A0" w:rsidRDefault="0073712F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5F672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3711115" w14:textId="0BF54D0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53A94C76" w14:textId="5353D71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20E73232" w14:textId="3A3428E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607D6E25" w14:textId="5E79905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1E35BFA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75A025DD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0F0587E4" w14:textId="397A0170" w:rsidR="005F6726" w:rsidRPr="006666A0" w:rsidRDefault="005F6726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23AE7BB" w14:textId="705557F0" w:rsidR="005F6726" w:rsidRPr="006666A0" w:rsidRDefault="00873C23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8D8C9BA" w14:textId="346EDBC4" w:rsidR="005F6726" w:rsidRPr="006666A0" w:rsidRDefault="00873C23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FBFA169" w14:textId="3015AF8A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5F6726" w:rsidRPr="006666A0" w14:paraId="741287ED" w14:textId="77777777" w:rsidTr="00EF6677">
        <w:tc>
          <w:tcPr>
            <w:tcW w:w="787" w:type="pct"/>
            <w:vMerge/>
            <w:shd w:val="clear" w:color="auto" w:fill="F49600"/>
          </w:tcPr>
          <w:p w14:paraId="1BD97EB5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1DE9D21" w14:textId="0D10DE2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43EB761" w14:textId="5EB2633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50DED85" w14:textId="5E97AE2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025DB34E" w14:textId="1BED28B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FB45C59" w14:textId="7D8D572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547B833" w14:textId="293F978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B723C4A" w14:textId="5ACE44A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87FD2D3" w14:textId="2C781A5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5AC7D0BA" w14:textId="12BDE1E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E9F54F3" w14:textId="4221831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172A9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18ABEE8" w14:textId="05A7383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172A98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2CA687A" w14:textId="6E5BDC8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A16F1E0" w14:textId="48A5B50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D4A16B7" w14:textId="4BD2C05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E561304" w14:textId="12A5102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724648E" w14:textId="16CBCC5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E032A9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4A328F33" w14:textId="1B5BC33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10AC7BDC" w14:textId="4FD9C39D" w:rsidR="005F6726" w:rsidRPr="006666A0" w:rsidRDefault="00F459E0" w:rsidP="00EF6677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672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1329D160" w14:textId="45076553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4651FB42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5220F355" w14:textId="202A87A5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696F7619" w14:textId="5523F458" w:rsidR="005F6726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05F5900E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6726" w:rsidRPr="006666A0" w14:paraId="582B0174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38A40D6D" w14:textId="1B866154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8A3EC1D" w14:textId="48DCE433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13A5BC07" w14:textId="55BD0BDC" w:rsidR="005F6726" w:rsidRPr="006666A0" w:rsidRDefault="00BF0E56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6726" w:rsidRPr="006666A0" w14:paraId="560B76A8" w14:textId="77777777" w:rsidTr="00EF6677">
        <w:tc>
          <w:tcPr>
            <w:tcW w:w="787" w:type="pct"/>
            <w:vMerge/>
            <w:shd w:val="clear" w:color="auto" w:fill="F49600"/>
          </w:tcPr>
          <w:p w14:paraId="04E39FBA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2B735B38" w14:textId="335298B5" w:rsidR="005F6726" w:rsidRPr="006666A0" w:rsidRDefault="005F6726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37F331D" w14:textId="13BC3C65" w:rsidR="005F6726" w:rsidRPr="006666A0" w:rsidRDefault="0045620E" w:rsidP="00E032A9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41D882C0" w14:textId="1FAFB5E7" w:rsidR="005F6726" w:rsidRPr="006666A0" w:rsidRDefault="005F6726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2A1CE7D4" w14:textId="758DE011" w:rsidR="005F6726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31F66EF5" w14:textId="6F862CB9" w:rsidR="005F6726" w:rsidRPr="006666A0" w:rsidRDefault="005B389B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10D3FA14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72489556" w14:textId="77777777" w:rsidTr="00EF6677">
        <w:tc>
          <w:tcPr>
            <w:tcW w:w="787" w:type="pct"/>
            <w:shd w:val="clear" w:color="auto" w:fill="F49600"/>
            <w:vAlign w:val="center"/>
          </w:tcPr>
          <w:p w14:paraId="2F2D8C16" w14:textId="5747350A" w:rsidR="005F6726" w:rsidRPr="006666A0" w:rsidRDefault="00D65A7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0163F207" w14:textId="5FA0A5EF" w:rsidR="005F6726" w:rsidRPr="006666A0" w:rsidRDefault="00BF0E56" w:rsidP="00E032A9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73712F" w:rsidRPr="006666A0">
              <w:rPr>
                <w:rFonts w:cs="Arial"/>
                <w:sz w:val="19"/>
                <w:szCs w:val="19"/>
                <w:lang w:val="gl-ES"/>
              </w:rPr>
              <w:t>terce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iro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trimestre: 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73712F" w:rsidRPr="006666A0">
              <w:rPr>
                <w:rFonts w:cs="Arial"/>
                <w:i/>
                <w:sz w:val="19"/>
                <w:szCs w:val="19"/>
                <w:lang w:val="gl-ES"/>
              </w:rPr>
              <w:t>lbum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das 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familia</w:t>
            </w:r>
            <w:r w:rsidR="0073712F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6595F72E" w14:textId="77777777" w:rsidR="005F6726" w:rsidRPr="006666A0" w:rsidRDefault="005F6726" w:rsidP="005F6726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498B24AF" w14:textId="77777777" w:rsidTr="00EF6677">
        <w:tc>
          <w:tcPr>
            <w:tcW w:w="787" w:type="pct"/>
            <w:shd w:val="clear" w:color="auto" w:fill="F49600"/>
            <w:vAlign w:val="center"/>
          </w:tcPr>
          <w:p w14:paraId="45389D84" w14:textId="4149E69C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27FFA9D2" w14:textId="6281620F" w:rsidR="005F6726" w:rsidRPr="006666A0" w:rsidRDefault="0045620E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1622A11A" w14:textId="518664A1" w:rsidR="005F6726" w:rsidRPr="006666A0" w:rsidRDefault="00E032A9" w:rsidP="00E032A9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Para ler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7A0B16ED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D3563" w:rsidRPr="006666A0" w14:paraId="7CDEE0D6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167B7BA2" w14:textId="662E6D53" w:rsidR="005D3563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1A42C14F" w14:textId="0166DEE3" w:rsidR="005D3563" w:rsidRPr="006666A0" w:rsidRDefault="005D3563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0DFEA3CE" w14:textId="5E83E56D" w:rsidR="005D3563" w:rsidRPr="006666A0" w:rsidRDefault="005D3563" w:rsidP="00172A9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O peixe máxico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37D55" w:rsidRPr="006666A0">
              <w:rPr>
                <w:rFonts w:cs="Arial"/>
                <w:sz w:val="19"/>
                <w:szCs w:val="19"/>
                <w:lang w:val="gl-ES"/>
              </w:rPr>
              <w:t>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172A98" w:rsidRPr="006666A0">
              <w:rPr>
                <w:rFonts w:cs="Arial"/>
                <w:i/>
                <w:sz w:val="19"/>
                <w:szCs w:val="19"/>
                <w:lang w:val="gl-ES"/>
              </w:rPr>
              <w:t>Encontro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 xml:space="preserve"> (páxina 167); 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O pingüín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17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5D3563" w:rsidRPr="006666A0" w14:paraId="0C5809D6" w14:textId="77777777" w:rsidTr="00EF6677">
        <w:tc>
          <w:tcPr>
            <w:tcW w:w="787" w:type="pct"/>
            <w:vMerge/>
            <w:shd w:val="clear" w:color="auto" w:fill="F49600"/>
            <w:vAlign w:val="center"/>
          </w:tcPr>
          <w:p w14:paraId="0D646B21" w14:textId="77777777" w:rsidR="005D3563" w:rsidRPr="006666A0" w:rsidRDefault="005D3563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06E8E5A" w14:textId="536FE641" w:rsidR="005D3563" w:rsidRPr="006666A0" w:rsidRDefault="005D3563" w:rsidP="00172A9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da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mina inicial </w:t>
            </w:r>
            <w:r w:rsidR="00E032A9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 xml:space="preserve">Visita ao </w:t>
            </w:r>
            <w:r w:rsidR="00B1733C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acuario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); Relat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135A0D" w:rsidRPr="006666A0">
              <w:rPr>
                <w:rFonts w:cs="Arial"/>
                <w:sz w:val="19"/>
                <w:szCs w:val="19"/>
                <w:lang w:val="gl-ES"/>
              </w:rPr>
              <w:t xml:space="preserve"> dunha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excur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sión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ao </w:t>
            </w:r>
            <w:r w:rsidR="00B1733C" w:rsidRPr="006666A0">
              <w:rPr>
                <w:rFonts w:cs="Arial"/>
                <w:sz w:val="19"/>
                <w:szCs w:val="19"/>
                <w:lang w:val="gl-ES"/>
              </w:rPr>
              <w:t>acuario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125A60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17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 xml:space="preserve">2); Propoñer unha excursión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17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25A60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D3563" w:rsidRPr="006666A0" w14:paraId="2F29618F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287E02E0" w14:textId="567FCE84" w:rsidR="005D3563" w:rsidRPr="006666A0" w:rsidRDefault="005D3563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54124B2" w14:textId="38D3807B" w:rsidR="005D3563" w:rsidRPr="006666A0" w:rsidRDefault="005D3563" w:rsidP="00172A9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</w:t>
            </w:r>
            <w:r w:rsidR="00125A60" w:rsidRPr="006666A0">
              <w:rPr>
                <w:rFonts w:cs="Arial"/>
                <w:sz w:val="19"/>
                <w:szCs w:val="19"/>
                <w:lang w:val="gl-ES"/>
              </w:rPr>
              <w:t>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125A6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125A60" w:rsidRPr="006666A0">
              <w:rPr>
                <w:rFonts w:cs="Arial"/>
                <w:sz w:val="19"/>
                <w:szCs w:val="19"/>
                <w:lang w:val="gl-ES"/>
              </w:rPr>
              <w:t xml:space="preserve">mina inicial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  <w:tr w:rsidR="00AB5B75" w:rsidRPr="006666A0" w14:paraId="696E1989" w14:textId="77777777" w:rsidTr="00626E53">
        <w:trPr>
          <w:trHeight w:val="1108"/>
        </w:trPr>
        <w:tc>
          <w:tcPr>
            <w:tcW w:w="787" w:type="pct"/>
            <w:vMerge/>
            <w:shd w:val="clear" w:color="auto" w:fill="F49600"/>
            <w:vAlign w:val="center"/>
          </w:tcPr>
          <w:p w14:paraId="61907AD2" w14:textId="77777777" w:rsidR="00AB5B75" w:rsidRPr="006666A0" w:rsidRDefault="00AB5B75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7EC4BC40" w14:textId="71F0DFA5" w:rsidR="00AB5B75" w:rsidRPr="006666A0" w:rsidRDefault="00AB5B75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  <w:p w14:paraId="5C76EE04" w14:textId="070D5D51" w:rsidR="00AB5B75" w:rsidRPr="006666A0" w:rsidRDefault="00E032A9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en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universa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s. Comporta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>ment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en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lugares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 públic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s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>a 16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="00AB5B75" w:rsidRPr="006666A0">
              <w:rPr>
                <w:rFonts w:cs="Arial"/>
                <w:sz w:val="19"/>
                <w:szCs w:val="19"/>
                <w:lang w:val="gl-ES"/>
              </w:rPr>
              <w:t xml:space="preserve">). </w:t>
            </w:r>
          </w:p>
          <w:p w14:paraId="5995F894" w14:textId="0878DF65" w:rsidR="00AB5B75" w:rsidRPr="006666A0" w:rsidRDefault="00172A98" w:rsidP="00056024">
            <w:pPr>
              <w:pStyle w:val="Lista"/>
              <w:spacing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O </w:t>
            </w:r>
            <w:r w:rsidR="00CB5D52" w:rsidRPr="006666A0">
              <w:rPr>
                <w:rFonts w:cs="Arial"/>
                <w:bCs/>
                <w:sz w:val="19"/>
                <w:szCs w:val="19"/>
                <w:lang w:val="gl-ES"/>
              </w:rPr>
              <w:t>desenvolvemento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="00056024">
              <w:rPr>
                <w:rFonts w:cs="Arial"/>
                <w:bCs/>
                <w:sz w:val="19"/>
                <w:szCs w:val="19"/>
                <w:lang w:val="gl-ES"/>
              </w:rPr>
              <w:t>sustentable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o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medio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O</w:t>
            </w:r>
            <w:r w:rsidR="00D65A73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coidado </w:t>
            </w:r>
            <w:r w:rsidR="00BF583F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dos 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>ecosistem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a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s </w:t>
            </w:r>
            <w:r w:rsidR="00944E20" w:rsidRPr="006666A0">
              <w:rPr>
                <w:rFonts w:cs="Arial"/>
                <w:bCs/>
                <w:sz w:val="19"/>
                <w:szCs w:val="19"/>
                <w:lang w:val="gl-ES"/>
              </w:rPr>
              <w:t>mariños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bCs/>
                <w:sz w:val="19"/>
                <w:szCs w:val="19"/>
                <w:lang w:val="gl-ES"/>
              </w:rPr>
              <w:t>páxin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>a 16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2</w:t>
            </w:r>
            <w:r w:rsidR="00AB5B75" w:rsidRPr="006666A0">
              <w:rPr>
                <w:rFonts w:cs="Arial"/>
                <w:bCs/>
                <w:sz w:val="19"/>
                <w:szCs w:val="19"/>
                <w:lang w:val="gl-ES"/>
              </w:rPr>
              <w:t>).</w:t>
            </w:r>
          </w:p>
        </w:tc>
      </w:tr>
    </w:tbl>
    <w:p w14:paraId="3FD67975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6F3841DE" w14:textId="77777777" w:rsidTr="00EF6677">
        <w:tc>
          <w:tcPr>
            <w:tcW w:w="787" w:type="pct"/>
            <w:shd w:val="clear" w:color="auto" w:fill="F49600"/>
            <w:vAlign w:val="center"/>
          </w:tcPr>
          <w:p w14:paraId="21FE4B6E" w14:textId="1BC571FF" w:rsidR="005F6726" w:rsidRPr="006666A0" w:rsidRDefault="00BD52CF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33A09134" w14:textId="6CF8CC6F" w:rsidR="005F6726" w:rsidRPr="006666A0" w:rsidRDefault="00BF0E56" w:rsidP="00EF667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31EF545A" w14:textId="5C709B77" w:rsidR="005F6726" w:rsidRPr="006666A0" w:rsidRDefault="00E032A9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4583E014" w14:textId="7EEA7323" w:rsidR="005F6726" w:rsidRPr="006666A0" w:rsidRDefault="00445B7D" w:rsidP="00196558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5C43E359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6726" w:rsidRPr="006666A0" w14:paraId="63BB8B41" w14:textId="77777777" w:rsidTr="00EF6677">
        <w:tc>
          <w:tcPr>
            <w:tcW w:w="785" w:type="pct"/>
            <w:shd w:val="clear" w:color="auto" w:fill="F49600"/>
            <w:vAlign w:val="center"/>
          </w:tcPr>
          <w:p w14:paraId="3375B75B" w14:textId="00B30B1F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4607F8B9" w14:textId="62999EF5" w:rsidR="005F6726" w:rsidRPr="006666A0" w:rsidRDefault="003E7DFA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ar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que s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e observa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unha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situa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na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realidade, nu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nha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ilustración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u 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unha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pe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lícula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ADDA2CE" w14:textId="4E38ABA6" w:rsidR="005F6726" w:rsidRPr="006666A0" w:rsidRDefault="00DA778D" w:rsidP="00E032A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196558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196558" w:rsidRPr="006666A0">
              <w:rPr>
                <w:rFonts w:cs="Arial"/>
                <w:i/>
                <w:sz w:val="19"/>
                <w:szCs w:val="19"/>
                <w:lang w:val="gl-ES"/>
              </w:rPr>
              <w:t>pa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196558" w:rsidRPr="006666A0">
              <w:rPr>
                <w:rFonts w:cs="Arial"/>
                <w:i/>
                <w:sz w:val="19"/>
                <w:szCs w:val="19"/>
                <w:lang w:val="gl-ES"/>
              </w:rPr>
              <w:t>a? Qu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 </w:t>
            </w:r>
            <w:r w:rsidR="00196558" w:rsidRPr="006666A0">
              <w:rPr>
                <w:rFonts w:cs="Arial"/>
                <w:i/>
                <w:sz w:val="19"/>
                <w:szCs w:val="19"/>
                <w:lang w:val="gl-ES"/>
              </w:rPr>
              <w:t>ocorr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3E7DFA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="00E032A9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3E7DF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fan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2CDA355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58675F68" w14:textId="77777777" w:rsidTr="00EF6677">
        <w:tc>
          <w:tcPr>
            <w:tcW w:w="787" w:type="pct"/>
            <w:shd w:val="clear" w:color="auto" w:fill="F49600"/>
            <w:vAlign w:val="center"/>
          </w:tcPr>
          <w:p w14:paraId="4A3C7C88" w14:textId="6A94AD3B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0D823CE9" w14:textId="291D52AC" w:rsidR="005F6726" w:rsidRPr="006666A0" w:rsidRDefault="00873C23" w:rsidP="00E032A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4D2DC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4D2DC1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(A ecoloxía: a </w:t>
            </w:r>
            <w:r w:rsidR="004D2DC1" w:rsidRPr="006666A0">
              <w:rPr>
                <w:rFonts w:cs="Arial"/>
                <w:sz w:val="19"/>
                <w:szCs w:val="19"/>
                <w:lang w:val="gl-ES"/>
              </w:rPr>
              <w:t>admira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ción e o gozo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F94469" w:rsidRPr="006666A0">
              <w:rPr>
                <w:rFonts w:cs="Arial"/>
                <w:sz w:val="19"/>
                <w:szCs w:val="19"/>
                <w:lang w:val="gl-ES"/>
              </w:rPr>
              <w:t>solidariedade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: o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interese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 xml:space="preserve"> p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olo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4D2DC1" w:rsidRPr="006666A0">
              <w:rPr>
                <w:rFonts w:cs="Arial"/>
                <w:sz w:val="19"/>
                <w:szCs w:val="19"/>
                <w:lang w:val="gl-ES"/>
              </w:rPr>
              <w:t>);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72A98" w:rsidRPr="006666A0">
              <w:rPr>
                <w:rFonts w:cs="Arial"/>
                <w:sz w:val="19"/>
                <w:szCs w:val="19"/>
                <w:lang w:val="gl-ES"/>
              </w:rPr>
              <w:br/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o agradecemento</w:t>
            </w:r>
            <w:r w:rsidR="00004502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10C3EB6E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66227" w:rsidRPr="006666A0" w14:paraId="6FFC1D3D" w14:textId="77777777" w:rsidTr="00566227">
        <w:tc>
          <w:tcPr>
            <w:tcW w:w="787" w:type="pct"/>
            <w:shd w:val="clear" w:color="auto" w:fill="F49600"/>
            <w:vAlign w:val="center"/>
          </w:tcPr>
          <w:p w14:paraId="472B9BD9" w14:textId="243968D9" w:rsidR="00566227" w:rsidRPr="006666A0" w:rsidRDefault="00566227" w:rsidP="00E032A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6F06B935" w14:textId="71AB39FD" w:rsidR="00566227" w:rsidRPr="006666A0" w:rsidRDefault="005B389B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032A9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66227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5FA9815" w14:textId="3672BFAA" w:rsidR="005F6726" w:rsidRPr="00056024" w:rsidRDefault="00566227" w:rsidP="00566227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5F6726" w:rsidRPr="00056024" w:rsidSect="00EF6677">
          <w:footerReference w:type="default" r:id="rId26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CB5D52" w:rsidRPr="00056024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E032A9" w:rsidRPr="00056024">
        <w:rPr>
          <w:rFonts w:ascii="Arial" w:hAnsi="Arial" w:cs="Arial"/>
          <w:b/>
          <w:sz w:val="44"/>
          <w:szCs w:val="44"/>
          <w:lang w:val="gl-ES"/>
        </w:rPr>
        <w:t xml:space="preserve"> 12. C</w:t>
      </w:r>
      <w:r w:rsidR="005F6726" w:rsidRPr="00056024">
        <w:rPr>
          <w:rFonts w:ascii="Arial" w:hAnsi="Arial" w:cs="Arial"/>
          <w:b/>
          <w:sz w:val="44"/>
          <w:szCs w:val="44"/>
          <w:lang w:val="gl-ES"/>
        </w:rPr>
        <w:t>ant</w:t>
      </w:r>
      <w:r w:rsidR="005104A9" w:rsidRPr="00056024">
        <w:rPr>
          <w:rFonts w:ascii="Arial" w:hAnsi="Arial" w:cs="Arial"/>
          <w:b/>
          <w:sz w:val="44"/>
          <w:szCs w:val="44"/>
          <w:lang w:val="gl-ES"/>
        </w:rPr>
        <w:t>o</w:t>
      </w:r>
      <w:r w:rsidR="005F6726" w:rsidRPr="00056024">
        <w:rPr>
          <w:rFonts w:ascii="Arial" w:hAnsi="Arial" w:cs="Arial"/>
          <w:b/>
          <w:sz w:val="44"/>
          <w:szCs w:val="44"/>
          <w:lang w:val="gl-ES"/>
        </w:rPr>
        <w:t>s anima</w:t>
      </w:r>
      <w:r w:rsidR="005104A9" w:rsidRPr="00056024">
        <w:rPr>
          <w:rFonts w:ascii="Arial" w:hAnsi="Arial" w:cs="Arial"/>
          <w:b/>
          <w:sz w:val="44"/>
          <w:szCs w:val="44"/>
          <w:lang w:val="gl-ES"/>
        </w:rPr>
        <w:t>i</w:t>
      </w:r>
      <w:r w:rsidR="005F6726" w:rsidRPr="00056024">
        <w:rPr>
          <w:rFonts w:ascii="Arial" w:hAnsi="Arial" w:cs="Arial"/>
          <w:b/>
          <w:sz w:val="44"/>
          <w:szCs w:val="44"/>
          <w:lang w:val="gl-ES"/>
        </w:rPr>
        <w:t>s!</w:t>
      </w:r>
    </w:p>
    <w:p w14:paraId="69A93F42" w14:textId="25F886E2" w:rsidR="005F6726" w:rsidRPr="00056024" w:rsidRDefault="00BF0E5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6726" w:rsidRPr="00056024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056024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5F6726" w:rsidRPr="00056024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056024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469E7D84" w14:textId="2FDC5576" w:rsidR="005104A9" w:rsidRPr="006666A0" w:rsidRDefault="005104A9" w:rsidP="00056024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494213A2" w14:textId="77777777" w:rsidR="005104A9" w:rsidRPr="006666A0" w:rsidRDefault="005104A9" w:rsidP="00056024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6F81029" w14:textId="77777777" w:rsidR="005104A9" w:rsidRPr="006666A0" w:rsidRDefault="005104A9" w:rsidP="00056024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7590B45B" w14:textId="77777777" w:rsidR="005104A9" w:rsidRPr="006666A0" w:rsidRDefault="005104A9" w:rsidP="005104A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4B64017E" w14:textId="53F4D28E" w:rsidR="005104A9" w:rsidRPr="006666A0" w:rsidRDefault="005104A9" w:rsidP="005104A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056024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056024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056024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056024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056024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569A111E" w14:textId="3F36FDC9" w:rsidR="005104A9" w:rsidRPr="006666A0" w:rsidRDefault="005104A9" w:rsidP="005104A9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6C310307" w14:textId="0CEBA17A" w:rsidR="005F6726" w:rsidRPr="006666A0" w:rsidRDefault="005F6726" w:rsidP="005104A9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F4E0241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5EB941DE" w14:textId="201EE2FC" w:rsidR="005F6726" w:rsidRPr="00056024" w:rsidRDefault="005F672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56024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056024">
        <w:rPr>
          <w:rFonts w:ascii="Arial" w:hAnsi="Arial" w:cs="Arial"/>
          <w:b/>
          <w:sz w:val="25"/>
          <w:szCs w:val="25"/>
          <w:lang w:val="gl-ES"/>
        </w:rPr>
        <w:t>O</w:t>
      </w:r>
      <w:r w:rsidRPr="00056024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056024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5104A9" w:rsidRPr="00056024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056024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056024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0420BBB7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76CE1BB1" w14:textId="4FB568D2" w:rsidR="005F6726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5104A9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5104A9" w:rsidRPr="006666A0">
        <w:rPr>
          <w:rFonts w:ascii="Arial" w:hAnsi="Arial" w:cs="Arial"/>
          <w:sz w:val="19"/>
          <w:szCs w:val="19"/>
          <w:lang w:val="gl-ES"/>
        </w:rPr>
        <w:t>. 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esta 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unidade continúase co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eix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temático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que s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e propuxera na unidade 11; pero agora, concentra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aten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er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es que habitan o bosque.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Ademais, proponse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reflexionar sobre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sensibi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considera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polo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7212F" w:rsidRPr="006666A0">
        <w:rPr>
          <w:rFonts w:ascii="Arial" w:hAnsi="Arial" w:cs="Arial"/>
          <w:sz w:val="19"/>
          <w:szCs w:val="19"/>
          <w:lang w:val="gl-ES"/>
        </w:rPr>
        <w:t>conxunto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animais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promo</w:t>
      </w:r>
      <w:r w:rsidR="00E032A9" w:rsidRPr="006666A0">
        <w:rPr>
          <w:rFonts w:ascii="Arial" w:hAnsi="Arial" w:cs="Arial"/>
          <w:sz w:val="19"/>
          <w:szCs w:val="19"/>
          <w:lang w:val="gl-ES"/>
        </w:rPr>
        <w:t>v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r o </w:t>
      </w:r>
      <w:r w:rsidR="00D65A73" w:rsidRPr="006666A0">
        <w:rPr>
          <w:rFonts w:ascii="Arial" w:hAnsi="Arial" w:cs="Arial"/>
          <w:sz w:val="19"/>
          <w:szCs w:val="19"/>
          <w:lang w:val="gl-ES"/>
        </w:rPr>
        <w:t>interese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pola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7696A" w:rsidRPr="006666A0">
        <w:rPr>
          <w:rFonts w:ascii="Arial" w:hAnsi="Arial" w:cs="Arial"/>
          <w:sz w:val="19"/>
          <w:szCs w:val="19"/>
          <w:lang w:val="gl-ES"/>
        </w:rPr>
        <w:t>Natureza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en x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eral. En con</w:t>
      </w:r>
      <w:r w:rsidR="00B64E5C" w:rsidRPr="006666A0">
        <w:rPr>
          <w:rFonts w:ascii="Arial" w:hAnsi="Arial" w:cs="Arial"/>
          <w:sz w:val="19"/>
          <w:szCs w:val="19"/>
          <w:lang w:val="gl-ES"/>
        </w:rPr>
        <w:t>secuencia</w:t>
      </w:r>
      <w:r w:rsidR="00E032A9" w:rsidRPr="006666A0">
        <w:rPr>
          <w:rFonts w:ascii="Arial" w:hAnsi="Arial" w:cs="Arial"/>
          <w:sz w:val="19"/>
          <w:szCs w:val="19"/>
          <w:lang w:val="gl-ES"/>
        </w:rPr>
        <w:t>, o cont</w:t>
      </w:r>
      <w:r w:rsidR="005F6726" w:rsidRPr="006666A0">
        <w:rPr>
          <w:rFonts w:ascii="Arial" w:hAnsi="Arial" w:cs="Arial"/>
          <w:sz w:val="19"/>
          <w:szCs w:val="19"/>
          <w:lang w:val="gl-ES"/>
        </w:rPr>
        <w:t>orn</w:t>
      </w:r>
      <w:r w:rsidR="00E032A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natural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os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er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es que o integran preséntanse com</w:t>
      </w:r>
      <w:r w:rsidR="003D630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sz w:val="19"/>
          <w:szCs w:val="19"/>
          <w:lang w:val="gl-ES"/>
        </w:rPr>
        <w:t xml:space="preserve">elementos 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dos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pode</w:t>
      </w:r>
      <w:r w:rsidR="00E032A9" w:rsidRPr="006666A0">
        <w:rPr>
          <w:rFonts w:ascii="Arial" w:hAnsi="Arial" w:cs="Arial"/>
          <w:sz w:val="19"/>
          <w:szCs w:val="19"/>
          <w:lang w:val="gl-ES"/>
        </w:rPr>
        <w:t>mo</w:t>
      </w:r>
      <w:r w:rsidR="00945679" w:rsidRPr="006666A0">
        <w:rPr>
          <w:rFonts w:ascii="Arial" w:hAnsi="Arial" w:cs="Arial"/>
          <w:sz w:val="19"/>
          <w:szCs w:val="19"/>
          <w:lang w:val="gl-ES"/>
        </w:rPr>
        <w:t>s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gozar se</w:t>
      </w:r>
      <w:r w:rsidR="00E04774" w:rsidRPr="006666A0">
        <w:rPr>
          <w:rFonts w:ascii="Arial" w:hAnsi="Arial" w:cs="Arial"/>
          <w:sz w:val="19"/>
          <w:szCs w:val="19"/>
          <w:lang w:val="gl-ES"/>
        </w:rPr>
        <w:t xml:space="preserve"> som</w:t>
      </w:r>
      <w:r w:rsidR="00E032A9" w:rsidRPr="006666A0">
        <w:rPr>
          <w:rFonts w:ascii="Arial" w:hAnsi="Arial" w:cs="Arial"/>
          <w:sz w:val="19"/>
          <w:szCs w:val="19"/>
          <w:lang w:val="gl-ES"/>
        </w:rPr>
        <w:t>os capaces de mante</w:t>
      </w:r>
      <w:r w:rsidR="00E04774" w:rsidRPr="006666A0">
        <w:rPr>
          <w:rFonts w:ascii="Arial" w:hAnsi="Arial" w:cs="Arial"/>
          <w:sz w:val="19"/>
          <w:szCs w:val="19"/>
          <w:lang w:val="gl-ES"/>
        </w:rPr>
        <w:t>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actitud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 de respecto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>ais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están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present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="0045620E" w:rsidRPr="006666A0">
        <w:rPr>
          <w:rFonts w:ascii="Arial" w:hAnsi="Arial" w:cs="Arial"/>
          <w:sz w:val="19"/>
          <w:szCs w:val="19"/>
          <w:lang w:val="gl-ES"/>
        </w:rPr>
        <w:t>actividades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do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Saber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Facer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EE226B" w:rsidRPr="006666A0">
        <w:rPr>
          <w:rFonts w:ascii="Arial" w:hAnsi="Arial" w:cs="Arial"/>
          <w:sz w:val="19"/>
          <w:szCs w:val="19"/>
          <w:lang w:val="gl-ES"/>
        </w:rPr>
        <w:t xml:space="preserve"> xa 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que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 propón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F0D99" w:rsidRPr="006666A0">
        <w:rPr>
          <w:rFonts w:ascii="Arial" w:hAnsi="Arial" w:cs="Arial"/>
          <w:sz w:val="19"/>
          <w:szCs w:val="19"/>
          <w:lang w:val="gl-ES"/>
        </w:rPr>
        <w:t>escribir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noti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cia en qu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un d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ele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protagonista.</w:t>
      </w:r>
    </w:p>
    <w:p w14:paraId="5C0948B0" w14:textId="2B0F6455" w:rsidR="005F6726" w:rsidRPr="006666A0" w:rsidRDefault="005104A9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E04774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O feito de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unidade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11 s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 de</w:t>
      </w:r>
      <w:r w:rsidR="00481FBE" w:rsidRPr="006666A0">
        <w:rPr>
          <w:rFonts w:ascii="Arial" w:hAnsi="Arial" w:cs="Arial"/>
          <w:sz w:val="19"/>
          <w:szCs w:val="19"/>
          <w:lang w:val="gl-ES"/>
        </w:rPr>
        <w:t>d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icase </w:t>
      </w:r>
      <w:r w:rsidR="003D6300">
        <w:rPr>
          <w:rFonts w:ascii="Arial" w:hAnsi="Arial" w:cs="Arial"/>
          <w:sz w:val="19"/>
          <w:szCs w:val="19"/>
          <w:lang w:val="gl-ES"/>
        </w:rPr>
        <w:t xml:space="preserve">ao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v</w:t>
      </w:r>
      <w:r w:rsidR="00F970C3" w:rsidRPr="006666A0">
        <w:rPr>
          <w:rFonts w:ascii="Arial" w:hAnsi="Arial" w:cs="Arial"/>
          <w:sz w:val="19"/>
          <w:szCs w:val="19"/>
          <w:lang w:val="gl-ES"/>
        </w:rPr>
        <w:t>ocabulario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planta</w:t>
      </w:r>
      <w:r w:rsidR="00F96B0F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3D6300">
        <w:rPr>
          <w:rFonts w:ascii="Arial" w:hAnsi="Arial" w:cs="Arial"/>
          <w:sz w:val="19"/>
          <w:szCs w:val="19"/>
          <w:lang w:val="gl-ES"/>
        </w:rPr>
        <w:t>d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F96B0F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944E20" w:rsidRPr="006666A0">
        <w:rPr>
          <w:rFonts w:ascii="Arial" w:hAnsi="Arial" w:cs="Arial"/>
          <w:sz w:val="19"/>
          <w:szCs w:val="19"/>
          <w:lang w:val="gl-ES"/>
        </w:rPr>
        <w:t>mariños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facilita que a</w:t>
      </w:r>
      <w:r w:rsidR="00E032A9" w:rsidRPr="006666A0">
        <w:rPr>
          <w:rFonts w:ascii="Arial" w:hAnsi="Arial" w:cs="Arial"/>
          <w:sz w:val="19"/>
          <w:szCs w:val="19"/>
          <w:lang w:val="gl-ES"/>
        </w:rPr>
        <w:t>gora se trate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bosque.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E032A9" w:rsidRPr="006666A0">
        <w:rPr>
          <w:rFonts w:ascii="Arial" w:hAnsi="Arial" w:cs="Arial"/>
          <w:sz w:val="19"/>
          <w:szCs w:val="19"/>
          <w:lang w:val="gl-ES"/>
        </w:rPr>
        <w:t>demais, 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valor de </w:t>
      </w:r>
      <w:r w:rsidR="00BD52CF" w:rsidRPr="006666A0">
        <w:rPr>
          <w:rFonts w:ascii="Arial" w:hAnsi="Arial" w:cs="Arial"/>
          <w:sz w:val="19"/>
          <w:szCs w:val="19"/>
          <w:lang w:val="gl-ES"/>
        </w:rPr>
        <w:t xml:space="preserve">respecto </w:t>
      </w:r>
      <w:r w:rsidR="00481FBE" w:rsidRPr="006666A0">
        <w:rPr>
          <w:rFonts w:ascii="Arial" w:hAnsi="Arial" w:cs="Arial"/>
          <w:sz w:val="19"/>
          <w:szCs w:val="19"/>
          <w:lang w:val="gl-ES"/>
        </w:rPr>
        <w:t>pol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por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extensió</w:t>
      </w:r>
      <w:r w:rsidR="00481FBE" w:rsidRPr="006666A0">
        <w:rPr>
          <w:rFonts w:ascii="Arial" w:hAnsi="Arial" w:cs="Arial"/>
          <w:sz w:val="19"/>
          <w:szCs w:val="19"/>
          <w:lang w:val="gl-ES"/>
        </w:rPr>
        <w:t>n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481FBE" w:rsidRPr="006666A0">
        <w:rPr>
          <w:rFonts w:ascii="Arial" w:hAnsi="Arial" w:cs="Arial"/>
          <w:sz w:val="19"/>
          <w:szCs w:val="19"/>
          <w:lang w:val="gl-ES"/>
        </w:rPr>
        <w:t>pola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7696A" w:rsidRPr="006666A0">
        <w:rPr>
          <w:rFonts w:ascii="Arial" w:hAnsi="Arial" w:cs="Arial"/>
          <w:sz w:val="19"/>
          <w:szCs w:val="19"/>
          <w:lang w:val="gl-ES"/>
        </w:rPr>
        <w:t>Natureza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va</w:t>
      </w:r>
      <w:r w:rsidR="00E032A9" w:rsidRPr="006666A0">
        <w:rPr>
          <w:rFonts w:ascii="Arial" w:hAnsi="Arial" w:cs="Arial"/>
          <w:sz w:val="19"/>
          <w:szCs w:val="19"/>
          <w:lang w:val="gl-ES"/>
        </w:rPr>
        <w:t xml:space="preserve">i 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máis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l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contidos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este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curs</w:t>
      </w:r>
      <w:r w:rsidR="00E032A9"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esténdese á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prime</w:t>
      </w:r>
      <w:r w:rsidR="00E032A9" w:rsidRPr="006666A0">
        <w:rPr>
          <w:rFonts w:ascii="Arial" w:hAnsi="Arial" w:cs="Arial"/>
          <w:sz w:val="19"/>
          <w:szCs w:val="19"/>
          <w:lang w:val="gl-ES"/>
        </w:rPr>
        <w:t>iras etapas educativa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E032A9" w:rsidRPr="006666A0">
        <w:rPr>
          <w:rFonts w:ascii="Arial" w:hAnsi="Arial" w:cs="Arial"/>
          <w:sz w:val="19"/>
          <w:szCs w:val="19"/>
          <w:lang w:val="gl-ES"/>
        </w:rPr>
        <w:t>do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1733C" w:rsidRPr="006666A0">
        <w:rPr>
          <w:rFonts w:ascii="Arial" w:hAnsi="Arial" w:cs="Arial"/>
          <w:sz w:val="19"/>
          <w:szCs w:val="19"/>
          <w:lang w:val="gl-ES"/>
        </w:rPr>
        <w:t>alumnado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6B367DA6" w14:textId="7D245B42" w:rsidR="005F6726" w:rsidRPr="006666A0" w:rsidRDefault="005F6726" w:rsidP="00481FBE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C7212F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481FBE" w:rsidRPr="006666A0">
        <w:rPr>
          <w:rFonts w:ascii="Arial" w:hAnsi="Arial" w:cs="Arial"/>
          <w:sz w:val="19"/>
          <w:szCs w:val="19"/>
          <w:lang w:val="gl-ES"/>
        </w:rPr>
        <w:t>A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presenta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481FBE" w:rsidRPr="006666A0">
        <w:rPr>
          <w:rFonts w:ascii="Arial" w:hAnsi="Arial" w:cs="Arial"/>
          <w:sz w:val="19"/>
          <w:szCs w:val="19"/>
          <w:lang w:val="gl-ES"/>
        </w:rPr>
        <w:t>formas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verb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481FBE" w:rsidRPr="006666A0">
        <w:rPr>
          <w:rFonts w:ascii="Arial" w:hAnsi="Arial" w:cs="Arial"/>
          <w:sz w:val="19"/>
          <w:szCs w:val="19"/>
          <w:lang w:val="gl-ES"/>
        </w:rPr>
        <w:t>para expresar o tempo presente, pasado e futuro pode xerar nalgún alumno dificultade no emprego de formas correctas na conxugación dalgúns verbos con dificultades especiais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6F0DBD4E" w14:textId="77777777" w:rsidR="00481FBE" w:rsidRPr="006666A0" w:rsidRDefault="00481FBE" w:rsidP="00481FBE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481FBE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45F677D6" w14:textId="77777777" w:rsidR="005F6726" w:rsidRPr="006666A0" w:rsidRDefault="005F6726" w:rsidP="00481FBE">
      <w:pPr>
        <w:pStyle w:val="Lista"/>
        <w:spacing w:before="0" w:after="106" w:line="260" w:lineRule="exact"/>
        <w:rPr>
          <w:rFonts w:cs="Arial"/>
          <w:sz w:val="19"/>
          <w:szCs w:val="19"/>
          <w:lang w:val="gl-ES"/>
        </w:rPr>
      </w:pPr>
    </w:p>
    <w:p w14:paraId="1B602CE1" w14:textId="77777777" w:rsidR="005F6726" w:rsidRPr="006666A0" w:rsidRDefault="00520CEE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br w:type="page"/>
      </w:r>
    </w:p>
    <w:p w14:paraId="6B167255" w14:textId="40829B28" w:rsidR="00945679" w:rsidRPr="006666A0" w:rsidRDefault="00945679" w:rsidP="0094567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TEMPORIZACIÓN: 3.ª e 4.ª semanas de abril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45679" w:rsidRPr="006666A0" w14:paraId="78DC13F2" w14:textId="77777777" w:rsidTr="003B1E32">
        <w:tc>
          <w:tcPr>
            <w:tcW w:w="3200" w:type="pct"/>
            <w:gridSpan w:val="2"/>
            <w:shd w:val="clear" w:color="auto" w:fill="E0001B"/>
            <w:vAlign w:val="center"/>
          </w:tcPr>
          <w:p w14:paraId="572D1FBD" w14:textId="77777777" w:rsidR="00945679" w:rsidRPr="006666A0" w:rsidRDefault="00945679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9276F0C" w14:textId="77777777" w:rsidR="00945679" w:rsidRPr="006666A0" w:rsidRDefault="00945679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45679" w:rsidRPr="006666A0" w14:paraId="01A106F6" w14:textId="77777777" w:rsidTr="003B1E32">
        <w:tc>
          <w:tcPr>
            <w:tcW w:w="1523" w:type="pct"/>
            <w:shd w:val="clear" w:color="auto" w:fill="F49600"/>
            <w:vAlign w:val="center"/>
          </w:tcPr>
          <w:p w14:paraId="2DF61D08" w14:textId="77777777" w:rsidR="00945679" w:rsidRPr="006666A0" w:rsidRDefault="00945679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5C487F5" w14:textId="77777777" w:rsidR="00945679" w:rsidRPr="006666A0" w:rsidRDefault="00945679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6FA0A9DA" w14:textId="77777777" w:rsidR="00945679" w:rsidRPr="006666A0" w:rsidRDefault="00945679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45679" w:rsidRPr="006666A0" w14:paraId="5773529D" w14:textId="77777777" w:rsidTr="003B1E32">
        <w:tc>
          <w:tcPr>
            <w:tcW w:w="1523" w:type="pct"/>
          </w:tcPr>
          <w:p w14:paraId="1994BB19" w14:textId="77777777" w:rsidR="00945679" w:rsidRPr="006666A0" w:rsidRDefault="00945679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4DEB396F" w14:textId="7777777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3594C733" w14:textId="5B482776" w:rsidR="00D767BC" w:rsidRPr="006666A0" w:rsidRDefault="00D767BC" w:rsidP="00D767B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como os de uso cotián (breves exposicións ante a clase, conversas sobre contidos de aprendizaxe e aplicación sobre a organización do traballo).</w:t>
            </w:r>
          </w:p>
          <w:p w14:paraId="540747F1" w14:textId="7777777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365FC29E" w14:textId="7777777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12B9E79D" w14:textId="2F2413EA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persoais sobre os animais e o contorno natural.</w:t>
            </w:r>
          </w:p>
          <w:p w14:paraId="00F73F11" w14:textId="0960C6D0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cos animais do bosque e o contorno natural.</w:t>
            </w:r>
          </w:p>
          <w:p w14:paraId="283B182A" w14:textId="77777777" w:rsidR="00945679" w:rsidRPr="006666A0" w:rsidRDefault="00945679" w:rsidP="003B1E32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 e opinións.</w:t>
            </w:r>
          </w:p>
          <w:p w14:paraId="7E1AC471" w14:textId="7777777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63EF2FCD" w14:textId="4EDFC10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atenta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atenta de onomatopeas para relacionalas cos animais da lámina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A09C0BC" w14:textId="1F1E2544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Localización na lámina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dos animais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333D067" w14:textId="2F76AA44" w:rsidR="00945679" w:rsidRPr="006666A0" w:rsidRDefault="002E07EE" w:rsidP="002E07E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Comparación de dous animais da lámina coa axuda dun modelo.</w:t>
            </w:r>
          </w:p>
          <w:p w14:paraId="45CECCAB" w14:textId="763409C6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auditiva do fonema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que corresponde en cada caso para completar as palabras </w:t>
            </w:r>
            <w:r w:rsidR="002E07EE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audición coa grafía axeitada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298EA060" w14:textId="77777777" w:rsidR="00945679" w:rsidRPr="006666A0" w:rsidRDefault="00945679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5FAB5E10" w14:textId="3E2D6773" w:rsidR="00945679" w:rsidRPr="006666A0" w:rsidRDefault="00945679" w:rsidP="002E07EE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Expresión de opinión sobre comportamentos correctos </w:t>
            </w:r>
            <w:r w:rsidR="002E07EE" w:rsidRPr="006666A0">
              <w:rPr>
                <w:rFonts w:ascii="Arial" w:hAnsi="Arial" w:cs="Arial"/>
                <w:sz w:val="19"/>
                <w:szCs w:val="19"/>
                <w:lang w:val="gl-ES"/>
              </w:rPr>
              <w:t>cos animais que viven en liberdade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774FE596" w14:textId="7AD8AB72" w:rsidR="00945679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4567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EE6F27E" w14:textId="6BEF1EBF" w:rsidR="00D767BC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D767B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4F27A6D3" w14:textId="4DFAC378" w:rsidR="00945679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4567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F37C5E4" w14:textId="64C86D77" w:rsidR="00945679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45679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4567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9AFA27B" w14:textId="71C8F7E7" w:rsidR="00945679" w:rsidRPr="006666A0" w:rsidRDefault="006666A0" w:rsidP="003D6300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45679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945679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41F91CAE" w14:textId="77777777" w:rsidR="00945679" w:rsidRPr="006666A0" w:rsidRDefault="00945679" w:rsidP="003B1E32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0CCE0A71" w14:textId="77777777" w:rsidR="00945679" w:rsidRPr="006666A0" w:rsidRDefault="00945679" w:rsidP="003B1E32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1A1EFCF0" w14:textId="77777777" w:rsidR="00C37F6D" w:rsidRPr="006666A0" w:rsidRDefault="00C37F6D" w:rsidP="00C37F6D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C37F6D" w:rsidRPr="006666A0" w14:paraId="07DBCBCB" w14:textId="77777777" w:rsidTr="003B1E32">
        <w:tc>
          <w:tcPr>
            <w:tcW w:w="3200" w:type="pct"/>
            <w:gridSpan w:val="2"/>
            <w:shd w:val="clear" w:color="auto" w:fill="E0001B"/>
            <w:vAlign w:val="center"/>
          </w:tcPr>
          <w:p w14:paraId="31DA3B2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C1C61AC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C37F6D" w:rsidRPr="006666A0" w14:paraId="0DBB881E" w14:textId="77777777" w:rsidTr="003B1E32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1625E917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476BCFA0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E0916C7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C37F6D" w:rsidRPr="006666A0" w14:paraId="7842FA12" w14:textId="77777777" w:rsidTr="003B1E32">
        <w:tc>
          <w:tcPr>
            <w:tcW w:w="1523" w:type="pct"/>
          </w:tcPr>
          <w:p w14:paraId="6E61A6BC" w14:textId="77777777" w:rsidR="00C37F6D" w:rsidRPr="006666A0" w:rsidRDefault="00C37F6D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33467136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3071E249" w14:textId="13A124D3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5F1FE707" w14:textId="77777777" w:rsidR="003D6300" w:rsidRDefault="00C37F6D" w:rsidP="003D630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331130D9" w14:textId="65EED5F3" w:rsidR="00C37F6D" w:rsidRPr="003D6300" w:rsidRDefault="00C37F6D" w:rsidP="003D6300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3D630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358BCFA5" w14:textId="3070D333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="00F42E1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4FA9CC7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40162E80" w14:textId="30B1F1B8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personaxes, actitudes e secuencia.</w:t>
            </w:r>
          </w:p>
          <w:p w14:paraId="2E02B79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394A2CEB" w14:textId="5F4978A4" w:rsidR="00C37F6D" w:rsidRPr="006666A0" w:rsidRDefault="00F42E1C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sinónimos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DAA0005" w14:textId="1C334B28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F42E1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ponte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2DCFB90D" w14:textId="73C024DB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</w:t>
            </w:r>
            <w:r w:rsidR="00F42E1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texto informativo </w:t>
            </w:r>
            <w:r w:rsidR="00F42E1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Bolboretas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14FAFDAB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diferentes formas de letra (composta e ligada).</w:t>
            </w:r>
          </w:p>
        </w:tc>
        <w:tc>
          <w:tcPr>
            <w:tcW w:w="1800" w:type="pct"/>
          </w:tcPr>
          <w:p w14:paraId="7BE249B5" w14:textId="01348C2E" w:rsidR="00C37F6D" w:rsidRPr="006666A0" w:rsidRDefault="00456A39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3332949F" w14:textId="09691DBF" w:rsidR="00C37F6D" w:rsidRPr="006666A0" w:rsidRDefault="00456A39" w:rsidP="003B1E32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367C78F2" w14:textId="3CCBF944" w:rsidR="00C37F6D" w:rsidRPr="006666A0" w:rsidRDefault="00456A39" w:rsidP="003B1E3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6038A5F1" w14:textId="7978F7D6" w:rsidR="00C37F6D" w:rsidRPr="006666A0" w:rsidRDefault="00456A39" w:rsidP="003B1E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3C80777B" w14:textId="77777777" w:rsidR="00C37F6D" w:rsidRPr="006666A0" w:rsidRDefault="00C37F6D" w:rsidP="00C37F6D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C37F6D" w:rsidRPr="006666A0" w14:paraId="51C7A334" w14:textId="77777777" w:rsidTr="003B1E32">
        <w:tc>
          <w:tcPr>
            <w:tcW w:w="3200" w:type="pct"/>
            <w:gridSpan w:val="2"/>
            <w:shd w:val="clear" w:color="auto" w:fill="E0001B"/>
            <w:vAlign w:val="center"/>
          </w:tcPr>
          <w:p w14:paraId="277475BD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39D59526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C37F6D" w:rsidRPr="006666A0" w14:paraId="56C783C8" w14:textId="77777777" w:rsidTr="003B1E32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72CCD7E8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783CD34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664095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C37F6D" w:rsidRPr="006666A0" w14:paraId="3913B2D5" w14:textId="77777777" w:rsidTr="003B1E32">
        <w:tc>
          <w:tcPr>
            <w:tcW w:w="1523" w:type="pct"/>
          </w:tcPr>
          <w:p w14:paraId="3F177170" w14:textId="77777777" w:rsidR="00C37F6D" w:rsidRPr="006666A0" w:rsidRDefault="00C37F6D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0167B11B" w14:textId="44BC0B3C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0201FD01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2153B894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23DCC0FF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66E4BCCE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702C1BF0" w14:textId="40EC4B00" w:rsidR="00C37F6D" w:rsidRPr="006666A0" w:rsidRDefault="003B1E32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da maiúscula no inicio de texto e despois de punto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738BA53" w14:textId="14A60A78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Ditado preparado con contidos ortográficos da unidade (uso de maiúscula </w:t>
            </w:r>
            <w:r w:rsidR="003B1E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 escrito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 e poñendo atención aos enlaces das letras e á separación de palabras.</w:t>
            </w:r>
          </w:p>
          <w:p w14:paraId="0650F0FA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practicando as estruturas traballadas.</w:t>
            </w:r>
          </w:p>
          <w:p w14:paraId="6A394CBB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33419EB1" w14:textId="27AB3829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</w:t>
            </w:r>
            <w:r w:rsidR="003B1E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titular copia de datos dunha noticia.</w:t>
            </w:r>
          </w:p>
          <w:p w14:paraId="7771B055" w14:textId="7D45A8AB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da caligrafía</w:t>
            </w:r>
            <w:r w:rsidR="003B1E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maiúsculas e minúsculas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F86AA62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4C435508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4E21EF2B" w14:textId="7DA24F10" w:rsidR="00C37F6D" w:rsidRPr="006666A0" w:rsidRDefault="003B1E32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Redacción, coa axuda dun modelo, dunha noticia protagonizada por un animal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6E1279B" w14:textId="075DD7F9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</w:t>
            </w:r>
            <w:r w:rsidR="003B1E3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explicar como é o animal do bosque preferido.</w:t>
            </w:r>
          </w:p>
        </w:tc>
        <w:tc>
          <w:tcPr>
            <w:tcW w:w="1800" w:type="pct"/>
          </w:tcPr>
          <w:p w14:paraId="06B916C4" w14:textId="74A55B06" w:rsidR="00C37F6D" w:rsidRPr="006666A0" w:rsidRDefault="006666A0" w:rsidP="003D6300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C37F6D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05AB0C30" w14:textId="0A616F9E" w:rsidR="00C37F6D" w:rsidRPr="006666A0" w:rsidRDefault="006666A0" w:rsidP="003D6300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C37F6D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0DFF3CA5" w14:textId="42C25970" w:rsidR="00C37F6D" w:rsidRPr="006666A0" w:rsidRDefault="006666A0" w:rsidP="003D6300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C37F6D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13C64A0E" w14:textId="77777777" w:rsidR="00C37F6D" w:rsidRPr="006666A0" w:rsidRDefault="00C37F6D" w:rsidP="003B1E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3C0749D" w14:textId="77777777" w:rsidR="00C37F6D" w:rsidRPr="006666A0" w:rsidRDefault="00C37F6D" w:rsidP="00C37F6D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C37F6D" w:rsidRPr="006666A0" w14:paraId="3871B64B" w14:textId="77777777" w:rsidTr="003B1E32">
        <w:tc>
          <w:tcPr>
            <w:tcW w:w="3200" w:type="pct"/>
            <w:gridSpan w:val="2"/>
            <w:shd w:val="clear" w:color="auto" w:fill="E0001B"/>
            <w:vAlign w:val="center"/>
          </w:tcPr>
          <w:p w14:paraId="49467FB4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309DFFF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C37F6D" w:rsidRPr="006666A0" w14:paraId="7B79F733" w14:textId="77777777" w:rsidTr="003B1E32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7D6B35FB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1502DD1D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9E96FFD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C37F6D" w:rsidRPr="006666A0" w14:paraId="18531CCD" w14:textId="77777777" w:rsidTr="003B1E32">
        <w:tc>
          <w:tcPr>
            <w:tcW w:w="1523" w:type="pct"/>
          </w:tcPr>
          <w:p w14:paraId="110D6BDF" w14:textId="77777777" w:rsidR="00C37F6D" w:rsidRPr="006666A0" w:rsidRDefault="00C37F6D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4AF005BB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518A7DA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4DEC5CFE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7FB84D6B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5C7EF735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0DDE977B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2F65FA63" w14:textId="77777777" w:rsidR="00C37F6D" w:rsidRPr="006666A0" w:rsidRDefault="00C37F6D" w:rsidP="003B1E32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FAF52CD" w14:textId="640875C9" w:rsidR="003B1E32" w:rsidRPr="006666A0" w:rsidRDefault="003B1E32" w:rsidP="003B1E32">
            <w:pPr>
              <w:pStyle w:val="Prrafodelista1"/>
              <w:numPr>
                <w:ilvl w:val="0"/>
                <w:numId w:val="19"/>
              </w:numPr>
              <w:suppressAutoHyphens/>
              <w:spacing w:after="106"/>
              <w:ind w:left="357" w:hanging="357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formas verbais: pasado, presente e futuro.</w:t>
            </w:r>
          </w:p>
          <w:p w14:paraId="76438459" w14:textId="2DC18853" w:rsidR="00C37F6D" w:rsidRPr="006666A0" w:rsidRDefault="001468C3" w:rsidP="001468C3">
            <w:pPr>
              <w:pStyle w:val="Prrafodelista1"/>
              <w:numPr>
                <w:ilvl w:val="0"/>
                <w:numId w:val="19"/>
              </w:numPr>
              <w:suppressAutoHyphens/>
              <w:spacing w:after="106"/>
              <w:ind w:left="357" w:hanging="357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Marcadores textuais de tempo 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 w:eastAsia="es-ES"/>
              </w:rPr>
              <w:t>(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agora, antes, despois</w:t>
            </w:r>
            <w:r w:rsidRPr="006666A0">
              <w:rPr>
                <w:rFonts w:ascii="Arial" w:hAnsi="Arial" w:cs="Arial"/>
                <w:iCs/>
                <w:sz w:val="19"/>
                <w:szCs w:val="19"/>
                <w:lang w:val="gl-ES" w:eastAsia="es-ES"/>
              </w:rPr>
              <w:t>)</w:t>
            </w:r>
            <w:r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.</w:t>
            </w:r>
          </w:p>
          <w:p w14:paraId="1739491D" w14:textId="22636B06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</w:t>
            </w:r>
            <w:r w:rsidR="00CD6B8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tempo verbal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contestando as preguntas </w:t>
            </w:r>
            <w:r w:rsidR="00CD6B8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Cando foi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? </w:t>
            </w:r>
          </w:p>
          <w:p w14:paraId="0BB69DE7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Concordancia entre o verbo e o suxeito.</w:t>
            </w:r>
          </w:p>
          <w:p w14:paraId="77D45B84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Identificación de accións en imaxes.</w:t>
            </w:r>
          </w:p>
          <w:p w14:paraId="28C7C46D" w14:textId="2CE8B543" w:rsidR="00C37F6D" w:rsidRPr="006666A0" w:rsidRDefault="00337C87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maiúscula e o punto.</w:t>
            </w:r>
          </w:p>
        </w:tc>
        <w:tc>
          <w:tcPr>
            <w:tcW w:w="1800" w:type="pct"/>
          </w:tcPr>
          <w:p w14:paraId="12C74B9D" w14:textId="6F3D309C" w:rsidR="00C37F6D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02AC7A7D" w14:textId="2FA48432" w:rsidR="00C37F6D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2DE3C695" w14:textId="7BAC44E9" w:rsidR="00C37F6D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3D630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16460C50" w14:textId="234E2C1A" w:rsidR="00C37F6D" w:rsidRPr="006666A0" w:rsidRDefault="006666A0" w:rsidP="003D6300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C37F6D" w:rsidRPr="006666A0" w14:paraId="364DB466" w14:textId="77777777" w:rsidTr="003B1E32">
        <w:tc>
          <w:tcPr>
            <w:tcW w:w="1523" w:type="pct"/>
          </w:tcPr>
          <w:p w14:paraId="47849FBE" w14:textId="77777777" w:rsidR="00C37F6D" w:rsidRPr="006666A0" w:rsidRDefault="00C37F6D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45F10980" w14:textId="77777777" w:rsidR="00C37F6D" w:rsidRPr="006666A0" w:rsidRDefault="00C37F6D" w:rsidP="003B1E32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4B06464C" w14:textId="77777777" w:rsidR="00C37F6D" w:rsidRPr="006666A0" w:rsidRDefault="00C37F6D" w:rsidP="003B1E32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4DEE9F76" w14:textId="77777777" w:rsidR="00C37F6D" w:rsidRPr="006666A0" w:rsidRDefault="00C37F6D" w:rsidP="004F24B3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5668433D" w14:textId="767EA2EE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 popular.</w:t>
            </w:r>
          </w:p>
          <w:p w14:paraId="78E85F0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Caracterización de personaxes.</w:t>
            </w:r>
          </w:p>
          <w:p w14:paraId="0592E15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Encontro!</w:t>
            </w:r>
          </w:p>
          <w:p w14:paraId="7E10DFC4" w14:textId="733D6B42" w:rsidR="00C37F6D" w:rsidRPr="006666A0" w:rsidRDefault="00C37F6D" w:rsidP="00337C87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68656F4A" w14:textId="5456D575" w:rsidR="00C37F6D" w:rsidRPr="006666A0" w:rsidRDefault="001E78E0" w:rsidP="003B1E32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1FF9D99" w14:textId="39A74FE7" w:rsidR="00C37F6D" w:rsidRPr="006666A0" w:rsidRDefault="001E78E0" w:rsidP="004F24B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</w:tr>
    </w:tbl>
    <w:p w14:paraId="5E0E8146" w14:textId="77777777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1. COMUNICACIÓN ORAL: ESCOITAR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C37F6D" w:rsidRPr="006666A0" w14:paraId="171C3CF6" w14:textId="77777777" w:rsidTr="003B1E32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D823A8F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80D81E0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93C4703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87D39B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37F6D" w:rsidRPr="006666A0" w14:paraId="5AC7438B" w14:textId="77777777" w:rsidTr="003B1E32">
        <w:trPr>
          <w:cantSplit/>
        </w:trPr>
        <w:tc>
          <w:tcPr>
            <w:tcW w:w="1460" w:type="pct"/>
          </w:tcPr>
          <w:p w14:paraId="315B592C" w14:textId="20154C90" w:rsidR="00C37F6D" w:rsidRPr="006666A0" w:rsidRDefault="00456A39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878C27B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BC9A5D3" w14:textId="2DF18C0B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31EB71E2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307CCA0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3E5F9A6E" w14:textId="4CDADAAD" w:rsidR="00C37F6D" w:rsidRPr="006666A0" w:rsidRDefault="00337C87" w:rsidP="00337C87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un animal da lámina a partir dos sons que escoita na audición.</w:t>
            </w:r>
          </w:p>
        </w:tc>
        <w:tc>
          <w:tcPr>
            <w:tcW w:w="620" w:type="pct"/>
            <w:vAlign w:val="center"/>
          </w:tcPr>
          <w:p w14:paraId="74B43BA9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15724F2" w14:textId="77312E74" w:rsidR="00C70691" w:rsidRPr="006666A0" w:rsidRDefault="00C70691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4161AA18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C37F6D" w:rsidRPr="006666A0" w14:paraId="50B4A595" w14:textId="77777777" w:rsidTr="003B1E32">
        <w:trPr>
          <w:cantSplit/>
          <w:trHeight w:val="1423"/>
        </w:trPr>
        <w:tc>
          <w:tcPr>
            <w:tcW w:w="1460" w:type="pct"/>
          </w:tcPr>
          <w:p w14:paraId="297709C2" w14:textId="0BAEC3BC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C37F6D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56BE1E48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69CA2F2" w14:textId="6FCCC3BE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5224023E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nas conversas respondendo  preguntas sobre os animais e o mundo mariño. </w:t>
            </w:r>
          </w:p>
          <w:p w14:paraId="4A76E6AE" w14:textId="0970F104" w:rsidR="00C37F6D" w:rsidRPr="006666A0" w:rsidRDefault="00337C87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características dos animais da lámina e desígnaos cos nomes correctos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E7C791A" w14:textId="29456F69" w:rsidR="00C37F6D" w:rsidRPr="006666A0" w:rsidRDefault="00337C87" w:rsidP="00337C87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sz w:val="19"/>
                <w:szCs w:val="19"/>
                <w:lang w:val="gl-ES"/>
              </w:rPr>
              <w:t xml:space="preserve">Compara dous animais da lámina coa axuda dun modelo empregando vocabulario axeitado.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83EB6C2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4D0107A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8F601ED" w14:textId="2D14E75F" w:rsidR="00C70691" w:rsidRPr="006666A0" w:rsidRDefault="00C70691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C37F6D" w:rsidRPr="006666A0" w14:paraId="3DF25DAA" w14:textId="77777777" w:rsidTr="003B1E32">
        <w:trPr>
          <w:cantSplit/>
          <w:trHeight w:val="1423"/>
        </w:trPr>
        <w:tc>
          <w:tcPr>
            <w:tcW w:w="1460" w:type="pct"/>
          </w:tcPr>
          <w:p w14:paraId="3D411FB8" w14:textId="0E4C3BB0" w:rsidR="00C37F6D" w:rsidRPr="006666A0" w:rsidRDefault="00456A39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066AA07A" w14:textId="4C33868D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439B1880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007B879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33CC8DC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C37F6D" w:rsidRPr="006666A0" w14:paraId="3D2EDAD4" w14:textId="77777777" w:rsidTr="003B1E32">
        <w:trPr>
          <w:cantSplit/>
          <w:trHeight w:val="2507"/>
        </w:trPr>
        <w:tc>
          <w:tcPr>
            <w:tcW w:w="1460" w:type="pct"/>
          </w:tcPr>
          <w:p w14:paraId="16001003" w14:textId="3AFDA813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1B7300FC" w14:textId="580913A2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25F97860" w14:textId="7ACCD47C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6E8BB085" w14:textId="74CA8095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7FFFE09D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1658E272" w14:textId="0EB2A652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opinión</w:t>
            </w:r>
            <w:r w:rsidR="00337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</w:t>
            </w:r>
            <w:r w:rsidR="00337C8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maneira razoada e rexeita o maltrato aos animais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AF3E92E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DA3E134" w14:textId="77777777" w:rsidR="00FC240A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A458BA3" w14:textId="5740E802" w:rsidR="00C37F6D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490AC4DB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C37F6D" w:rsidRPr="006666A0" w14:paraId="332840A2" w14:textId="77777777" w:rsidTr="003B1E32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498DC59D" w14:textId="3123CC16" w:rsidR="00C37F6D" w:rsidRPr="006666A0" w:rsidRDefault="006666A0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C37F6D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C37F6D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5EE306A1" w14:textId="77777777" w:rsidR="00C37F6D" w:rsidRPr="006666A0" w:rsidRDefault="00C37F6D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46822C39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AE76977" w14:textId="1ADC9136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Interésase por expresarse oralmente coa pronuncia e </w:t>
            </w:r>
            <w:r w:rsidR="003D6300">
              <w:rPr>
                <w:rFonts w:ascii="Arial" w:hAnsi="Arial" w:cs="Arial"/>
                <w:sz w:val="19"/>
                <w:szCs w:val="19"/>
                <w:lang w:val="gl-ES"/>
              </w:rPr>
              <w:t>co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a entoación adecuada a cada acto comunicativo e propia da lingua galega.</w:t>
            </w:r>
          </w:p>
          <w:p w14:paraId="6AC5BD24" w14:textId="77777777" w:rsidR="00C37F6D" w:rsidRPr="006666A0" w:rsidRDefault="00C37F6D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3EF5EFC9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7BFCC676" w14:textId="696B1950" w:rsidR="00C37F6D" w:rsidRPr="006666A0" w:rsidRDefault="00337C87" w:rsidP="00337C8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os sons K, B e P e completa coas grafías correspondentes 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palabras da audición.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691E8" w14:textId="5AD0A720" w:rsidR="00C37F6D" w:rsidRPr="006666A0" w:rsidRDefault="00BD2EE6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2A44480A" w14:textId="77777777" w:rsidR="00C37F6D" w:rsidRPr="006666A0" w:rsidRDefault="00C37F6D" w:rsidP="00C37F6D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188C8286" w14:textId="77777777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2. COMUNICACIÓN ESCRITA. 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C37F6D" w:rsidRPr="006666A0" w14:paraId="755A56B6" w14:textId="77777777" w:rsidTr="003B1E32">
        <w:tc>
          <w:tcPr>
            <w:tcW w:w="1460" w:type="pct"/>
            <w:shd w:val="clear" w:color="auto" w:fill="E0001B"/>
            <w:vAlign w:val="center"/>
          </w:tcPr>
          <w:p w14:paraId="61780ED1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5DD545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6F9ADCE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38D78A6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37F6D" w:rsidRPr="006666A0" w14:paraId="7933D6F3" w14:textId="77777777" w:rsidTr="003B1E32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25BD7F3A" w14:textId="26254647" w:rsidR="00C37F6D" w:rsidRPr="006666A0" w:rsidRDefault="00456A39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71C69854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ACEBA8F" w14:textId="1F674BF6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7D7FD75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54232E92" w14:textId="0359FD6E" w:rsidR="00C37F6D" w:rsidRPr="006666A0" w:rsidRDefault="00C37F6D" w:rsidP="00BD2EE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BD2EE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cabras,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E724D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C37F6D" w:rsidRPr="006666A0" w14:paraId="0C652B2A" w14:textId="77777777" w:rsidTr="003B1E32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54CA2675" w14:textId="36CDE5BA" w:rsidR="00C37F6D" w:rsidRPr="006666A0" w:rsidRDefault="00456A39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C37F6D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guiada, textos sinxelos adecuados aos seus intereses para chegar progresivamente á expresividade e autonomía lectoras.</w:t>
            </w:r>
          </w:p>
          <w:p w14:paraId="6A322BD8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1C8F967" w14:textId="677642D3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BB292D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3614A887" w14:textId="0876C5D9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1922127" w14:textId="6FD953BD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BD2EE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BD2EE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ponte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6E0EB466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 secuencia de acontecementos.</w:t>
            </w:r>
          </w:p>
          <w:p w14:paraId="452BA816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 os personaxes do conto.</w:t>
            </w:r>
          </w:p>
          <w:p w14:paraId="36DC37B9" w14:textId="698CAC11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</w:t>
            </w:r>
            <w:r w:rsidR="00BD2EE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detalles importantes da historia.</w:t>
            </w:r>
          </w:p>
          <w:p w14:paraId="2DC463AE" w14:textId="7F255416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significados </w:t>
            </w:r>
            <w:r w:rsidR="00BD2EE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sinónimos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palabras do texto.</w:t>
            </w:r>
          </w:p>
          <w:p w14:paraId="6230E386" w14:textId="73042FCB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</w:t>
            </w:r>
            <w:r w:rsidR="00BD2EE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 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letra composta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BD2EE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bolboretas.</w:t>
            </w:r>
          </w:p>
          <w:p w14:paraId="0895794E" w14:textId="6A43ED36" w:rsidR="00C37F6D" w:rsidRPr="006666A0" w:rsidRDefault="00BD2EE6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Extrae datos de interese do texto informativo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95B4ED8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das lecturas, coa axuda do contexto e amplía o seu vocabulario.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CA66F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B9D4BB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7F22CCB1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5139C6E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C37F6D" w:rsidRPr="006666A0" w14:paraId="6BCC5D6E" w14:textId="77777777" w:rsidTr="003B1E32">
        <w:tc>
          <w:tcPr>
            <w:tcW w:w="1460" w:type="pct"/>
          </w:tcPr>
          <w:p w14:paraId="20359FD5" w14:textId="01BE1F68" w:rsidR="00C37F6D" w:rsidRPr="006666A0" w:rsidRDefault="00456A39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C37F6D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44418359" w14:textId="0595B80C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2058C66D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 comparacións entre o texto lido e outras versións que coñezan de películas de debuxos animados, cómics…</w:t>
            </w:r>
          </w:p>
          <w:p w14:paraId="08C0F5F4" w14:textId="198C7A07" w:rsidR="00C37F6D" w:rsidRPr="006666A0" w:rsidRDefault="00C37F6D" w:rsidP="00BD2EE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os comportamentos dos personaxes e </w:t>
            </w:r>
            <w:r w:rsidR="00BD2EE6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ofrece outras solucións ao conflito presente na historia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70116CD7" w14:textId="77777777" w:rsidR="00C37F6D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DA84783" w14:textId="1D00E650" w:rsidR="00FC240A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C37F6D" w:rsidRPr="006666A0" w14:paraId="5D262C0F" w14:textId="77777777" w:rsidTr="003B1E32">
        <w:tc>
          <w:tcPr>
            <w:tcW w:w="1460" w:type="pct"/>
          </w:tcPr>
          <w:p w14:paraId="1A293415" w14:textId="4B87E934" w:rsidR="00C37F6D" w:rsidRPr="006666A0" w:rsidRDefault="00456A39" w:rsidP="003B1E32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C37F6D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C37F6D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39BFCB7E" w14:textId="7FDD8408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0DEE6DA7" w14:textId="472BE17E" w:rsidR="00C37F6D" w:rsidRPr="006666A0" w:rsidRDefault="00C37F6D" w:rsidP="00BD2EE6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BD2EE6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469057A4" w14:textId="77777777" w:rsidR="00C37F6D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EF16115" w14:textId="645C1A98" w:rsidR="00FC240A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C751597" w14:textId="2A7EFA7B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3. COMUNICACIÓN ESCRITA. 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C37F6D" w:rsidRPr="006666A0" w14:paraId="15480E37" w14:textId="77777777" w:rsidTr="003B1E32">
        <w:tc>
          <w:tcPr>
            <w:tcW w:w="1460" w:type="pct"/>
            <w:shd w:val="clear" w:color="auto" w:fill="E0001B"/>
            <w:vAlign w:val="center"/>
          </w:tcPr>
          <w:p w14:paraId="52CA0909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BC98D8A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E47B6DB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03ED396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37F6D" w:rsidRPr="006666A0" w14:paraId="31AE28ED" w14:textId="77777777" w:rsidTr="003B1E32">
        <w:trPr>
          <w:trHeight w:val="3039"/>
        </w:trPr>
        <w:tc>
          <w:tcPr>
            <w:tcW w:w="1460" w:type="pct"/>
          </w:tcPr>
          <w:p w14:paraId="08561CF7" w14:textId="26ED76D9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6AA1E00F" w14:textId="77777777" w:rsidR="00C37F6D" w:rsidRPr="006666A0" w:rsidRDefault="00C37F6D" w:rsidP="003B1E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F1D7F5B" w14:textId="73BF4ADA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09ABB315" w14:textId="0F507D30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1B01EB1F" w14:textId="1DDED79A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33A5CA78" w14:textId="2871F9BE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0347E25E" w14:textId="266B5CCB" w:rsidR="00DD26A5" w:rsidRPr="006666A0" w:rsidRDefault="00C37F6D" w:rsidP="00DD26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ditados, preparados previamente, que conteñen palabras e oracións coñecidas e que supoñen algunhas dificultades ortográficas (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maiúscula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). </w:t>
            </w:r>
          </w:p>
          <w:p w14:paraId="335EC1EF" w14:textId="23BC20ED" w:rsidR="00C37F6D" w:rsidRPr="006666A0" w:rsidRDefault="00DD26A5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 titular e datos dunha noticia</w:t>
            </w:r>
            <w:r w:rsidR="00C37F6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542CD0F" w14:textId="3BEE75ED" w:rsidR="00C37F6D" w:rsidRPr="006666A0" w:rsidRDefault="00C37F6D" w:rsidP="00DD26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adquiridos, unha oración explicando 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cal é o seu animal preferido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EC18D1D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24F9B7A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30C8099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C37F6D" w:rsidRPr="006666A0" w14:paraId="3C36C125" w14:textId="77777777" w:rsidTr="003B1E32">
        <w:trPr>
          <w:trHeight w:val="984"/>
        </w:trPr>
        <w:tc>
          <w:tcPr>
            <w:tcW w:w="1460" w:type="pct"/>
          </w:tcPr>
          <w:p w14:paraId="0164E08C" w14:textId="1E98E184" w:rsidR="00C37F6D" w:rsidRPr="006666A0" w:rsidRDefault="006666A0" w:rsidP="003B1E32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1607032C" w14:textId="48CDD989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26117E30" w14:textId="75365BB5" w:rsidR="00C37F6D" w:rsidRPr="006666A0" w:rsidRDefault="00C37F6D" w:rsidP="00DD26A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Escribe, coa axuda dun modelo, 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="00EA55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noticia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un animal 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tendendo a cuestións como: </w:t>
            </w:r>
            <w:r w:rsidR="00DD26A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Quen foi o protagonista? Que ocorreu? Onde e cando pasou?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22B632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6B44138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37F6D" w:rsidRPr="006666A0" w14:paraId="55FA761D" w14:textId="77777777" w:rsidTr="003B1E32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1B9C88A7" w14:textId="0D798CCE" w:rsidR="00C37F6D" w:rsidRPr="006666A0" w:rsidRDefault="006666A0" w:rsidP="003B1E32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C37F6D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C37F6D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5F332AD5" w14:textId="77777777" w:rsidR="00C37F6D" w:rsidRPr="006666A0" w:rsidRDefault="00C37F6D" w:rsidP="003B1E32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8FF281C" w14:textId="73623D25" w:rsidR="00C37F6D" w:rsidRPr="006666A0" w:rsidRDefault="00456A39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7FB2A83D" w14:textId="518428B9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3ED25D9" w14:textId="42BF1281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traballos con limpeza, claridade e ord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 trazando e enlazando correctamente as letras tanto minúscul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com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maiúscul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3BD1A8B5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75420E67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F7FC8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345C098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49220DD" w14:textId="77777777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4. COÑECEMENTO DA 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C37F6D" w:rsidRPr="006666A0" w14:paraId="04038731" w14:textId="77777777" w:rsidTr="003B1E32">
        <w:tc>
          <w:tcPr>
            <w:tcW w:w="1460" w:type="pct"/>
            <w:shd w:val="clear" w:color="auto" w:fill="E0001B"/>
            <w:vAlign w:val="center"/>
          </w:tcPr>
          <w:p w14:paraId="75036818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EBD4832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E877A28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E664220" w14:textId="77777777" w:rsidR="00C37F6D" w:rsidRPr="006666A0" w:rsidRDefault="00C37F6D" w:rsidP="003B1E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37F6D" w:rsidRPr="006666A0" w14:paraId="3D4D2525" w14:textId="77777777" w:rsidTr="003B1E32">
        <w:trPr>
          <w:trHeight w:val="1917"/>
        </w:trPr>
        <w:tc>
          <w:tcPr>
            <w:tcW w:w="1460" w:type="pct"/>
          </w:tcPr>
          <w:p w14:paraId="166613CF" w14:textId="2ACC0616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651297BB" w14:textId="77777777" w:rsidR="00C37F6D" w:rsidRPr="006666A0" w:rsidRDefault="00C37F6D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B41CC4C" w14:textId="09B6C919" w:rsidR="00C37F6D" w:rsidRPr="006666A0" w:rsidRDefault="006666A0" w:rsidP="004C481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</w:tc>
        <w:tc>
          <w:tcPr>
            <w:tcW w:w="1460" w:type="pct"/>
            <w:shd w:val="clear" w:color="auto" w:fill="auto"/>
          </w:tcPr>
          <w:p w14:paraId="36474C7D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684E18D2" w14:textId="73A5F26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os verbos </w:t>
            </w:r>
            <w:r w:rsidR="00DD26A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indican accións en presente, pasado e futuro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71B2016" w14:textId="3735C73D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Aplica mecanismos básicos de conxugación verbal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6AA9FC5" w14:textId="6A4EE7C0" w:rsidR="00C37F6D" w:rsidRPr="006666A0" w:rsidRDefault="00DD26A5" w:rsidP="00BB292D">
            <w:pPr>
              <w:pStyle w:val="Prrafodelista1"/>
              <w:numPr>
                <w:ilvl w:val="0"/>
                <w:numId w:val="19"/>
              </w:numPr>
              <w:spacing w:after="106"/>
              <w:ind w:left="296" w:hanging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Constrúe oracións </w:t>
            </w:r>
            <w:r w:rsidR="004C48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atendendo á concordancia da forma verbal cos marcadores temporais </w:t>
            </w:r>
            <w:r w:rsidR="004C4817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onte, hoxe e mañá</w:t>
            </w:r>
            <w:r w:rsidR="004C48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ou </w:t>
            </w:r>
            <w:r w:rsidR="004C4817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antes, agora despois</w:t>
            </w:r>
            <w:r w:rsidR="004C48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2901A8" w14:textId="6870C06B" w:rsidR="00C37F6D" w:rsidRPr="006666A0" w:rsidRDefault="00C37F6D" w:rsidP="00FC240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3159C1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37F6D" w:rsidRPr="006666A0" w14:paraId="220AFF3B" w14:textId="77777777" w:rsidTr="003B1E32">
        <w:trPr>
          <w:trHeight w:val="1406"/>
        </w:trPr>
        <w:tc>
          <w:tcPr>
            <w:tcW w:w="1460" w:type="pct"/>
          </w:tcPr>
          <w:p w14:paraId="5396C2B9" w14:textId="6BF8EEB9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59B91B95" w14:textId="1F621C20" w:rsidR="00C37F6D" w:rsidRPr="006666A0" w:rsidRDefault="006666A0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 e aprecia o seu valor social e5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2D63FDF2" w14:textId="3D48DE02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a norma ortográfica do </w:t>
            </w:r>
            <w:r w:rsidR="004C48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de maiúcula ao escribir un texto na palabra inicial e despois de punto.</w:t>
            </w:r>
          </w:p>
          <w:p w14:paraId="7011E615" w14:textId="0BB577F7" w:rsidR="00C37F6D" w:rsidRPr="006666A0" w:rsidRDefault="00C37F6D" w:rsidP="004C4817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4C48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erros ortográficos no uso de maiúscula despois de punto.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892B78A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9B4A42B" w14:textId="3F980DD6" w:rsidR="00FC240A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C37F6D" w:rsidRPr="006666A0" w14:paraId="25D19D23" w14:textId="77777777" w:rsidTr="003B1E32">
        <w:trPr>
          <w:trHeight w:val="1663"/>
        </w:trPr>
        <w:tc>
          <w:tcPr>
            <w:tcW w:w="1460" w:type="pct"/>
          </w:tcPr>
          <w:p w14:paraId="1AEE4CC8" w14:textId="02191DAE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43046009" w14:textId="0AF31970" w:rsidR="00C37F6D" w:rsidRPr="006666A0" w:rsidRDefault="006666A0" w:rsidP="003B1E3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19E508C5" w14:textId="0DD851B1" w:rsidR="00C37F6D" w:rsidRPr="006666A0" w:rsidRDefault="006666A0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028E3CB2" w14:textId="7B9E2BA1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palabras </w:t>
            </w:r>
            <w:r w:rsidR="004C48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sinónimas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113EA6B" w14:textId="61045470" w:rsidR="004C4817" w:rsidRPr="006666A0" w:rsidRDefault="004C4817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Transforma oracións cambiando o tempo verbal.</w:t>
            </w:r>
          </w:p>
          <w:p w14:paraId="7DFCACBB" w14:textId="26E6B269" w:rsidR="004C4817" w:rsidRPr="006666A0" w:rsidRDefault="004C4817" w:rsidP="003B1E3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oracións cun verbo axeitado ao contexto.</w:t>
            </w:r>
          </w:p>
          <w:p w14:paraId="17853F2C" w14:textId="4988683E" w:rsidR="00C37F6D" w:rsidRPr="006666A0" w:rsidRDefault="00C37F6D" w:rsidP="00BB292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96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Discrimina </w:t>
            </w:r>
            <w:r w:rsidR="004C48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sons correspondentes ás grafías </w:t>
            </w:r>
            <w:r w:rsidR="004C4817" w:rsidRPr="006666A0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 xml:space="preserve">c, v, p  </w:t>
            </w:r>
            <w:r w:rsidR="004C48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 r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esolve correctamente a actividade da audición.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DD52AA3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C37F6D" w:rsidRPr="006666A0" w14:paraId="21A2D752" w14:textId="77777777" w:rsidTr="0055416E">
        <w:trPr>
          <w:trHeight w:val="1124"/>
        </w:trPr>
        <w:tc>
          <w:tcPr>
            <w:tcW w:w="1460" w:type="pct"/>
          </w:tcPr>
          <w:p w14:paraId="75860D2C" w14:textId="4F031541" w:rsidR="00C37F6D" w:rsidRPr="006666A0" w:rsidRDefault="006666A0" w:rsidP="003B1E32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32B43970" w14:textId="48788280" w:rsidR="00C37F6D" w:rsidRPr="006666A0" w:rsidRDefault="006666A0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3AFD5BF7" w14:textId="77777777" w:rsidR="00C37F6D" w:rsidRPr="006666A0" w:rsidRDefault="00C37F6D" w:rsidP="003B1E32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para superar as interferencias do castelán nas súas producións orais e escritas.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757A960" w14:textId="77777777" w:rsidR="00FC240A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BDD50B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7F2B33D6" w14:textId="0909B187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7708AC9" w14:textId="77777777" w:rsidR="00C37F6D" w:rsidRPr="006666A0" w:rsidRDefault="00C37F6D" w:rsidP="00C37F6D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C37F6D" w:rsidRPr="006666A0" w14:paraId="3DB6623F" w14:textId="77777777" w:rsidTr="003B1E32">
        <w:tc>
          <w:tcPr>
            <w:tcW w:w="1460" w:type="pct"/>
            <w:shd w:val="clear" w:color="auto" w:fill="E0001B"/>
            <w:vAlign w:val="center"/>
          </w:tcPr>
          <w:p w14:paraId="7389062D" w14:textId="77777777" w:rsidR="00C37F6D" w:rsidRPr="006666A0" w:rsidRDefault="00C37F6D" w:rsidP="003B1E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ABEDF49" w14:textId="77777777" w:rsidR="00C37F6D" w:rsidRPr="006666A0" w:rsidRDefault="00C37F6D" w:rsidP="003B1E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788E5F0" w14:textId="77777777" w:rsidR="00C37F6D" w:rsidRPr="006666A0" w:rsidRDefault="00C37F6D" w:rsidP="003B1E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9E9E9AD" w14:textId="77777777" w:rsidR="00C37F6D" w:rsidRPr="006666A0" w:rsidRDefault="00C37F6D" w:rsidP="003B1E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C37F6D" w:rsidRPr="006666A0" w14:paraId="293C7319" w14:textId="77777777" w:rsidTr="003B1E32">
        <w:trPr>
          <w:trHeight w:val="640"/>
        </w:trPr>
        <w:tc>
          <w:tcPr>
            <w:tcW w:w="1460" w:type="pct"/>
            <w:shd w:val="clear" w:color="auto" w:fill="auto"/>
          </w:tcPr>
          <w:p w14:paraId="18E3E0E8" w14:textId="429F7C31" w:rsidR="00C37F6D" w:rsidRPr="006666A0" w:rsidRDefault="001E78E0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7937EBD6" w14:textId="77777777" w:rsidR="00C37F6D" w:rsidRPr="006666A0" w:rsidRDefault="00C37F6D" w:rsidP="003B1E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15F5C7D" w14:textId="69650778" w:rsidR="00C37F6D" w:rsidRPr="006666A0" w:rsidRDefault="00456A39" w:rsidP="003B1E32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726C090A" w14:textId="1A8B9B8E" w:rsidR="00C37F6D" w:rsidRPr="006666A0" w:rsidRDefault="00456A39" w:rsidP="003B1E32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35A3B88C" w14:textId="4F2B8146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4F24B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4F24B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ponte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</w:t>
            </w:r>
            <w:r w:rsidR="004F24B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informativo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F24B3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Bolboretas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expresividade, entoación e ritmos axeitados</w:t>
            </w:r>
          </w:p>
          <w:p w14:paraId="64EBACB2" w14:textId="77777777" w:rsidR="00C37F6D" w:rsidRPr="006666A0" w:rsidRDefault="00C37F6D" w:rsidP="003B1E3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04D20B3" w14:textId="77777777" w:rsidR="00C37F6D" w:rsidRPr="006666A0" w:rsidRDefault="00C37F6D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EC4C6A" w14:textId="53EC3FDD" w:rsidR="00C37F6D" w:rsidRPr="006666A0" w:rsidRDefault="00FC240A" w:rsidP="003B1E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C37F6D" w:rsidRPr="006666A0" w14:paraId="62AE49C9" w14:textId="77777777" w:rsidTr="004F24B3">
        <w:trPr>
          <w:trHeight w:val="1416"/>
        </w:trPr>
        <w:tc>
          <w:tcPr>
            <w:tcW w:w="1460" w:type="pct"/>
            <w:shd w:val="clear" w:color="auto" w:fill="auto"/>
          </w:tcPr>
          <w:p w14:paraId="33084AB8" w14:textId="00E4C102" w:rsidR="00C37F6D" w:rsidRPr="006666A0" w:rsidRDefault="001E78E0" w:rsidP="004F24B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C37F6D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  <w:tc>
          <w:tcPr>
            <w:tcW w:w="1460" w:type="pct"/>
          </w:tcPr>
          <w:p w14:paraId="602755B9" w14:textId="13A60C18" w:rsidR="00C37F6D" w:rsidRPr="006666A0" w:rsidRDefault="00456A39" w:rsidP="003B1E32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C37F6D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C37F6D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37F6D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30ACF014" w14:textId="4FFB468C" w:rsidR="00C37F6D" w:rsidRPr="006666A0" w:rsidRDefault="00C37F6D" w:rsidP="004F24B3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F0CA1F7" w14:textId="1F6F76F6" w:rsidR="00C37F6D" w:rsidRPr="006666A0" w:rsidRDefault="00C37F6D" w:rsidP="00FC240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408A8851" w14:textId="583D5D53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B33271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B33271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09D26A6C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1D9C4FFD" w14:textId="4BF9BAC2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0B5581B" w14:textId="0C87DC5E" w:rsidR="005F6726" w:rsidRPr="006666A0" w:rsidRDefault="002A4F4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801CA52" w14:textId="3415C096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7BB5C58" w14:textId="2279DA04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6726" w:rsidRPr="006666A0" w14:paraId="5A3BFA48" w14:textId="77777777" w:rsidTr="00EF6677">
        <w:tc>
          <w:tcPr>
            <w:tcW w:w="787" w:type="pct"/>
            <w:vMerge/>
            <w:shd w:val="clear" w:color="auto" w:fill="F49600"/>
          </w:tcPr>
          <w:p w14:paraId="68496B87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63AF0005" w14:textId="485196A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BA0A1D2" w14:textId="5039D46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6C6CE59B" w14:textId="3E3051B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8B14FDD" w14:textId="43B9E19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551A222" w14:textId="19EF2C3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7C5CBD2" w14:textId="0D44063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28E61F" w14:textId="6F9A989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E10FAE5" w14:textId="41A74DE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C75EF8B" w14:textId="11D22E8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37384DC" w14:textId="24CE17D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BCABD5" w14:textId="621283A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E190842" w14:textId="587A23A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15EABCF" w14:textId="6D879E0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7F20A54" w14:textId="46E6DC6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B80235" w:rsidRPr="006666A0">
              <w:rPr>
                <w:rFonts w:ascii="Arial" w:hAnsi="Arial" w:cs="Arial"/>
                <w:sz w:val="19"/>
                <w:szCs w:val="19"/>
                <w:lang w:val="gl-ES"/>
              </w:rPr>
              <w:t>lev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B80235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830218" w14:textId="179D6CB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4BF43ACB" w14:textId="10E31FC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7380630C" w14:textId="36E4B28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1F64B361" w14:textId="5F59B22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54258FE" w14:textId="54D78A9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D5CF06D" w14:textId="756785D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41804BA8" w14:textId="1F8548A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E33F80" w14:textId="59A582C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3607F8AD" w14:textId="28BF8C9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6ADBE354" w14:textId="2513451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10AD0F98" w14:textId="75299F6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49FD819C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47E5F894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1D621544" w14:textId="04122F90" w:rsidR="005F6726" w:rsidRPr="006666A0" w:rsidRDefault="005F6726" w:rsidP="00E3325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6D69224" w14:textId="36080B98" w:rsidR="005F6726" w:rsidRPr="006666A0" w:rsidRDefault="00873C23" w:rsidP="00E3325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0B15103" w14:textId="1CB1E71A" w:rsidR="005F6726" w:rsidRPr="006666A0" w:rsidRDefault="00873C23" w:rsidP="00E3325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 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D7DA314" w14:textId="41FA52C8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5F6726" w:rsidRPr="006666A0" w14:paraId="25F7F3F4" w14:textId="77777777" w:rsidTr="00EF6677">
        <w:tc>
          <w:tcPr>
            <w:tcW w:w="787" w:type="pct"/>
            <w:vMerge/>
            <w:shd w:val="clear" w:color="auto" w:fill="F49600"/>
          </w:tcPr>
          <w:p w14:paraId="5C7E2197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6DDB7B83" w14:textId="0E42E39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81E52BE" w14:textId="4F144E1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E33252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E590A21" w14:textId="4DA59A4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18E67C4B" w14:textId="725575D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5D3AF6BA" w14:textId="546CCC2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A18213A" w14:textId="272125C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BF77E0" w14:textId="6ED3FAA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E66A2FE" w14:textId="74680AB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3287C337" w14:textId="227BDE5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E33252" w:rsidRPr="006666A0">
              <w:rPr>
                <w:rFonts w:ascii="Arial" w:hAnsi="Arial" w:cs="Arial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D58DFC3" w14:textId="3133BB5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58CF9F4" w14:textId="05CD549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C5DF5BC" w14:textId="48EF12E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7BA8FCF1" w14:textId="16B5023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CFCACFA" w14:textId="2D2DAA0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484BD60" w14:textId="1E103FD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61DB74" w14:textId="76805EC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B33271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2C2CA0DF" w14:textId="5BE766E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47245989" w14:textId="19771DAB" w:rsidR="005F6726" w:rsidRPr="006666A0" w:rsidRDefault="00F459E0" w:rsidP="00EF6677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672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358F6B5B" w14:textId="227A0F18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5A164618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BB292D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238BDDDD" w14:textId="4E509E14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B33271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68FF51F4" w14:textId="47CB2447" w:rsidR="005F6726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3456AA36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6726" w:rsidRPr="006666A0" w14:paraId="2E721666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7BCCB9E6" w14:textId="7E52E7CB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804960D" w14:textId="092FBA33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62FD6755" w14:textId="764E56BE" w:rsidR="005F6726" w:rsidRPr="006666A0" w:rsidRDefault="00BF0E56" w:rsidP="00B33271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B3327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B3327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6726" w:rsidRPr="006666A0" w14:paraId="18B88847" w14:textId="77777777" w:rsidTr="00EF6677">
        <w:tc>
          <w:tcPr>
            <w:tcW w:w="787" w:type="pct"/>
            <w:vMerge/>
            <w:shd w:val="clear" w:color="auto" w:fill="F49600"/>
          </w:tcPr>
          <w:p w14:paraId="69D21DD2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3CCEE82B" w14:textId="1E8E0F14" w:rsidR="005F6726" w:rsidRPr="006666A0" w:rsidRDefault="005F6726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da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8AD7C28" w14:textId="56BCFAFA" w:rsidR="005F6726" w:rsidRPr="006666A0" w:rsidRDefault="0045620E" w:rsidP="00B33271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80235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B8023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6280EFC2" w14:textId="03263588" w:rsidR="005F6726" w:rsidRPr="006666A0" w:rsidRDefault="005F6726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77ACE88" w14:textId="7AE88EC8" w:rsidR="005F6726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CA7C04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0D51DDD9" w14:textId="5C489F63" w:rsidR="005F6726" w:rsidRPr="006666A0" w:rsidRDefault="005B389B" w:rsidP="00B33271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7A50D95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2CD0A641" w14:textId="77777777" w:rsidTr="00EF6677">
        <w:tc>
          <w:tcPr>
            <w:tcW w:w="787" w:type="pct"/>
            <w:shd w:val="clear" w:color="auto" w:fill="F49600"/>
            <w:vAlign w:val="center"/>
          </w:tcPr>
          <w:p w14:paraId="0AAEDEBD" w14:textId="149DB080" w:rsidR="005F6726" w:rsidRPr="006666A0" w:rsidRDefault="00D65A7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71A39D26" w14:textId="6B9DA1C2" w:rsidR="005F6726" w:rsidRPr="006666A0" w:rsidRDefault="00BF0E56" w:rsidP="00B33271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terce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iro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trimestre: </w:t>
            </w:r>
            <w:r w:rsidR="00B33271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FA32E1" w:rsidRPr="006666A0">
              <w:rPr>
                <w:rFonts w:cs="Arial"/>
                <w:i/>
                <w:sz w:val="19"/>
                <w:szCs w:val="19"/>
                <w:lang w:val="gl-ES"/>
              </w:rPr>
              <w:t>lbum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das </w:t>
            </w:r>
            <w:r w:rsidR="00B33271" w:rsidRPr="006666A0">
              <w:rPr>
                <w:rFonts w:cs="Arial"/>
                <w:i/>
                <w:sz w:val="19"/>
                <w:szCs w:val="19"/>
                <w:lang w:val="gl-ES"/>
              </w:rPr>
              <w:t>familia</w:t>
            </w:r>
            <w:r w:rsidR="00FA32E1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33271" w:rsidRPr="006666A0">
              <w:rPr>
                <w:rFonts w:cs="Arial"/>
                <w:i/>
                <w:sz w:val="19"/>
                <w:szCs w:val="19"/>
                <w:lang w:val="gl-ES"/>
              </w:rPr>
              <w:t>Unha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5B86D15F" w14:textId="77777777" w:rsidR="005F6726" w:rsidRPr="006666A0" w:rsidRDefault="005F6726" w:rsidP="005F6726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77E5D782" w14:textId="77777777" w:rsidTr="00EF6677">
        <w:tc>
          <w:tcPr>
            <w:tcW w:w="787" w:type="pct"/>
            <w:shd w:val="clear" w:color="auto" w:fill="F49600"/>
            <w:vAlign w:val="center"/>
          </w:tcPr>
          <w:p w14:paraId="5E1B0778" w14:textId="4503AC64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4DFA7E41" w14:textId="48B76175" w:rsidR="005F6726" w:rsidRPr="006666A0" w:rsidRDefault="0045620E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E33252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1DCA6087" w14:textId="72B5B397" w:rsidR="005F6726" w:rsidRPr="006666A0" w:rsidRDefault="00E33252" w:rsidP="00E33252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CA7C04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CA7C04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 xml:space="preserve"> na unidade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7898678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3AB3E651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01F88755" w14:textId="7B0ECF76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366C8446" w14:textId="00A09CB1" w:rsidR="005F6726" w:rsidRPr="006666A0" w:rsidRDefault="005F6726" w:rsidP="00E3325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7C1B3457" w14:textId="05AD7D90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E33252" w:rsidRPr="006666A0">
              <w:rPr>
                <w:rFonts w:cs="Arial"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iCs/>
                <w:sz w:val="19"/>
                <w:szCs w:val="19"/>
                <w:lang w:val="gl-ES"/>
              </w:rPr>
              <w:t>páxinas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624DA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624DA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E33252" w:rsidRPr="006666A0">
              <w:rPr>
                <w:rFonts w:cs="Arial"/>
                <w:i/>
                <w:sz w:val="19"/>
                <w:szCs w:val="19"/>
                <w:lang w:val="gl-ES"/>
              </w:rPr>
              <w:t>A ponte</w:t>
            </w:r>
            <w:r w:rsidR="00B50584" w:rsidRPr="006666A0">
              <w:rPr>
                <w:rFonts w:cs="Arial"/>
                <w:i/>
                <w:sz w:val="19"/>
                <w:szCs w:val="19"/>
                <w:lang w:val="gl-ES"/>
              </w:rPr>
              <w:t>…</w:t>
            </w:r>
            <w:r w:rsidR="00CA7C04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79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BD4364" w:rsidRPr="006666A0">
              <w:rPr>
                <w:rFonts w:cs="Arial"/>
                <w:i/>
                <w:sz w:val="19"/>
                <w:szCs w:val="19"/>
                <w:lang w:val="gl-ES"/>
              </w:rPr>
              <w:t>As bolboretas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 xml:space="preserve"> (páxina 182)</w:t>
            </w:r>
          </w:p>
        </w:tc>
      </w:tr>
      <w:tr w:rsidR="005F6726" w:rsidRPr="006666A0" w14:paraId="678EAE41" w14:textId="77777777" w:rsidTr="00EF6677">
        <w:tc>
          <w:tcPr>
            <w:tcW w:w="787" w:type="pct"/>
            <w:vMerge/>
            <w:shd w:val="clear" w:color="auto" w:fill="F49600"/>
            <w:vAlign w:val="center"/>
          </w:tcPr>
          <w:p w14:paraId="22977CE1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89E9A35" w14:textId="45EA26FE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B37D55" w:rsidRPr="006666A0">
              <w:rPr>
                <w:rFonts w:cs="Arial"/>
                <w:sz w:val="19"/>
                <w:szCs w:val="19"/>
                <w:lang w:val="gl-ES"/>
              </w:rPr>
              <w:t xml:space="preserve">a inicial </w:t>
            </w:r>
            <w:r w:rsidR="00E33252" w:rsidRPr="006666A0">
              <w:rPr>
                <w:rFonts w:cs="Arial"/>
                <w:i/>
                <w:sz w:val="19"/>
                <w:szCs w:val="19"/>
                <w:lang w:val="gl-ES"/>
              </w:rPr>
              <w:t>Cantos</w:t>
            </w:r>
            <w:r w:rsidR="00B37D55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D21802" w:rsidRPr="006666A0">
              <w:rPr>
                <w:rFonts w:cs="Arial"/>
                <w:i/>
                <w:sz w:val="19"/>
                <w:szCs w:val="19"/>
                <w:lang w:val="gl-ES"/>
              </w:rPr>
              <w:t>animais</w:t>
            </w:r>
            <w:r w:rsidR="00B37D55" w:rsidRPr="006666A0">
              <w:rPr>
                <w:rFonts w:cs="Arial"/>
                <w:i/>
                <w:sz w:val="19"/>
                <w:szCs w:val="19"/>
                <w:lang w:val="gl-ES"/>
              </w:rPr>
              <w:t>!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; Redac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135A0D" w:rsidRPr="006666A0">
              <w:rPr>
                <w:rFonts w:cs="Arial"/>
                <w:sz w:val="19"/>
                <w:szCs w:val="19"/>
                <w:lang w:val="gl-ES"/>
              </w:rPr>
              <w:t xml:space="preserve"> dunha </w:t>
            </w:r>
            <w:r w:rsidR="007D1C15" w:rsidRPr="006666A0">
              <w:rPr>
                <w:rFonts w:cs="Arial"/>
                <w:sz w:val="19"/>
                <w:szCs w:val="19"/>
                <w:lang w:val="gl-ES"/>
              </w:rPr>
              <w:t>noticia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sobre anim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ais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05A8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4D73A4EC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67BFECFF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8F3D65E" w14:textId="5128EF0F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05A8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6DD26101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688AC43A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2E96E4C0" w14:textId="469A834A" w:rsidR="005F6726" w:rsidRPr="006666A0" w:rsidRDefault="00A96CE8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Actitude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Explicar cal é o seu animal favorito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a 18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5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005A8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4CC29E3F" w14:textId="77777777" w:rsidTr="00EF6677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3AE0599A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BDA34B3" w14:textId="05116628" w:rsidR="00FA32E1" w:rsidRPr="006666A0" w:rsidRDefault="00AB5B75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</w:t>
            </w:r>
            <w:r w:rsidR="00EF5611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</w:p>
          <w:p w14:paraId="0D248302" w14:textId="2B55440F" w:rsidR="005F6726" w:rsidRPr="006666A0" w:rsidRDefault="007D1C15" w:rsidP="00BB292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O </w:t>
            </w:r>
            <w:r w:rsidR="00CB5D52" w:rsidRPr="006666A0">
              <w:rPr>
                <w:rFonts w:cs="Arial"/>
                <w:bCs/>
                <w:sz w:val="19"/>
                <w:szCs w:val="19"/>
                <w:lang w:val="gl-ES"/>
              </w:rPr>
              <w:t>desenvolvemento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="00BB292D">
              <w:rPr>
                <w:rFonts w:cs="Arial"/>
                <w:bCs/>
                <w:sz w:val="19"/>
                <w:szCs w:val="19"/>
                <w:lang w:val="gl-ES"/>
              </w:rPr>
              <w:t>sustentable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o</w:t>
            </w:r>
            <w:r w:rsidR="00FA32E1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medi</w:t>
            </w:r>
            <w:r w:rsidRPr="006666A0">
              <w:rPr>
                <w:rFonts w:cs="Arial"/>
                <w:bCs/>
                <w:sz w:val="19"/>
                <w:szCs w:val="19"/>
                <w:lang w:val="gl-ES"/>
              </w:rPr>
              <w:t>o</w:t>
            </w:r>
            <w:r w:rsidR="00FA32E1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="00BB292D">
              <w:rPr>
                <w:rFonts w:cs="Arial"/>
                <w:bCs/>
                <w:sz w:val="19"/>
                <w:szCs w:val="19"/>
                <w:lang w:val="gl-ES"/>
              </w:rPr>
              <w:t>natural</w:t>
            </w:r>
            <w:r w:rsidR="00FA32E1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. </w:t>
            </w:r>
            <w:r w:rsidR="00BD52CF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Respecto </w:t>
            </w:r>
            <w:r w:rsidR="00BB292D">
              <w:rPr>
                <w:rFonts w:cs="Arial"/>
                <w:bCs/>
                <w:sz w:val="19"/>
                <w:szCs w:val="19"/>
                <w:lang w:val="gl-ES"/>
              </w:rPr>
              <w:t>polos</w:t>
            </w:r>
            <w:r w:rsidR="000E7E4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 </w:t>
            </w:r>
            <w:r w:rsidR="00FA32E1" w:rsidRPr="006666A0">
              <w:rPr>
                <w:rFonts w:cs="Arial"/>
                <w:bCs/>
                <w:sz w:val="19"/>
                <w:szCs w:val="19"/>
                <w:lang w:val="gl-ES"/>
              </w:rPr>
              <w:t>anim</w:t>
            </w:r>
            <w:r w:rsidR="000E7E4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ais </w:t>
            </w:r>
            <w:r w:rsidR="00BF0E56" w:rsidRPr="006666A0">
              <w:rPr>
                <w:rFonts w:cs="Arial"/>
                <w:bCs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gozo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natur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ez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a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624DA9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50AE5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13DAB6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75509AD7" w14:textId="77777777" w:rsidTr="00EF6677">
        <w:tc>
          <w:tcPr>
            <w:tcW w:w="787" w:type="pct"/>
            <w:shd w:val="clear" w:color="auto" w:fill="F49600"/>
            <w:vAlign w:val="center"/>
          </w:tcPr>
          <w:p w14:paraId="15E58A6D" w14:textId="7EDEEBBA" w:rsidR="005F6726" w:rsidRPr="006666A0" w:rsidRDefault="00BD52CF" w:rsidP="00E3325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E33252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O DA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21FC42AE" w14:textId="7813F54C" w:rsidR="005F6726" w:rsidRPr="006666A0" w:rsidRDefault="00BF0E56" w:rsidP="00EF667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7D1C15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D1C1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6596C0D6" w14:textId="5A6D6528" w:rsidR="005F6726" w:rsidRPr="006666A0" w:rsidRDefault="007D1C15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370B159" w14:textId="314D4B1E" w:rsidR="005F6726" w:rsidRPr="006666A0" w:rsidRDefault="00445B7D" w:rsidP="00CA7C04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30511F72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6726" w:rsidRPr="006666A0" w14:paraId="597C4618" w14:textId="77777777" w:rsidTr="00EF6677">
        <w:tc>
          <w:tcPr>
            <w:tcW w:w="785" w:type="pct"/>
            <w:shd w:val="clear" w:color="auto" w:fill="F49600"/>
            <w:vAlign w:val="center"/>
          </w:tcPr>
          <w:p w14:paraId="33301D46" w14:textId="7FBF6D24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4744D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57DFDD7F" w14:textId="1236177C" w:rsidR="005F6726" w:rsidRPr="006666A0" w:rsidRDefault="007D1C15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Nome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ar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posi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situa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ob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x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ect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A7C04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o </w:t>
            </w:r>
            <w:r w:rsidR="006076FD" w:rsidRPr="006666A0">
              <w:rPr>
                <w:rFonts w:cs="Arial"/>
                <w:sz w:val="19"/>
                <w:szCs w:val="19"/>
                <w:lang w:val="gl-ES"/>
              </w:rPr>
              <w:t xml:space="preserve">espazo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en rela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c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un punt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>referencia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42412D86" w14:textId="74B76C88" w:rsidR="005F6726" w:rsidRPr="006666A0" w:rsidRDefault="00DA778D" w:rsidP="007D1C15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7D1C15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C50AE5" w:rsidRPr="006666A0">
              <w:rPr>
                <w:rFonts w:cs="Arial"/>
                <w:sz w:val="19"/>
                <w:szCs w:val="19"/>
                <w:lang w:val="gl-ES"/>
              </w:rPr>
              <w:t>pregunta</w:t>
            </w:r>
            <w:r w:rsidR="00CA7C04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A32E1" w:rsidRPr="006666A0">
              <w:rPr>
                <w:rFonts w:cs="Arial"/>
                <w:i/>
                <w:sz w:val="19"/>
                <w:szCs w:val="19"/>
                <w:lang w:val="gl-ES"/>
              </w:rPr>
              <w:t>On</w:t>
            </w:r>
            <w:r w:rsidR="007D1C15" w:rsidRPr="006666A0">
              <w:rPr>
                <w:rFonts w:cs="Arial"/>
                <w:i/>
                <w:sz w:val="19"/>
                <w:szCs w:val="19"/>
                <w:lang w:val="gl-ES"/>
              </w:rPr>
              <w:t>de</w:t>
            </w:r>
            <w:r w:rsidR="00FA32E1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7D1C15" w:rsidRPr="006666A0">
              <w:rPr>
                <w:rFonts w:cs="Arial"/>
                <w:i/>
                <w:sz w:val="19"/>
                <w:szCs w:val="19"/>
                <w:lang w:val="gl-ES"/>
              </w:rPr>
              <w:t>está</w:t>
            </w:r>
            <w:r w:rsidR="00FA32E1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0F99ED7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5CC13944" w14:textId="77777777" w:rsidTr="00EF6677">
        <w:tc>
          <w:tcPr>
            <w:tcW w:w="787" w:type="pct"/>
            <w:shd w:val="clear" w:color="auto" w:fill="F49600"/>
            <w:vAlign w:val="center"/>
          </w:tcPr>
          <w:p w14:paraId="1F370961" w14:textId="72F89779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1D6F9559" w14:textId="210447A0" w:rsidR="005F6726" w:rsidRPr="006666A0" w:rsidRDefault="00873C23" w:rsidP="00DA778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(A ecoloxía: A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admira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o p</w:t>
            </w:r>
            <w:r w:rsidR="00B33271" w:rsidRPr="006666A0">
              <w:rPr>
                <w:rFonts w:cs="Arial"/>
                <w:sz w:val="19"/>
                <w:szCs w:val="19"/>
                <w:lang w:val="gl-ES"/>
              </w:rPr>
              <w:t>ra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cer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(A a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utoestima: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sinceridade)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A paz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e harmonía</w:t>
            </w:r>
            <w:r w:rsidR="00FA32E1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7BBEDFE8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20CEE" w:rsidRPr="006666A0" w14:paraId="3AE9A8A7" w14:textId="77777777" w:rsidTr="00520CEE">
        <w:tc>
          <w:tcPr>
            <w:tcW w:w="787" w:type="pct"/>
            <w:shd w:val="clear" w:color="auto" w:fill="F49600"/>
            <w:vAlign w:val="center"/>
          </w:tcPr>
          <w:p w14:paraId="64A0D14C" w14:textId="01F78F2A" w:rsidR="00520CEE" w:rsidRPr="006666A0" w:rsidRDefault="00520CEE" w:rsidP="004744D6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4744D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88A40EE" w14:textId="158F372F" w:rsidR="00520CEE" w:rsidRPr="006666A0" w:rsidRDefault="005B389B" w:rsidP="00DA778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0F7DF5E" w14:textId="77777777" w:rsidR="00CA7C04" w:rsidRPr="006666A0" w:rsidRDefault="00CA7C04" w:rsidP="00CA7C04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42E34341" w14:textId="77777777" w:rsidR="00E05522" w:rsidRPr="006666A0" w:rsidRDefault="00E05522" w:rsidP="00CA7C04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3040E4AD" w14:textId="43DD0A60" w:rsidR="005F6726" w:rsidRPr="00BB292D" w:rsidRDefault="00CB5D52" w:rsidP="00CA7C04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5F6726" w:rsidRPr="00BB292D" w:rsidSect="00EF6677">
          <w:footerReference w:type="default" r:id="rId27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BB292D">
        <w:rPr>
          <w:rFonts w:ascii="Arial" w:hAnsi="Arial" w:cs="Arial"/>
          <w:b/>
          <w:sz w:val="44"/>
          <w:szCs w:val="44"/>
          <w:lang w:val="gl-ES"/>
        </w:rPr>
        <w:t>UNIDADE</w:t>
      </w:r>
      <w:r w:rsidR="00A36C14" w:rsidRPr="00BB292D">
        <w:rPr>
          <w:rFonts w:ascii="Arial" w:hAnsi="Arial" w:cs="Arial"/>
          <w:b/>
          <w:sz w:val="44"/>
          <w:szCs w:val="44"/>
          <w:lang w:val="gl-ES"/>
        </w:rPr>
        <w:t xml:space="preserve"> 13. A </w:t>
      </w:r>
      <w:r w:rsidR="005F6726" w:rsidRPr="00BB292D">
        <w:rPr>
          <w:rFonts w:ascii="Arial" w:hAnsi="Arial" w:cs="Arial"/>
          <w:b/>
          <w:sz w:val="44"/>
          <w:szCs w:val="44"/>
          <w:lang w:val="gl-ES"/>
        </w:rPr>
        <w:t>hort</w:t>
      </w:r>
      <w:r w:rsidR="00A36C14" w:rsidRPr="00BB292D">
        <w:rPr>
          <w:rFonts w:ascii="Arial" w:hAnsi="Arial" w:cs="Arial"/>
          <w:b/>
          <w:sz w:val="44"/>
          <w:szCs w:val="44"/>
          <w:lang w:val="gl-ES"/>
        </w:rPr>
        <w:t>a</w:t>
      </w:r>
    </w:p>
    <w:p w14:paraId="44919E49" w14:textId="2C6042E2" w:rsidR="005F6726" w:rsidRPr="00BB292D" w:rsidRDefault="00BF0E5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6726" w:rsidRPr="00BB292D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BB292D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5F6726" w:rsidRPr="00BB292D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BB292D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11E3EC0E" w14:textId="27B91038" w:rsidR="00A36C14" w:rsidRPr="006666A0" w:rsidRDefault="00A36C14" w:rsidP="00BB292D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6FE38D21" w14:textId="77777777" w:rsidR="00A36C14" w:rsidRPr="006666A0" w:rsidRDefault="00A36C14" w:rsidP="00BB292D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7AA2619" w14:textId="77777777" w:rsidR="00A36C14" w:rsidRPr="006666A0" w:rsidRDefault="00A36C14" w:rsidP="00BB292D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25845158" w14:textId="77777777" w:rsidR="00A36C14" w:rsidRPr="006666A0" w:rsidRDefault="00A36C14" w:rsidP="00A36C14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603162A7" w14:textId="11FA4004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BB292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BB292D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BB292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BB292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BB292D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61A277A8" w14:textId="58A6858F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5D0E2AD8" w14:textId="77777777" w:rsidR="005F6726" w:rsidRPr="006666A0" w:rsidRDefault="005F6726" w:rsidP="005F6726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038E9A28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0BCA369" w14:textId="05605BAF" w:rsidR="005F6726" w:rsidRPr="00BB292D" w:rsidRDefault="005F672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BB292D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D21802" w:rsidRPr="00BB292D">
        <w:rPr>
          <w:rFonts w:ascii="Arial" w:hAnsi="Arial" w:cs="Arial"/>
          <w:b/>
          <w:sz w:val="25"/>
          <w:szCs w:val="25"/>
          <w:lang w:val="gl-ES"/>
        </w:rPr>
        <w:t>O</w:t>
      </w:r>
      <w:r w:rsidRPr="00BB292D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BB292D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A36C14" w:rsidRPr="00BB292D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BB292D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BB292D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2FD5B36F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34517D52" w14:textId="487681D7" w:rsidR="005F6726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4744D6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Despois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atender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794A2D" w:rsidRPr="006666A0">
        <w:rPr>
          <w:rFonts w:ascii="Arial" w:hAnsi="Arial" w:cs="Arial"/>
          <w:sz w:val="19"/>
          <w:szCs w:val="19"/>
          <w:lang w:val="gl-ES"/>
        </w:rPr>
        <w:t>anim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nas dúas unidades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anterior</w:t>
      </w:r>
      <w:r w:rsidR="00D21802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s,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agora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mo</w:t>
      </w:r>
      <w:r w:rsidR="00A853B6" w:rsidRPr="006666A0">
        <w:rPr>
          <w:rFonts w:ascii="Arial" w:hAnsi="Arial" w:cs="Arial"/>
          <w:sz w:val="19"/>
          <w:szCs w:val="19"/>
          <w:lang w:val="gl-ES"/>
        </w:rPr>
        <w:t>ment</w:t>
      </w:r>
      <w:r w:rsidR="00D21802" w:rsidRPr="006666A0">
        <w:rPr>
          <w:rFonts w:ascii="Arial" w:hAnsi="Arial" w:cs="Arial"/>
          <w:sz w:val="19"/>
          <w:szCs w:val="19"/>
          <w:lang w:val="gl-ES"/>
        </w:rPr>
        <w:t>o de centrarnos n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planta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s, concretament</w:t>
      </w:r>
      <w:r w:rsidR="00D21802" w:rsidRPr="006666A0">
        <w:rPr>
          <w:rFonts w:ascii="Arial" w:hAnsi="Arial" w:cs="Arial"/>
          <w:sz w:val="19"/>
          <w:szCs w:val="19"/>
          <w:lang w:val="gl-ES"/>
        </w:rPr>
        <w:t>e, 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produtos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hort</w:t>
      </w:r>
      <w:r w:rsidR="00D21802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. A </w:t>
      </w:r>
      <w:r w:rsidRPr="006666A0">
        <w:rPr>
          <w:rFonts w:ascii="Arial" w:hAnsi="Arial" w:cs="Arial"/>
          <w:sz w:val="19"/>
          <w:szCs w:val="19"/>
          <w:lang w:val="gl-ES"/>
        </w:rPr>
        <w:t>propósito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dest</w:t>
      </w:r>
      <w:r w:rsidR="00D21802" w:rsidRPr="006666A0">
        <w:rPr>
          <w:rFonts w:ascii="Arial" w:hAnsi="Arial" w:cs="Arial"/>
          <w:sz w:val="19"/>
          <w:szCs w:val="19"/>
          <w:lang w:val="gl-ES"/>
        </w:rPr>
        <w:t>es, tr</w:t>
      </w:r>
      <w:r w:rsidR="000C3308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>t</w:t>
      </w:r>
      <w:r w:rsidR="00D21802" w:rsidRPr="006666A0">
        <w:rPr>
          <w:rFonts w:ascii="Arial" w:hAnsi="Arial" w:cs="Arial"/>
          <w:sz w:val="19"/>
          <w:szCs w:val="19"/>
          <w:lang w:val="gl-ES"/>
        </w:rPr>
        <w:t>anse aspecto</w:t>
      </w:r>
      <w:r w:rsidR="00AC3466" w:rsidRPr="006666A0">
        <w:rPr>
          <w:rFonts w:ascii="Arial" w:hAnsi="Arial" w:cs="Arial"/>
          <w:sz w:val="19"/>
          <w:szCs w:val="19"/>
          <w:lang w:val="gl-ES"/>
        </w:rPr>
        <w:t>s diversos com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 ne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AC3466" w:rsidRPr="006666A0">
        <w:rPr>
          <w:rFonts w:ascii="Arial" w:hAnsi="Arial" w:cs="Arial"/>
          <w:sz w:val="19"/>
          <w:szCs w:val="19"/>
          <w:lang w:val="gl-ES"/>
        </w:rPr>
        <w:t>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AC3466" w:rsidRPr="006666A0">
        <w:rPr>
          <w:rFonts w:ascii="Arial" w:hAnsi="Arial" w:cs="Arial"/>
          <w:sz w:val="19"/>
          <w:szCs w:val="19"/>
          <w:lang w:val="gl-ES"/>
        </w:rPr>
        <w:t>h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 alimenta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sa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froita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verdura;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rea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da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hort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urban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s;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co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forma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hortali</w:t>
      </w:r>
      <w:r w:rsidR="00AC3466" w:rsidRPr="006666A0">
        <w:rPr>
          <w:rFonts w:ascii="Arial" w:hAnsi="Arial" w:cs="Arial"/>
          <w:sz w:val="19"/>
          <w:szCs w:val="19"/>
          <w:lang w:val="gl-ES"/>
        </w:rPr>
        <w:t>za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s; etc.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planta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son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tamén 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ele</w:t>
      </w:r>
      <w:r w:rsidR="00AC3466" w:rsidRPr="006666A0">
        <w:rPr>
          <w:rFonts w:ascii="Arial" w:hAnsi="Arial" w:cs="Arial"/>
          <w:sz w:val="19"/>
          <w:szCs w:val="19"/>
          <w:lang w:val="gl-ES"/>
        </w:rPr>
        <w:t>mento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que inspira, des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punt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de vista tem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>tic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final, que ten como o</w:t>
      </w:r>
      <w:r w:rsidR="00BF0E56" w:rsidRPr="006666A0">
        <w:rPr>
          <w:rFonts w:ascii="Arial" w:hAnsi="Arial" w:cs="Arial"/>
          <w:sz w:val="19"/>
          <w:szCs w:val="19"/>
          <w:lang w:val="gl-ES"/>
        </w:rPr>
        <w:t>bxectivo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elaborar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fich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 en qu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se sinteti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dato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significativo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50E34" w:rsidRPr="006666A0">
        <w:rPr>
          <w:rFonts w:ascii="Arial" w:hAnsi="Arial" w:cs="Arial"/>
          <w:sz w:val="19"/>
          <w:szCs w:val="19"/>
          <w:lang w:val="gl-ES"/>
        </w:rPr>
        <w:t xml:space="preserve">texto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breve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dedica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do </w:t>
      </w:r>
      <w:r w:rsidR="009A090B" w:rsidRPr="006666A0">
        <w:rPr>
          <w:rFonts w:ascii="Arial" w:hAnsi="Arial" w:cs="Arial"/>
          <w:sz w:val="19"/>
          <w:szCs w:val="19"/>
          <w:lang w:val="gl-ES"/>
        </w:rPr>
        <w:t xml:space="preserve">ao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xirasol. É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polo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tant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unha </w:t>
      </w:r>
      <w:r w:rsidR="004B23F9" w:rsidRPr="006666A0">
        <w:rPr>
          <w:rFonts w:ascii="Arial" w:hAnsi="Arial" w:cs="Arial"/>
          <w:sz w:val="19"/>
          <w:szCs w:val="19"/>
          <w:lang w:val="gl-ES"/>
        </w:rPr>
        <w:t>actividade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que vincula a </w:t>
      </w:r>
      <w:r w:rsidR="00950E34" w:rsidRPr="006666A0">
        <w:rPr>
          <w:rFonts w:ascii="Arial" w:hAnsi="Arial" w:cs="Arial"/>
          <w:sz w:val="19"/>
          <w:szCs w:val="19"/>
          <w:lang w:val="gl-ES"/>
        </w:rPr>
        <w:t>escritura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lectura,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di</w:t>
      </w:r>
      <w:r w:rsidR="00AC3466" w:rsidRPr="006666A0">
        <w:rPr>
          <w:rFonts w:ascii="Arial" w:hAnsi="Arial" w:cs="Arial"/>
          <w:sz w:val="19"/>
          <w:szCs w:val="19"/>
          <w:lang w:val="gl-ES"/>
        </w:rPr>
        <w:t>cir, a 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xpre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comprensió</w:t>
      </w:r>
      <w:r w:rsidR="00AC3466" w:rsidRPr="006666A0">
        <w:rPr>
          <w:rFonts w:ascii="Arial" w:hAnsi="Arial" w:cs="Arial"/>
          <w:sz w:val="19"/>
          <w:szCs w:val="19"/>
          <w:lang w:val="gl-ES"/>
        </w:rPr>
        <w:t>n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35417E05" w14:textId="0B949C65" w:rsidR="005F6726" w:rsidRPr="006666A0" w:rsidRDefault="00A36C14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794A2D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D65A7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As</w:t>
      </w:r>
      <w:r w:rsidR="00D65A7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froitas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verdur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</w:t>
      </w:r>
      <w:r w:rsidR="005F4BD1">
        <w:rPr>
          <w:rFonts w:ascii="Arial" w:hAnsi="Arial" w:cs="Arial"/>
          <w:sz w:val="19"/>
          <w:szCs w:val="19"/>
          <w:lang w:val="gl-ES"/>
        </w:rPr>
        <w:t>frecuentes nas casas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son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coñecidas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polos nenos, que poden aproveitar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unidade p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ara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ampliar 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seu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palabras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ste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camp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sem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ntic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que no</w:t>
      </w:r>
      <w:r w:rsidR="00AC3466" w:rsidRPr="006666A0">
        <w:rPr>
          <w:rFonts w:ascii="Arial" w:hAnsi="Arial" w:cs="Arial"/>
          <w:sz w:val="19"/>
          <w:szCs w:val="19"/>
          <w:lang w:val="gl-ES"/>
        </w:rPr>
        <w:t>n lles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result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 tan familiar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s.</w:t>
      </w:r>
    </w:p>
    <w:p w14:paraId="2C8C4761" w14:textId="31B1880C" w:rsidR="005F6726" w:rsidRPr="006666A0" w:rsidRDefault="005F672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Para</w:t>
      </w:r>
      <w:r w:rsidR="001321C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fa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cer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final, </w:t>
      </w:r>
      <w:r w:rsidR="00AC3466" w:rsidRPr="006666A0">
        <w:rPr>
          <w:rFonts w:ascii="Arial" w:hAnsi="Arial" w:cs="Arial"/>
          <w:sz w:val="19"/>
          <w:szCs w:val="19"/>
          <w:lang w:val="gl-ES"/>
        </w:rPr>
        <w:t>teñen qu</w:t>
      </w:r>
      <w:r w:rsidR="00794A2D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locali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ar determinados dato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950E34" w:rsidRPr="006666A0">
        <w:rPr>
          <w:rFonts w:ascii="Arial" w:hAnsi="Arial" w:cs="Arial"/>
          <w:sz w:val="19"/>
          <w:szCs w:val="19"/>
          <w:lang w:val="gl-ES"/>
        </w:rPr>
        <w:t xml:space="preserve">texto </w:t>
      </w:r>
      <w:r w:rsidR="009A090B" w:rsidRPr="006666A0">
        <w:rPr>
          <w:rFonts w:ascii="Arial" w:hAnsi="Arial" w:cs="Arial"/>
          <w:sz w:val="19"/>
          <w:szCs w:val="19"/>
          <w:lang w:val="gl-ES"/>
        </w:rPr>
        <w:t>informativo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breve</w:t>
      </w:r>
      <w:r w:rsidRPr="006666A0">
        <w:rPr>
          <w:rFonts w:ascii="Arial" w:hAnsi="Arial" w:cs="Arial"/>
          <w:sz w:val="19"/>
          <w:szCs w:val="19"/>
          <w:lang w:val="gl-ES"/>
        </w:rPr>
        <w:t>;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polo t</w:t>
      </w:r>
      <w:r w:rsidRPr="006666A0">
        <w:rPr>
          <w:rFonts w:ascii="Arial" w:hAnsi="Arial" w:cs="Arial"/>
          <w:sz w:val="19"/>
          <w:szCs w:val="19"/>
          <w:lang w:val="gl-ES"/>
        </w:rPr>
        <w:t>ant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débese procurar que o alumnado </w:t>
      </w:r>
      <w:r w:rsidRPr="006666A0">
        <w:rPr>
          <w:rFonts w:ascii="Arial" w:hAnsi="Arial" w:cs="Arial"/>
          <w:sz w:val="19"/>
          <w:szCs w:val="19"/>
          <w:lang w:val="gl-ES"/>
        </w:rPr>
        <w:t>no</w:t>
      </w:r>
      <w:r w:rsidR="00AC3466" w:rsidRPr="006666A0">
        <w:rPr>
          <w:rFonts w:ascii="Arial" w:hAnsi="Arial" w:cs="Arial"/>
          <w:sz w:val="19"/>
          <w:szCs w:val="19"/>
          <w:lang w:val="gl-ES"/>
        </w:rPr>
        <w:t>n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794A2D" w:rsidRPr="006666A0">
        <w:rPr>
          <w:rFonts w:ascii="Arial" w:hAnsi="Arial" w:cs="Arial"/>
          <w:sz w:val="19"/>
          <w:szCs w:val="19"/>
          <w:lang w:val="gl-ES"/>
        </w:rPr>
        <w:t>te</w:t>
      </w:r>
      <w:r w:rsidR="00AC3466" w:rsidRPr="006666A0">
        <w:rPr>
          <w:rFonts w:ascii="Arial" w:hAnsi="Arial" w:cs="Arial"/>
          <w:sz w:val="19"/>
          <w:szCs w:val="19"/>
          <w:lang w:val="gl-ES"/>
        </w:rPr>
        <w:t>ña dúbida</w:t>
      </w:r>
      <w:r w:rsidRPr="006666A0">
        <w:rPr>
          <w:rFonts w:ascii="Arial" w:hAnsi="Arial" w:cs="Arial"/>
          <w:sz w:val="19"/>
          <w:szCs w:val="19"/>
          <w:lang w:val="gl-ES"/>
        </w:rPr>
        <w:t>s de compren</w:t>
      </w:r>
      <w:r w:rsidR="00A853B6" w:rsidRPr="006666A0">
        <w:rPr>
          <w:rFonts w:ascii="Arial" w:hAnsi="Arial" w:cs="Arial"/>
          <w:sz w:val="19"/>
          <w:szCs w:val="19"/>
          <w:lang w:val="gl-ES"/>
        </w:rPr>
        <w:t xml:space="preserve">sión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Pr="006666A0">
        <w:rPr>
          <w:rFonts w:ascii="Arial" w:hAnsi="Arial" w:cs="Arial"/>
          <w:sz w:val="19"/>
          <w:szCs w:val="19"/>
          <w:lang w:val="gl-ES"/>
        </w:rPr>
        <w:t>que p</w:t>
      </w:r>
      <w:r w:rsidR="00AC3466" w:rsidRPr="006666A0">
        <w:rPr>
          <w:rFonts w:ascii="Arial" w:hAnsi="Arial" w:cs="Arial"/>
          <w:sz w:val="19"/>
          <w:szCs w:val="19"/>
          <w:lang w:val="gl-ES"/>
        </w:rPr>
        <w:t>oida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proce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AC3466" w:rsidRPr="006666A0">
        <w:rPr>
          <w:rFonts w:ascii="Arial" w:hAnsi="Arial" w:cs="Arial"/>
          <w:sz w:val="19"/>
          <w:szCs w:val="19"/>
          <w:lang w:val="gl-ES"/>
        </w:rPr>
        <w:t>ar tod</w:t>
      </w:r>
      <w:r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Pr="006666A0">
        <w:rPr>
          <w:rFonts w:ascii="Arial" w:hAnsi="Arial" w:cs="Arial"/>
          <w:sz w:val="19"/>
          <w:szCs w:val="19"/>
          <w:lang w:val="gl-ES"/>
        </w:rPr>
        <w:t>informa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Pr="006666A0">
        <w:rPr>
          <w:rFonts w:ascii="Arial" w:hAnsi="Arial" w:cs="Arial"/>
          <w:sz w:val="19"/>
          <w:szCs w:val="19"/>
          <w:lang w:val="gl-ES"/>
        </w:rPr>
        <w:t>correctament</w:t>
      </w:r>
      <w:r w:rsidR="00AC3466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1C9B2B9B" w14:textId="77777777" w:rsidR="00005A80" w:rsidRPr="006666A0" w:rsidRDefault="00005A80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  <w:sectPr w:rsidR="00005A80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07E4AB35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6A88D82F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1EDA6B4D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5F45AD9B" w14:textId="77777777" w:rsidR="005F6726" w:rsidRPr="006666A0" w:rsidRDefault="005F6726" w:rsidP="000C3308">
      <w:pPr>
        <w:pStyle w:val="Lista"/>
        <w:spacing w:before="0" w:after="106" w:line="260" w:lineRule="exact"/>
        <w:rPr>
          <w:rFonts w:cs="Arial"/>
          <w:sz w:val="19"/>
          <w:szCs w:val="19"/>
          <w:lang w:val="gl-ES"/>
        </w:rPr>
      </w:pPr>
    </w:p>
    <w:p w14:paraId="4F35184D" w14:textId="632A97C6" w:rsidR="00854017" w:rsidRPr="006666A0" w:rsidRDefault="005F6726" w:rsidP="00854017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D21802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D21802" w:rsidRPr="006666A0">
        <w:rPr>
          <w:rFonts w:cs="Arial"/>
          <w:sz w:val="19"/>
          <w:szCs w:val="19"/>
          <w:lang w:val="gl-ES"/>
        </w:rPr>
        <w:t>1.ª e 2.ª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F0292" w:rsidRPr="006666A0">
        <w:rPr>
          <w:rFonts w:cs="Arial"/>
          <w:sz w:val="19"/>
          <w:szCs w:val="19"/>
          <w:lang w:val="gl-ES"/>
        </w:rPr>
        <w:t>de mai</w:t>
      </w:r>
      <w:r w:rsidR="00854017" w:rsidRPr="006666A0">
        <w:rPr>
          <w:rFonts w:cs="Arial"/>
          <w:sz w:val="19"/>
          <w:szCs w:val="19"/>
          <w:lang w:val="gl-ES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854017" w:rsidRPr="006666A0" w14:paraId="67167C86" w14:textId="77777777" w:rsidTr="000C3308">
        <w:tc>
          <w:tcPr>
            <w:tcW w:w="3200" w:type="pct"/>
            <w:gridSpan w:val="2"/>
            <w:shd w:val="clear" w:color="auto" w:fill="E0001B"/>
            <w:vAlign w:val="center"/>
          </w:tcPr>
          <w:p w14:paraId="42F212AC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BC31C03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54017" w:rsidRPr="006666A0" w14:paraId="773D2CB6" w14:textId="77777777" w:rsidTr="000C3308">
        <w:tc>
          <w:tcPr>
            <w:tcW w:w="1523" w:type="pct"/>
            <w:shd w:val="clear" w:color="auto" w:fill="F49600"/>
            <w:vAlign w:val="center"/>
          </w:tcPr>
          <w:p w14:paraId="64B40DEC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A87107E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A9091FB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54017" w:rsidRPr="006666A0" w14:paraId="1BC41D88" w14:textId="77777777" w:rsidTr="000C3308">
        <w:tc>
          <w:tcPr>
            <w:tcW w:w="1523" w:type="pct"/>
          </w:tcPr>
          <w:p w14:paraId="00E93CDB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660FB6FB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03EB97B0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0026E44D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6F111BA3" w14:textId="0081AD48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sobre </w:t>
            </w:r>
            <w:r w:rsidR="000C330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a hora e o coñecemento das froitas e verduras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E5E28DC" w14:textId="12131D99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</w:t>
            </w:r>
            <w:r w:rsidR="000C330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horta, 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planta</w:t>
            </w:r>
            <w:r w:rsidR="000C3308" w:rsidRPr="006666A0">
              <w:rPr>
                <w:rFonts w:ascii="Arial" w:hAnsi="Arial" w:cs="Arial"/>
                <w:sz w:val="19"/>
                <w:szCs w:val="19"/>
                <w:lang w:val="gl-ES"/>
              </w:rPr>
              <w:t>s, as froitas e as verduras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D5276AE" w14:textId="77777777" w:rsidR="00854017" w:rsidRPr="006666A0" w:rsidRDefault="00854017" w:rsidP="000C3308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 e opinións.</w:t>
            </w:r>
          </w:p>
          <w:p w14:paraId="5F9FEDAA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156D87B9" w14:textId="484067EB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atenta dunha </w:t>
            </w:r>
            <w:r w:rsidR="000C330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receita de macedonia e identificación da froita que non se usou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5FC8C71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Localización na lámina do animal solución da adiviña.</w:t>
            </w:r>
          </w:p>
          <w:p w14:paraId="64A4826C" w14:textId="0DD5925B" w:rsidR="00854017" w:rsidRPr="006666A0" w:rsidRDefault="000C3308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Descrición oral dunha planta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162C4BFE" w14:textId="01C642BE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</w:t>
            </w:r>
            <w:r w:rsidR="000C330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palabras que teñen o son 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C6C122F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190276C9" w14:textId="31B9F18A" w:rsidR="00854017" w:rsidRPr="006666A0" w:rsidRDefault="000C3308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Conversa sobre as froitas e verduras que coñecen e lles gustan e a importancia de comer froitas e verduras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5217D31F" w14:textId="0AEF092F" w:rsidR="00854017" w:rsidRPr="006666A0" w:rsidRDefault="006666A0" w:rsidP="005F4BD1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85401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70B1B75" w14:textId="2908450A" w:rsidR="00854017" w:rsidRPr="006666A0" w:rsidRDefault="006666A0" w:rsidP="005F4BD1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85401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029577C" w14:textId="5A5FBF24" w:rsidR="00854017" w:rsidRPr="006666A0" w:rsidRDefault="006666A0" w:rsidP="005F4BD1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85401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D0DECD0" w14:textId="4EE946E0" w:rsidR="00854017" w:rsidRPr="006666A0" w:rsidRDefault="006666A0" w:rsidP="005F4BD1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854017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854017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2A42CD51" w14:textId="77777777" w:rsidR="00854017" w:rsidRPr="006666A0" w:rsidRDefault="00854017" w:rsidP="000C3308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5FCB77E9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DADB5DC" w14:textId="77777777" w:rsidR="00854017" w:rsidRPr="006666A0" w:rsidRDefault="00854017" w:rsidP="00854017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854017" w:rsidRPr="006666A0" w14:paraId="569421E6" w14:textId="77777777" w:rsidTr="000C3308">
        <w:tc>
          <w:tcPr>
            <w:tcW w:w="3200" w:type="pct"/>
            <w:gridSpan w:val="2"/>
            <w:shd w:val="clear" w:color="auto" w:fill="E0001B"/>
            <w:vAlign w:val="center"/>
          </w:tcPr>
          <w:p w14:paraId="1C268F64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E57BA56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54017" w:rsidRPr="006666A0" w14:paraId="437F066A" w14:textId="77777777" w:rsidTr="000C3308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0BE5584A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878B94A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A6944BE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54017" w:rsidRPr="006666A0" w14:paraId="06E1538A" w14:textId="77777777" w:rsidTr="000C3308">
        <w:tc>
          <w:tcPr>
            <w:tcW w:w="1523" w:type="pct"/>
          </w:tcPr>
          <w:p w14:paraId="7B25DEBB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76DE9E0C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556224C6" w14:textId="4B90703D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60944069" w14:textId="77777777" w:rsidR="005F4BD1" w:rsidRDefault="00854017" w:rsidP="005F4BD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261953ED" w14:textId="3277E379" w:rsidR="00854017" w:rsidRPr="005F4BD1" w:rsidRDefault="00854017" w:rsidP="005F4BD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5F4BD1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34B57CFF" w14:textId="5B301676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="000C330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cenoria xigante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31890A92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716744E6" w14:textId="5FE894DD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Actividades de comprensión do texto: </w:t>
            </w:r>
            <w:r w:rsidR="000C330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entificación de personaxes, actitudes e secuencia.</w:t>
            </w:r>
          </w:p>
          <w:p w14:paraId="21CB1ECC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086939AD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de significados.</w:t>
            </w:r>
          </w:p>
          <w:p w14:paraId="47D652DA" w14:textId="24D70EA2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0C330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 equipo.</w:t>
            </w:r>
          </w:p>
          <w:p w14:paraId="04354719" w14:textId="264EBF30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expresiva do poema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  <w:t xml:space="preserve"> </w:t>
            </w:r>
            <w:r w:rsidR="000C330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flores vanse vestir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08C7422" w14:textId="134556E9" w:rsidR="000C3308" w:rsidRPr="006666A0" w:rsidRDefault="000C3308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informativo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Unha planta curiosa: o xirasol,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completar unha ficha sobre la planta.</w:t>
            </w:r>
          </w:p>
          <w:p w14:paraId="0AF52BA7" w14:textId="1DA86737" w:rsidR="00854017" w:rsidRPr="006666A0" w:rsidRDefault="00854017" w:rsidP="000C3308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7A986787" w14:textId="552704F4" w:rsidR="00854017" w:rsidRPr="006666A0" w:rsidRDefault="00456A39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43C89948" w14:textId="7925522D" w:rsidR="00854017" w:rsidRPr="006666A0" w:rsidRDefault="00456A39" w:rsidP="000C3308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01AD4716" w14:textId="3AAC8BB6" w:rsidR="00854017" w:rsidRPr="006666A0" w:rsidRDefault="00456A39" w:rsidP="000C330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6F8CC7FE" w14:textId="138E702D" w:rsidR="00854017" w:rsidRPr="006666A0" w:rsidRDefault="00456A39" w:rsidP="000C330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0D4E8DB5" w14:textId="77777777" w:rsidR="00854017" w:rsidRPr="006666A0" w:rsidRDefault="00854017" w:rsidP="00854017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854017" w:rsidRPr="006666A0" w14:paraId="3C491470" w14:textId="77777777" w:rsidTr="000C3308">
        <w:tc>
          <w:tcPr>
            <w:tcW w:w="3200" w:type="pct"/>
            <w:gridSpan w:val="2"/>
            <w:shd w:val="clear" w:color="auto" w:fill="E0001B"/>
            <w:vAlign w:val="center"/>
          </w:tcPr>
          <w:p w14:paraId="199F118D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6711BED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54017" w:rsidRPr="006666A0" w14:paraId="67B374F9" w14:textId="77777777" w:rsidTr="000C3308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5AA1CF26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C94C311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420C29FC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54017" w:rsidRPr="006666A0" w14:paraId="278A554E" w14:textId="77777777" w:rsidTr="000C3308">
        <w:tc>
          <w:tcPr>
            <w:tcW w:w="1523" w:type="pct"/>
          </w:tcPr>
          <w:p w14:paraId="6A9B58C9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64A9F92C" w14:textId="30438294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67C90B3D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26C0FF79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55159667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3837D844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5170834A" w14:textId="001D53B6" w:rsidR="00854017" w:rsidRPr="006666A0" w:rsidRDefault="00230B9A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m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antes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4699EDF" w14:textId="13BDE3F2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Ditado preparado con contidos ortográficos da unidade (uso de </w:t>
            </w:r>
            <w:r w:rsidR="00230B9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 e poñendo atención aos enlaces das letras e á separación de palabras.</w:t>
            </w:r>
          </w:p>
          <w:p w14:paraId="4300CDEB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practicando as estruturas traballadas.</w:t>
            </w:r>
          </w:p>
          <w:p w14:paraId="10E88259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42DD38DE" w14:textId="3774DD4C" w:rsidR="00854017" w:rsidRPr="006666A0" w:rsidRDefault="00230B9A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Descrición dunha hortaliza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BDB80C1" w14:textId="3F974A74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Exercicio da caligrafía </w:t>
            </w:r>
            <w:r w:rsidR="00230B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palabras con </w:t>
            </w:r>
            <w:r w:rsidR="00230B9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EE7395D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3790890A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3EE61FF9" w14:textId="7F4056C2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</w:t>
            </w:r>
            <w:r w:rsidR="00230B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ficha dunha planta, seguindo un modelo.</w:t>
            </w:r>
          </w:p>
          <w:p w14:paraId="1D65570B" w14:textId="60FA2C0F" w:rsidR="00854017" w:rsidRPr="006666A0" w:rsidRDefault="00854017" w:rsidP="00230B9A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</w:t>
            </w:r>
            <w:r w:rsidR="00230B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explicar como é a froita preferida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53C914B1" w14:textId="387A6CAE" w:rsidR="00854017" w:rsidRPr="006666A0" w:rsidRDefault="006666A0" w:rsidP="005D0B6C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854017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642BA004" w14:textId="0D4728E1" w:rsidR="00854017" w:rsidRPr="006666A0" w:rsidRDefault="006666A0" w:rsidP="005D0B6C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854017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78A6B1DC" w14:textId="2F7071AB" w:rsidR="00854017" w:rsidRPr="006666A0" w:rsidRDefault="006666A0" w:rsidP="005D0B6C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854017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2E024128" w14:textId="77777777" w:rsidR="00854017" w:rsidRPr="006666A0" w:rsidRDefault="00854017" w:rsidP="000C330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0F7468A" w14:textId="77777777" w:rsidR="00854017" w:rsidRPr="006666A0" w:rsidRDefault="00854017" w:rsidP="00854017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854017" w:rsidRPr="006666A0" w14:paraId="4C0F53D4" w14:textId="77777777" w:rsidTr="000C3308">
        <w:tc>
          <w:tcPr>
            <w:tcW w:w="3200" w:type="pct"/>
            <w:gridSpan w:val="2"/>
            <w:shd w:val="clear" w:color="auto" w:fill="E0001B"/>
            <w:vAlign w:val="center"/>
          </w:tcPr>
          <w:p w14:paraId="2959CE43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54AA7AB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54017" w:rsidRPr="006666A0" w14:paraId="71413E25" w14:textId="77777777" w:rsidTr="000C3308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030FC243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E9C3A71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A7ABA14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54017" w:rsidRPr="006666A0" w14:paraId="58800926" w14:textId="77777777" w:rsidTr="000C3308">
        <w:tc>
          <w:tcPr>
            <w:tcW w:w="1523" w:type="pct"/>
          </w:tcPr>
          <w:p w14:paraId="6EFA0A13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096165D4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88C3148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354B8AFF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2E202B95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2334CFE4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3C1832B9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075EB555" w14:textId="77777777" w:rsidR="00854017" w:rsidRPr="006666A0" w:rsidRDefault="00854017" w:rsidP="000C3308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75F345A" w14:textId="032FE91C" w:rsidR="00854017" w:rsidRPr="006666A0" w:rsidRDefault="00230B9A" w:rsidP="000C3308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suxeito da oración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0BE807F4" w14:textId="55349B89" w:rsidR="00854017" w:rsidRPr="006666A0" w:rsidRDefault="00854017" w:rsidP="00230B9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</w:t>
            </w:r>
            <w:r w:rsidR="00230B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suxeito da oración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contestando </w:t>
            </w:r>
            <w:r w:rsidR="00230B9A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5D0B6C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pregunta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</w:t>
            </w:r>
            <w:r w:rsidR="00230B9A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5F85D290" w14:textId="1CFD048C" w:rsidR="00854017" w:rsidRPr="006666A0" w:rsidRDefault="00EA0DDD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O uso de </w:t>
            </w:r>
            <w:r w:rsidRPr="005D0B6C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m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antes de </w:t>
            </w:r>
            <w:r w:rsidRPr="005D0B6C">
              <w:rPr>
                <w:rFonts w:ascii="Arial" w:hAnsi="Arial" w:cs="Arial"/>
                <w:i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BEBBD9F" w14:textId="1C6A3AF2" w:rsidR="00854017" w:rsidRPr="006666A0" w:rsidRDefault="00EA0DDD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dos sons da grafía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0DD65867" w14:textId="14FA8478" w:rsidR="00854017" w:rsidRPr="006666A0" w:rsidRDefault="006666A0" w:rsidP="005D0B6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730A2083" w14:textId="6B7739A8" w:rsidR="00854017" w:rsidRPr="006666A0" w:rsidRDefault="006666A0" w:rsidP="005D0B6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668E2B29" w14:textId="0D983D77" w:rsidR="00854017" w:rsidRPr="006666A0" w:rsidRDefault="006666A0" w:rsidP="005D0B6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coma as palabras como instrumento para a segmentación da escritura.</w:t>
            </w:r>
          </w:p>
          <w:p w14:paraId="771AC18C" w14:textId="1059B171" w:rsidR="00854017" w:rsidRPr="006666A0" w:rsidRDefault="006666A0" w:rsidP="005D0B6C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854017" w:rsidRPr="006666A0" w14:paraId="3C907676" w14:textId="77777777" w:rsidTr="000C3308">
        <w:tc>
          <w:tcPr>
            <w:tcW w:w="1523" w:type="pct"/>
          </w:tcPr>
          <w:p w14:paraId="42EBE938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6F5EF131" w14:textId="77777777" w:rsidR="00854017" w:rsidRPr="006666A0" w:rsidRDefault="00854017" w:rsidP="000C3308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2857DB90" w14:textId="77777777" w:rsidR="00854017" w:rsidRPr="006666A0" w:rsidRDefault="00854017" w:rsidP="000C3308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0102D94F" w14:textId="77777777" w:rsidR="00854017" w:rsidRPr="006666A0" w:rsidRDefault="00854017" w:rsidP="00AA0002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5576CF6" w14:textId="326415E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 popular.</w:t>
            </w:r>
          </w:p>
          <w:p w14:paraId="65FBFB39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Caracterización de personaxes.</w:t>
            </w:r>
          </w:p>
          <w:p w14:paraId="0EE1A78E" w14:textId="26D9D422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="00EA0DD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 equipo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01E5B101" w14:textId="1533B3F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Recitación expresiva do texto poético </w:t>
            </w:r>
            <w:r w:rsidR="00EA0DD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flores vanse vestir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7B8BBBF4" w14:textId="1E7420E1" w:rsidR="00EA0DDD" w:rsidRPr="006666A0" w:rsidRDefault="00EA0DDD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de personificacións no poema.</w:t>
            </w:r>
          </w:p>
          <w:p w14:paraId="63C4329A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que riman.</w:t>
            </w:r>
          </w:p>
        </w:tc>
        <w:tc>
          <w:tcPr>
            <w:tcW w:w="1800" w:type="pct"/>
          </w:tcPr>
          <w:p w14:paraId="78D62379" w14:textId="6F680245" w:rsidR="00854017" w:rsidRPr="006666A0" w:rsidRDefault="001E78E0" w:rsidP="000C3308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27CE9E02" w14:textId="2A65ACD1" w:rsidR="00854017" w:rsidRPr="006666A0" w:rsidRDefault="001E78E0" w:rsidP="00AA000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</w:tr>
    </w:tbl>
    <w:p w14:paraId="0D1D6E81" w14:textId="77777777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1. COMUNICACIÓN ORAL: ESCOITAR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854017" w:rsidRPr="006666A0" w14:paraId="469224D7" w14:textId="77777777" w:rsidTr="000C3308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3D24F1FA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D63D69E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A2D3A3A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41F79D9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54017" w:rsidRPr="006666A0" w14:paraId="01D2929E" w14:textId="77777777" w:rsidTr="000C3308">
        <w:trPr>
          <w:cantSplit/>
        </w:trPr>
        <w:tc>
          <w:tcPr>
            <w:tcW w:w="1460" w:type="pct"/>
          </w:tcPr>
          <w:p w14:paraId="6F9C2FFB" w14:textId="667199DE" w:rsidR="00854017" w:rsidRPr="006666A0" w:rsidRDefault="00456A39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5E9B541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01DB6F3C" w14:textId="49D3590D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5A47047F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718462B7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7ECBEA82" w14:textId="12A41216" w:rsidR="00854017" w:rsidRPr="006666A0" w:rsidRDefault="00854017" w:rsidP="00F3678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sentido</w:t>
            </w:r>
            <w:r w:rsidR="00F3678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xeral da receita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presentada na audición e identifica a froita que non se usou na súa elaboración.</w:t>
            </w:r>
          </w:p>
        </w:tc>
        <w:tc>
          <w:tcPr>
            <w:tcW w:w="620" w:type="pct"/>
            <w:vAlign w:val="center"/>
          </w:tcPr>
          <w:p w14:paraId="6FF069F2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3BC47DB" w14:textId="591D7B57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51D5854" w14:textId="23EEFE34" w:rsidR="00854017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54017" w:rsidRPr="006666A0" w14:paraId="0BD1E71F" w14:textId="77777777" w:rsidTr="000C3308">
        <w:trPr>
          <w:cantSplit/>
          <w:trHeight w:val="1423"/>
        </w:trPr>
        <w:tc>
          <w:tcPr>
            <w:tcW w:w="1460" w:type="pct"/>
          </w:tcPr>
          <w:p w14:paraId="064F73DF" w14:textId="473C7E0E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854017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311CD588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3A38909F" w14:textId="0B86DF6C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271106A2" w14:textId="7ACAE87D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nas conversas respondendo  preguntas sobre </w:t>
            </w:r>
            <w:r w:rsidR="00F3678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plantas da horta, froitas e verduras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3382EFF" w14:textId="18F85639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</w:t>
            </w:r>
            <w:r w:rsidR="00F3678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froitas e plantas, desígnaas co termo axeitado e explica algunha característica distintiva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D6FC4AE" w14:textId="0A108C4C" w:rsidR="00854017" w:rsidRPr="006666A0" w:rsidRDefault="00854017" w:rsidP="00F3678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 un texto descritivo </w:t>
            </w:r>
            <w:r w:rsidR="00F3678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oral explicando características dunha planta da lámina e seguindo unha orde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3D90B19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8B874A" w14:textId="6FA18045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  <w:r w:rsidR="00581035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br/>
              <w:t>CMCT</w:t>
            </w:r>
          </w:p>
        </w:tc>
      </w:tr>
      <w:tr w:rsidR="00854017" w:rsidRPr="006666A0" w14:paraId="6BAD82D5" w14:textId="77777777" w:rsidTr="000C3308">
        <w:trPr>
          <w:cantSplit/>
          <w:trHeight w:val="1423"/>
        </w:trPr>
        <w:tc>
          <w:tcPr>
            <w:tcW w:w="1460" w:type="pct"/>
          </w:tcPr>
          <w:p w14:paraId="0E9C3D72" w14:textId="414C8B2C" w:rsidR="00854017" w:rsidRPr="006666A0" w:rsidRDefault="00456A39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1AEE0633" w14:textId="52F6A696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38708674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FE2E542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E81FC01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54017" w:rsidRPr="006666A0" w14:paraId="6D214531" w14:textId="77777777" w:rsidTr="000C3308">
        <w:trPr>
          <w:cantSplit/>
          <w:trHeight w:val="2507"/>
        </w:trPr>
        <w:tc>
          <w:tcPr>
            <w:tcW w:w="1460" w:type="pct"/>
          </w:tcPr>
          <w:p w14:paraId="7A8128BA" w14:textId="43FD6C04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48045172" w14:textId="4F212012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68B54F37" w14:textId="3644DEBA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0EACD1CB" w14:textId="19C3776A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16F8FFF0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697F4D96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comportamentos correctos coa axuda de preguntas.</w:t>
            </w:r>
          </w:p>
          <w:p w14:paraId="53D0648F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6917A24" w14:textId="77777777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AE9F75" w14:textId="11EE2DD1" w:rsidR="00854017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2283FB8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854017" w:rsidRPr="006666A0" w14:paraId="5F686C3A" w14:textId="77777777" w:rsidTr="000C3308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3068505A" w14:textId="7C7DA505" w:rsidR="00854017" w:rsidRPr="006666A0" w:rsidRDefault="006666A0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854017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854017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2CDF67BC" w14:textId="77777777" w:rsidR="00854017" w:rsidRPr="006666A0" w:rsidRDefault="00854017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119B6560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118CD1B2" w14:textId="07B52650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  <w:p w14:paraId="62554785" w14:textId="77777777" w:rsidR="00854017" w:rsidRPr="006666A0" w:rsidRDefault="00854017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7CA59972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77FCAC56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 as sílabas con grupos consonánticos presentes nas palabras da audición.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C5E3F" w14:textId="7960576E" w:rsidR="00854017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440CE900" w14:textId="77777777" w:rsidR="00854017" w:rsidRPr="006666A0" w:rsidRDefault="00854017" w:rsidP="00854017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3E538F79" w14:textId="77777777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2. COMUNICACIÓN ESCRITA. 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854017" w:rsidRPr="006666A0" w14:paraId="779E4B46" w14:textId="77777777" w:rsidTr="000C3308">
        <w:tc>
          <w:tcPr>
            <w:tcW w:w="1460" w:type="pct"/>
            <w:shd w:val="clear" w:color="auto" w:fill="E0001B"/>
            <w:vAlign w:val="center"/>
          </w:tcPr>
          <w:p w14:paraId="26B3F312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6080B268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4493AD0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8622124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54017" w:rsidRPr="006666A0" w14:paraId="7ADC58D3" w14:textId="77777777" w:rsidTr="000C3308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0EBABD89" w14:textId="4353F0DB" w:rsidR="00854017" w:rsidRPr="006666A0" w:rsidRDefault="00456A39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2D05E30C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5E418A0" w14:textId="62EBE22C" w:rsidR="00854017" w:rsidRPr="006666A0" w:rsidRDefault="00456A39" w:rsidP="001E3D7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A91A717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30C3E596" w14:textId="2EBCE6EB" w:rsidR="00854017" w:rsidRPr="006666A0" w:rsidRDefault="00854017" w:rsidP="0058103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cenoria xigante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B893A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854017" w:rsidRPr="006666A0" w14:paraId="5CD89504" w14:textId="77777777" w:rsidTr="000C3308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2487FED" w14:textId="2A503AC8" w:rsidR="00854017" w:rsidRPr="006666A0" w:rsidRDefault="00456A39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1E3D77">
              <w:rPr>
                <w:rFonts w:cs="Arial"/>
                <w:sz w:val="19"/>
                <w:szCs w:val="19"/>
                <w:lang w:val="gl-ES"/>
              </w:rPr>
              <w:t xml:space="preserve"> Ler de forma guiada</w:t>
            </w:r>
            <w:r w:rsidR="00854017" w:rsidRPr="006666A0">
              <w:rPr>
                <w:rFonts w:cs="Arial"/>
                <w:sz w:val="19"/>
                <w:szCs w:val="19"/>
                <w:lang w:val="gl-ES"/>
              </w:rPr>
              <w:t xml:space="preserve"> textos sinxelos adecuados aos seus intereses para chegar progresivamente á expresividade e autonomía lectoras.</w:t>
            </w:r>
          </w:p>
          <w:p w14:paraId="626088E1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C6FFB3A" w14:textId="0E5091D2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1E3D77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5F05B197" w14:textId="26E832E5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787ADFAB" w14:textId="32B55361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cenoria xigante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 equipo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1CE39FF4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 secuencia de acontecementos.</w:t>
            </w:r>
          </w:p>
          <w:p w14:paraId="637C1ECB" w14:textId="20777F5B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Caracteriza os personaxes do conto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 orde de aparición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BB632B4" w14:textId="11BE50BC" w:rsidR="00854017" w:rsidRPr="006666A0" w:rsidRDefault="00581035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Engade palabras dun campo semántico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7C3FEE2" w14:textId="2CDBEB19" w:rsidR="00854017" w:rsidRPr="006666A0" w:rsidRDefault="00581035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 final do conto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0BD08CB" w14:textId="50007545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con entoación e ritmo correctos o poema en letra composta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flores vanse vestir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5F072A36" w14:textId="68609C0C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personificación das flores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empregada no poema para caracterizar as flores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0EB4AFC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das lecturas, coa axuda do contexto e amplía o seu vocabulario.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87891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3263668" w14:textId="2A753EFD" w:rsidR="00854017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7C02048D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4758E14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854017" w:rsidRPr="006666A0" w14:paraId="63ACE2F1" w14:textId="77777777" w:rsidTr="000C3308">
        <w:tc>
          <w:tcPr>
            <w:tcW w:w="1460" w:type="pct"/>
          </w:tcPr>
          <w:p w14:paraId="7BD9AF1D" w14:textId="3E28BAFD" w:rsidR="00854017" w:rsidRPr="006666A0" w:rsidRDefault="00456A39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854017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691FE49E" w14:textId="2CE0C104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17D0E1A8" w14:textId="7B6DE39C" w:rsidR="00854017" w:rsidRPr="006666A0" w:rsidRDefault="00854017" w:rsidP="0058103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 os comport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amentos dos personaxes e propón outras maneiras de resolver o problema que teñen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6EFE48A0" w14:textId="77777777" w:rsidR="00854017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36DBB07" w14:textId="0A1A28CE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854017" w:rsidRPr="006666A0" w14:paraId="08879A95" w14:textId="77777777" w:rsidTr="000C3308">
        <w:tc>
          <w:tcPr>
            <w:tcW w:w="1460" w:type="pct"/>
          </w:tcPr>
          <w:p w14:paraId="7A8B2ADD" w14:textId="15639D0E" w:rsidR="00854017" w:rsidRPr="006666A0" w:rsidRDefault="00456A39" w:rsidP="000C3308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854017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854017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47F84F07" w14:textId="1B03A5D3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1BFCAB5E" w14:textId="459491E9" w:rsidR="00854017" w:rsidRPr="006666A0" w:rsidRDefault="00854017" w:rsidP="00581035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289C2148" w14:textId="77777777" w:rsidR="00854017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746F73C" w14:textId="3916BD85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541FB2D" w14:textId="08B594B6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3. COMUNICACIÓN ESCRITA. 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854017" w:rsidRPr="006666A0" w14:paraId="317B5A8A" w14:textId="77777777" w:rsidTr="000C3308">
        <w:tc>
          <w:tcPr>
            <w:tcW w:w="1460" w:type="pct"/>
            <w:shd w:val="clear" w:color="auto" w:fill="E0001B"/>
            <w:vAlign w:val="center"/>
          </w:tcPr>
          <w:p w14:paraId="5F4DDE43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954A647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F7BC7E3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AB01DFD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54017" w:rsidRPr="006666A0" w14:paraId="1617661D" w14:textId="77777777" w:rsidTr="000C3308">
        <w:trPr>
          <w:trHeight w:val="3039"/>
        </w:trPr>
        <w:tc>
          <w:tcPr>
            <w:tcW w:w="1460" w:type="pct"/>
          </w:tcPr>
          <w:p w14:paraId="644D1BA0" w14:textId="3B9E8DAB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7D29AB81" w14:textId="77777777" w:rsidR="00854017" w:rsidRPr="006666A0" w:rsidRDefault="00854017" w:rsidP="000C330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2A560A9" w14:textId="1024B93E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5D7A0357" w14:textId="050EA55A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2CDF198B" w14:textId="373E86BB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05E3A36B" w14:textId="0B008F2D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09010303" w14:textId="131C0A06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ditados, preparados previamente, que conteñen palabras e oracións coñecidas e que supoñen algunhas dificultades ortográficas (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de </w:t>
            </w:r>
            <w:r w:rsidR="00581035" w:rsidRPr="001E3D7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). </w:t>
            </w:r>
          </w:p>
          <w:p w14:paraId="06DD33FB" w14:textId="6A4D5B7F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oracións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descritivas da cenoria escollendo adxectivos axeitados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1FC5E6" w14:textId="71BB33CB" w:rsidR="00854017" w:rsidRPr="006666A0" w:rsidRDefault="00854017" w:rsidP="001E3D77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de maneira libre, aplicando os coñecementos adquiridos, unha oración </w:t>
            </w:r>
            <w:r w:rsidR="001E3D77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explicar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cal é a súa froita preferida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0F7FEB8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4F39D8E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0F019B8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54017" w:rsidRPr="006666A0" w14:paraId="4D091C71" w14:textId="77777777" w:rsidTr="000C3308">
        <w:trPr>
          <w:trHeight w:val="984"/>
        </w:trPr>
        <w:tc>
          <w:tcPr>
            <w:tcW w:w="1460" w:type="pct"/>
          </w:tcPr>
          <w:p w14:paraId="1AB517D7" w14:textId="3B25422A" w:rsidR="00854017" w:rsidRPr="006666A0" w:rsidRDefault="006666A0" w:rsidP="000C3308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30606604" w14:textId="145029F2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7D366D8C" w14:textId="7C654FF8" w:rsidR="00854017" w:rsidRPr="006666A0" w:rsidRDefault="00854017" w:rsidP="0058103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Escribe, coa axuda dun modelo,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ficha dunha planta localizando previamente os datos no texto informativo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planta curiosa: o xirasol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C157DFF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F8F71AF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54017" w:rsidRPr="006666A0" w14:paraId="49EFCA0C" w14:textId="77777777" w:rsidTr="000C3308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194FB08" w14:textId="795849EC" w:rsidR="00854017" w:rsidRPr="006666A0" w:rsidRDefault="006666A0" w:rsidP="000C3308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854017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854017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7B6F55E4" w14:textId="77777777" w:rsidR="00854017" w:rsidRPr="006666A0" w:rsidRDefault="00854017" w:rsidP="000C3308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793F12EC" w14:textId="7931F515" w:rsidR="00854017" w:rsidRPr="006666A0" w:rsidRDefault="00456A39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03C5D4C2" w14:textId="2A189156" w:rsidR="00854017" w:rsidRPr="006666A0" w:rsidRDefault="00456A39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77FD50A" w14:textId="76FF8F94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traballos con limpeza, claridade e ord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 trazando e enlazando correctamente as letras tanto minúscul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EA55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maiúscul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s. </w:t>
            </w:r>
          </w:p>
          <w:p w14:paraId="5E1CD42C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13047946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D2B60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765DD83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F2717F0" w14:textId="77777777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4. COÑECEMENTO DA 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854017" w:rsidRPr="006666A0" w14:paraId="7810E2A5" w14:textId="77777777" w:rsidTr="000C3308">
        <w:tc>
          <w:tcPr>
            <w:tcW w:w="1460" w:type="pct"/>
            <w:shd w:val="clear" w:color="auto" w:fill="E0001B"/>
            <w:vAlign w:val="center"/>
          </w:tcPr>
          <w:p w14:paraId="69CE030A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F5780F5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AFB072D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0B4F30D4" w14:textId="77777777" w:rsidR="00854017" w:rsidRPr="006666A0" w:rsidRDefault="00854017" w:rsidP="000C3308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54017" w:rsidRPr="006666A0" w14:paraId="01D58B0A" w14:textId="77777777" w:rsidTr="000C3308">
        <w:trPr>
          <w:trHeight w:val="1917"/>
        </w:trPr>
        <w:tc>
          <w:tcPr>
            <w:tcW w:w="1460" w:type="pct"/>
          </w:tcPr>
          <w:p w14:paraId="3AD3C589" w14:textId="76C50E53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694DDA54" w14:textId="77777777" w:rsidR="00854017" w:rsidRPr="006666A0" w:rsidRDefault="00854017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6ABDC63E" w14:textId="68C0FA52" w:rsidR="00854017" w:rsidRPr="006666A0" w:rsidRDefault="006666A0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0D6B30C9" w14:textId="72575C05" w:rsidR="00854017" w:rsidRPr="006666A0" w:rsidRDefault="006666A0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-1.2.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141463B7" w14:textId="77777777" w:rsidR="00581035" w:rsidRPr="006666A0" w:rsidRDefault="00854017" w:rsidP="0058103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5328ED9F" w14:textId="26FDD218" w:rsidR="00581035" w:rsidRPr="006666A0" w:rsidRDefault="00581035" w:rsidP="0058103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o suxeito da oraición facendo a pregunta </w:t>
            </w:r>
            <w:r w:rsidRPr="001E3D7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Quen?</w:t>
            </w:r>
          </w:p>
          <w:p w14:paraId="2A7AB7A1" w14:textId="6D42124F" w:rsidR="00230B9A" w:rsidRPr="006666A0" w:rsidRDefault="00581035" w:rsidP="00581035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Constrúe oración poñendo atención á concordancia do suxeito co predicado. </w:t>
            </w:r>
          </w:p>
          <w:p w14:paraId="5E57476F" w14:textId="42672C5C" w:rsidR="00854017" w:rsidRPr="006666A0" w:rsidRDefault="00581035" w:rsidP="00BE767A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Completa oracions escollendo o suxeito axeitado </w:t>
            </w:r>
            <w:r w:rsidR="00BE767A">
              <w:rPr>
                <w:rFonts w:ascii="Arial" w:hAnsi="Arial" w:cs="Arial"/>
                <w:sz w:val="19"/>
                <w:szCs w:val="19"/>
                <w:lang w:val="gl-ES" w:eastAsia="es-ES"/>
              </w:rPr>
              <w:t>para 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acción ilustrada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55C5D31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B060AB5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54017" w:rsidRPr="006666A0" w14:paraId="14F95669" w14:textId="77777777" w:rsidTr="00A802A4">
        <w:trPr>
          <w:trHeight w:val="1090"/>
        </w:trPr>
        <w:tc>
          <w:tcPr>
            <w:tcW w:w="1460" w:type="pct"/>
          </w:tcPr>
          <w:p w14:paraId="7843A478" w14:textId="5FF07184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56098562" w14:textId="74525137" w:rsidR="00854017" w:rsidRPr="006666A0" w:rsidRDefault="006666A0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</w:t>
            </w:r>
            <w:r w:rsidR="00A802A4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aprecia o seu valor social e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5AEDE969" w14:textId="674BA0B0" w:rsidR="00854017" w:rsidRPr="006666A0" w:rsidRDefault="00854017" w:rsidP="00A802A4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a norma ortográfica do 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de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m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antes de </w:t>
            </w:r>
            <w:r w:rsidR="00581035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</w:t>
            </w:r>
            <w:r w:rsidR="00581035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42044B9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854017" w:rsidRPr="006666A0" w14:paraId="1C529787" w14:textId="77777777" w:rsidTr="000C3308">
        <w:trPr>
          <w:trHeight w:val="1663"/>
        </w:trPr>
        <w:tc>
          <w:tcPr>
            <w:tcW w:w="1460" w:type="pct"/>
          </w:tcPr>
          <w:p w14:paraId="3C74AE85" w14:textId="235C912A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6357FCE1" w14:textId="0EFF2022" w:rsidR="00854017" w:rsidRPr="006666A0" w:rsidRDefault="006666A0" w:rsidP="000C330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418D3867" w14:textId="15E6537E" w:rsidR="00854017" w:rsidRPr="006666A0" w:rsidRDefault="006666A0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61B99A23" w14:textId="57D2A194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A802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 que pertencen ao campo semántico das hortalizas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ABE9815" w14:textId="319239C3" w:rsidR="00854017" w:rsidRPr="006666A0" w:rsidRDefault="00854017" w:rsidP="00A802A4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Discrimina </w:t>
            </w:r>
            <w:r w:rsidR="00A802A4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o son X do S e de KS e 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resolve correctamente a actividade da audición.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CDD2EA1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854017" w:rsidRPr="006666A0" w14:paraId="06FA0D54" w14:textId="77777777" w:rsidTr="000C3308">
        <w:trPr>
          <w:trHeight w:val="1917"/>
        </w:trPr>
        <w:tc>
          <w:tcPr>
            <w:tcW w:w="1460" w:type="pct"/>
          </w:tcPr>
          <w:p w14:paraId="278BE2FF" w14:textId="50BD2A0F" w:rsidR="00854017" w:rsidRPr="006666A0" w:rsidRDefault="006666A0" w:rsidP="000C330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3C901905" w14:textId="0F9E39E3" w:rsidR="00854017" w:rsidRPr="006666A0" w:rsidRDefault="006666A0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7F1C9A1F" w14:textId="77777777" w:rsidR="00854017" w:rsidRPr="006666A0" w:rsidRDefault="00854017" w:rsidP="000C3308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 formas léxicas en galego e en castelán a partir de termos traballados na unidade.</w:t>
            </w:r>
          </w:p>
          <w:p w14:paraId="07519824" w14:textId="1C6A0DA1" w:rsidR="00854017" w:rsidRPr="006666A0" w:rsidRDefault="00854017" w:rsidP="00A802A4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</w:t>
            </w:r>
            <w:r w:rsidR="00A802A4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superar as interferencias do castelán nas súas producións orais e escritas.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8716205" w14:textId="77777777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8B95F5E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04660BD" w14:textId="1A8C6880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1DDFAC0" w14:textId="70CA3753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A7344B6" w14:textId="77777777" w:rsidR="00AA0002" w:rsidRPr="006666A0" w:rsidRDefault="00AA0002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BE96A2B" w14:textId="77777777" w:rsidR="00854017" w:rsidRPr="006666A0" w:rsidRDefault="00854017" w:rsidP="00854017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854017" w:rsidRPr="006666A0" w14:paraId="13477244" w14:textId="77777777" w:rsidTr="000C3308">
        <w:tc>
          <w:tcPr>
            <w:tcW w:w="1460" w:type="pct"/>
            <w:shd w:val="clear" w:color="auto" w:fill="E0001B"/>
            <w:vAlign w:val="center"/>
          </w:tcPr>
          <w:p w14:paraId="449AEC55" w14:textId="77777777" w:rsidR="00854017" w:rsidRPr="006666A0" w:rsidRDefault="00854017" w:rsidP="000C33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6694456" w14:textId="77777777" w:rsidR="00854017" w:rsidRPr="006666A0" w:rsidRDefault="00854017" w:rsidP="000C33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F6F4759" w14:textId="77777777" w:rsidR="00854017" w:rsidRPr="006666A0" w:rsidRDefault="00854017" w:rsidP="000C33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B10EC56" w14:textId="77777777" w:rsidR="00854017" w:rsidRPr="006666A0" w:rsidRDefault="00854017" w:rsidP="000C3308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54017" w:rsidRPr="006666A0" w14:paraId="796E3CAA" w14:textId="77777777" w:rsidTr="000C3308">
        <w:trPr>
          <w:trHeight w:val="640"/>
        </w:trPr>
        <w:tc>
          <w:tcPr>
            <w:tcW w:w="1460" w:type="pct"/>
            <w:shd w:val="clear" w:color="auto" w:fill="auto"/>
          </w:tcPr>
          <w:p w14:paraId="36F75812" w14:textId="33F817F1" w:rsidR="00854017" w:rsidRPr="006666A0" w:rsidRDefault="001E78E0" w:rsidP="000C3308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 textos a</w:t>
            </w:r>
            <w:r w:rsidR="00BE767A">
              <w:rPr>
                <w:rFonts w:ascii="Arial" w:hAnsi="Arial" w:cs="Arial"/>
                <w:sz w:val="19"/>
                <w:szCs w:val="19"/>
                <w:lang w:val="gl-ES"/>
              </w:rPr>
              <w:t>decuados aos intereses infantís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chegar progresivamente á expresividade e autonomía lectoras. </w:t>
            </w:r>
          </w:p>
          <w:p w14:paraId="49FA7B50" w14:textId="77777777" w:rsidR="00854017" w:rsidRPr="006666A0" w:rsidRDefault="00854017" w:rsidP="000C330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9597E8F" w14:textId="14583229" w:rsidR="00854017" w:rsidRPr="006666A0" w:rsidRDefault="00456A39" w:rsidP="000C3308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textos en silencio, adecuados aos intereses infantís para chegar progresivamente á autonomía lectora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69590D43" w14:textId="2DE6B3F2" w:rsidR="00854017" w:rsidRPr="006666A0" w:rsidRDefault="00456A39" w:rsidP="00BE767A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 textos a</w:t>
            </w:r>
            <w:r w:rsidR="00BE767A">
              <w:rPr>
                <w:rFonts w:ascii="Arial" w:hAnsi="Arial" w:cs="Arial"/>
                <w:sz w:val="19"/>
                <w:szCs w:val="19"/>
                <w:lang w:val="gl-ES"/>
              </w:rPr>
              <w:t>decuados aos intereses infantís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185EB0F6" w14:textId="1758D1F8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AA00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tres cabras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AA00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En equipo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poético </w:t>
            </w:r>
            <w:r w:rsidR="00AA00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flores vanse vestir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expresividade, entoación e ritmos axeitados</w:t>
            </w:r>
          </w:p>
          <w:p w14:paraId="03B79D3F" w14:textId="4FDC4C84" w:rsidR="00854017" w:rsidRPr="006666A0" w:rsidRDefault="00854017" w:rsidP="00BE767A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 dramatización do texto dialogado poñendo atención ao ton de voz, </w:t>
            </w:r>
            <w:r w:rsidR="00BE767A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entoación e </w:t>
            </w:r>
            <w:r w:rsidR="00BE767A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6181F21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91B7B1" w14:textId="4C40B5D3" w:rsidR="0055190D" w:rsidRPr="006666A0" w:rsidRDefault="0055190D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566EF307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854017" w:rsidRPr="006666A0" w14:paraId="5BD8F85B" w14:textId="77777777" w:rsidTr="000C3308">
        <w:trPr>
          <w:trHeight w:val="2046"/>
        </w:trPr>
        <w:tc>
          <w:tcPr>
            <w:tcW w:w="1460" w:type="pct"/>
            <w:shd w:val="clear" w:color="auto" w:fill="auto"/>
          </w:tcPr>
          <w:p w14:paraId="151A3FE5" w14:textId="5C4CA66D" w:rsidR="00854017" w:rsidRPr="006666A0" w:rsidRDefault="001E78E0" w:rsidP="000C330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854017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 como vehículo de comunicación e como recurso e gozo persoal.</w:t>
            </w:r>
          </w:p>
          <w:p w14:paraId="2B11EAAA" w14:textId="77777777" w:rsidR="00854017" w:rsidRPr="006666A0" w:rsidRDefault="00854017" w:rsidP="000C3308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6964579E" w14:textId="0692232F" w:rsidR="00854017" w:rsidRPr="006666A0" w:rsidRDefault="00456A39" w:rsidP="00BE767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854017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854017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54017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49823CC3" w14:textId="7777777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2461E20D" w14:textId="456C3297" w:rsidR="00854017" w:rsidRPr="006666A0" w:rsidRDefault="00854017" w:rsidP="000C330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55190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ece as palabras que riman no poema </w:t>
            </w:r>
            <w:r w:rsidR="00AA000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As flores vanse vestir.</w:t>
            </w:r>
          </w:p>
          <w:p w14:paraId="5A29E510" w14:textId="4C054F46" w:rsidR="00854017" w:rsidRPr="006666A0" w:rsidRDefault="00AA0002" w:rsidP="00AA000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as flores mencionadas no poema e explica con que profesión aparecen  personificadas</w:t>
            </w:r>
            <w:r w:rsidR="00854017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4457693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7E29E1F" w14:textId="77777777" w:rsidR="00854017" w:rsidRPr="006666A0" w:rsidRDefault="00854017" w:rsidP="000C330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0451DA5E" w14:textId="17A6FC2A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</w:t>
      </w:r>
      <w:bookmarkStart w:id="0" w:name="_GoBack"/>
      <w:bookmarkEnd w:id="0"/>
      <w:r w:rsidR="00BF0E56" w:rsidRPr="006666A0">
        <w:rPr>
          <w:rFonts w:ascii="Arial" w:hAnsi="Arial" w:cs="Arial"/>
          <w:b/>
          <w:sz w:val="19"/>
          <w:szCs w:val="19"/>
          <w:lang w:val="gl-ES"/>
        </w:rPr>
        <w:t>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A36C14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A36C14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48FF7193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5332FA0D" w14:textId="7D959D09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5AF9D83" w14:textId="65EAD8B3" w:rsidR="005F6726" w:rsidRPr="006666A0" w:rsidRDefault="002A4F4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1D3A8DCC" w14:textId="6EE09D71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A5E9177" w14:textId="0287029A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6726" w:rsidRPr="006666A0" w14:paraId="359031AB" w14:textId="77777777" w:rsidTr="00EF6677">
        <w:tc>
          <w:tcPr>
            <w:tcW w:w="787" w:type="pct"/>
            <w:vMerge/>
            <w:shd w:val="clear" w:color="auto" w:fill="F49600"/>
          </w:tcPr>
          <w:p w14:paraId="0AB4EB19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9ABD7A0" w14:textId="50235FC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07C0226" w14:textId="31761B6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206B2A4C" w14:textId="0733B45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426BD1" w14:textId="146EC77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2F1254" w14:textId="5B34068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5DF25D0" w14:textId="47ECE86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CBA7BCC" w14:textId="3851CA3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92C15C8" w14:textId="163ECA4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B4C56E0" w14:textId="2E6DF4E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AAD9236" w14:textId="7AEE258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FCEFC5B" w14:textId="5DD58A5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2B4079F" w14:textId="0BEF00F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F95536C" w14:textId="13A71AD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7EAE4F51" w14:textId="19FD19C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2B42D0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2B42D0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25C4A6" w14:textId="3BCFC1B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43F5CF46" w14:textId="07212CE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81D8866" w14:textId="63B3DE6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30067C5C" w14:textId="406B742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3DD9DF5" w14:textId="474536F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8016CE2" w14:textId="304495A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19BB12BD" w14:textId="583A1F95" w:rsidR="005F6726" w:rsidRPr="006666A0" w:rsidRDefault="007B66BC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5F672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8CAA112" w14:textId="6ECB997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50920329" w14:textId="6DA702F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0C900AA6" w14:textId="4EAB0E3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0CF5321D" w14:textId="1863217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77CE2A42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26F84587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3B382E92" w14:textId="47DB4AD7" w:rsidR="005F6726" w:rsidRPr="006666A0" w:rsidRDefault="005F6726" w:rsidP="00DA778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55F75F8" w14:textId="37B702E0" w:rsidR="005F6726" w:rsidRPr="006666A0" w:rsidRDefault="00873C23" w:rsidP="00DA778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A3DB09D" w14:textId="23DCB7B9" w:rsidR="005F6726" w:rsidRPr="006666A0" w:rsidRDefault="00873C2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BAD6B3F" w14:textId="1BC10A69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5F6726" w:rsidRPr="006666A0" w14:paraId="4A1D2CAB" w14:textId="77777777" w:rsidTr="00EF6677">
        <w:tc>
          <w:tcPr>
            <w:tcW w:w="787" w:type="pct"/>
            <w:vMerge/>
            <w:shd w:val="clear" w:color="auto" w:fill="F49600"/>
          </w:tcPr>
          <w:p w14:paraId="1D900644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394D175A" w14:textId="2BF18EF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859775" w14:textId="36EDB68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9105372" w14:textId="2DC308A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325E247E" w14:textId="2D3D8E6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60AAB4B6" w14:textId="0147E05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FE39A23" w14:textId="0FE364D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99CF966" w14:textId="4ABC026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061878E1" w14:textId="0202C85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73E1F367" w14:textId="50EA9C0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E43A1F1" w14:textId="243DA9E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A86734" w14:textId="1068121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E8C08C3" w14:textId="26B0FB6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textua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4D38F6A2" w14:textId="6EA9B7D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D5A7DDE" w14:textId="17DBEC2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DA778D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39B7F65" w14:textId="7533622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F73260C" w14:textId="614D3B2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5C403D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2F878AD4" w14:textId="2ED055A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DE5B337" w14:textId="1746CCDC" w:rsidR="005F6726" w:rsidRPr="006666A0" w:rsidRDefault="00F459E0" w:rsidP="00EF6677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672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409474C3" w14:textId="41D99E45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1A5020A7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0F0168E8" w14:textId="116FDFF2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DA778D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3408A135" w14:textId="442255A3" w:rsidR="005F6726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</w:p>
        </w:tc>
      </w:tr>
    </w:tbl>
    <w:p w14:paraId="5C4781B9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6726" w:rsidRPr="006666A0" w14:paraId="1185AB8B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3E487BBC" w14:textId="3A1DB147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DBFB9DA" w14:textId="4428CD9C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3F49E93D" w14:textId="1294BC47" w:rsidR="005F6726" w:rsidRPr="006666A0" w:rsidRDefault="00BF0E56" w:rsidP="00DA778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6726" w:rsidRPr="006666A0" w14:paraId="7AC72E0B" w14:textId="77777777" w:rsidTr="00EF6677">
        <w:tc>
          <w:tcPr>
            <w:tcW w:w="787" w:type="pct"/>
            <w:vMerge/>
            <w:shd w:val="clear" w:color="auto" w:fill="F49600"/>
          </w:tcPr>
          <w:p w14:paraId="5012B9EE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973AF68" w14:textId="0BB00F2B" w:rsidR="005F6726" w:rsidRPr="006666A0" w:rsidRDefault="005F6726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61D21B7" w14:textId="20A9B614" w:rsidR="005F6726" w:rsidRPr="006666A0" w:rsidRDefault="0045620E" w:rsidP="00DA778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2B42D0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2B42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06A349EB" w14:textId="7605B034" w:rsidR="005F6726" w:rsidRPr="006666A0" w:rsidRDefault="005F6726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e 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41576715" w14:textId="50A2037E" w:rsidR="005F6726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2B42D0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511A58A2" w14:textId="575D8504" w:rsidR="005F6726" w:rsidRPr="006666A0" w:rsidRDefault="005B389B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463E4B1D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4DC4DC41" w14:textId="77777777" w:rsidTr="00EF6677">
        <w:tc>
          <w:tcPr>
            <w:tcW w:w="787" w:type="pct"/>
            <w:shd w:val="clear" w:color="auto" w:fill="F49600"/>
            <w:vAlign w:val="center"/>
          </w:tcPr>
          <w:p w14:paraId="5ED47FC2" w14:textId="006F47BC" w:rsidR="005F6726" w:rsidRPr="006666A0" w:rsidRDefault="00D65A7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193628B8" w14:textId="5986ABD9" w:rsidR="005F6726" w:rsidRPr="006666A0" w:rsidRDefault="00BF0E56" w:rsidP="00BE767A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BE767A">
              <w:rPr>
                <w:rFonts w:cs="Arial"/>
                <w:sz w:val="19"/>
                <w:szCs w:val="19"/>
                <w:lang w:val="gl-ES"/>
              </w:rPr>
              <w:t>terceiro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trimestre: </w:t>
            </w:r>
            <w:r w:rsidR="001843F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933FAF" w:rsidRPr="006666A0">
              <w:rPr>
                <w:rFonts w:cs="Arial"/>
                <w:i/>
                <w:sz w:val="19"/>
                <w:szCs w:val="19"/>
                <w:lang w:val="gl-ES"/>
              </w:rPr>
              <w:t>lbum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das </w:t>
            </w:r>
            <w:r w:rsidR="001843FB" w:rsidRPr="006666A0">
              <w:rPr>
                <w:rFonts w:cs="Arial"/>
                <w:i/>
                <w:sz w:val="19"/>
                <w:szCs w:val="19"/>
                <w:lang w:val="gl-ES"/>
              </w:rPr>
              <w:t>familia</w:t>
            </w:r>
            <w:r w:rsidR="00933FAF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14429969" w14:textId="77777777" w:rsidR="005F6726" w:rsidRPr="006666A0" w:rsidRDefault="005F6726" w:rsidP="005F6726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0C1BCB85" w14:textId="77777777" w:rsidTr="00EF6677">
        <w:tc>
          <w:tcPr>
            <w:tcW w:w="787" w:type="pct"/>
            <w:shd w:val="clear" w:color="auto" w:fill="F49600"/>
            <w:vAlign w:val="center"/>
          </w:tcPr>
          <w:p w14:paraId="5A0404EB" w14:textId="4DB8857A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673D98EA" w14:textId="671635FD" w:rsidR="005F6726" w:rsidRPr="006666A0" w:rsidRDefault="0045620E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41203847" w14:textId="75BCCD20" w:rsidR="005F6726" w:rsidRPr="006666A0" w:rsidRDefault="00181799" w:rsidP="00DA778D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</w:t>
            </w:r>
            <w:r w:rsidR="00DA778D" w:rsidRPr="006666A0">
              <w:rPr>
                <w:rFonts w:cs="Arial"/>
                <w:b/>
                <w:sz w:val="19"/>
                <w:szCs w:val="19"/>
                <w:lang w:val="gl-ES"/>
              </w:rPr>
              <w:t>ara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15B6AFC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2C326B9D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4B240BD4" w14:textId="45D6CCF0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40E6AC64" w14:textId="440F6BFF" w:rsidR="005F6726" w:rsidRPr="006666A0" w:rsidRDefault="005F6726" w:rsidP="005C403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6C705324" w14:textId="0944ADFD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Un</w:t>
            </w:r>
            <w:r w:rsidR="005C403D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ha cenoria xigante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88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89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4364" w:rsidRPr="00BE767A">
              <w:rPr>
                <w:rFonts w:cs="Arial"/>
                <w:i/>
                <w:sz w:val="19"/>
                <w:szCs w:val="19"/>
                <w:lang w:val="gl-ES"/>
              </w:rPr>
              <w:t>En equipo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 xml:space="preserve"> (páxina 191); </w:t>
            </w:r>
            <w:r w:rsidR="005C403D" w:rsidRPr="006666A0">
              <w:rPr>
                <w:rFonts w:cs="Arial"/>
                <w:i/>
                <w:sz w:val="19"/>
                <w:szCs w:val="19"/>
                <w:lang w:val="gl-ES"/>
              </w:rPr>
              <w:t>As plantas vanse vestir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D660E"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iCs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19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4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00680A7F" w14:textId="77777777" w:rsidTr="00EF6677">
        <w:tc>
          <w:tcPr>
            <w:tcW w:w="787" w:type="pct"/>
            <w:vMerge/>
            <w:shd w:val="clear" w:color="auto" w:fill="F49600"/>
            <w:vAlign w:val="center"/>
          </w:tcPr>
          <w:p w14:paraId="2557304B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CE460F3" w14:textId="0EC568E5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1E68D0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5C403D" w:rsidRPr="006666A0">
              <w:rPr>
                <w:rFonts w:cs="Arial"/>
                <w:i/>
                <w:sz w:val="19"/>
                <w:szCs w:val="19"/>
                <w:lang w:val="gl-ES"/>
              </w:rPr>
              <w:t>Na horta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; F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ch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descri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tiva</w:t>
            </w:r>
            <w:r w:rsidR="00135A0D" w:rsidRPr="006666A0">
              <w:rPr>
                <w:rFonts w:cs="Arial"/>
                <w:sz w:val="19"/>
                <w:szCs w:val="19"/>
                <w:lang w:val="gl-ES"/>
              </w:rPr>
              <w:t xml:space="preserve"> dunha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planta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19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F6726" w:rsidRPr="006666A0" w14:paraId="79344939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326750CD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09397D3" w14:textId="6420D339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1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029752E8" w14:textId="77777777" w:rsidTr="00EF6677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65EA0C29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5EE175DB" w14:textId="13ACA40B" w:rsidR="001E68D0" w:rsidRPr="006666A0" w:rsidRDefault="00AB5B75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constitucional</w:t>
            </w:r>
            <w:r w:rsidR="00EF5611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</w:p>
          <w:p w14:paraId="0A734128" w14:textId="682BAA6C" w:rsidR="005F6726" w:rsidRPr="006666A0" w:rsidRDefault="005C403D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 coidado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4B23F9" w:rsidRPr="006666A0">
              <w:rPr>
                <w:rFonts w:cs="Arial"/>
                <w:sz w:val="19"/>
                <w:szCs w:val="19"/>
                <w:lang w:val="gl-ES"/>
              </w:rPr>
              <w:t>actividade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física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dieta equilibrada.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A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import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ncia de 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comer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21802" w:rsidRPr="006666A0">
              <w:rPr>
                <w:rFonts w:cs="Arial"/>
                <w:sz w:val="19"/>
                <w:szCs w:val="19"/>
                <w:lang w:val="gl-ES"/>
              </w:rPr>
              <w:t>froitas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verdur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7661A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1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8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7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02544AAD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66F7E69D" w14:textId="77777777" w:rsidTr="00EF6677">
        <w:tc>
          <w:tcPr>
            <w:tcW w:w="787" w:type="pct"/>
            <w:shd w:val="clear" w:color="auto" w:fill="F49600"/>
            <w:vAlign w:val="center"/>
          </w:tcPr>
          <w:p w14:paraId="76C191C2" w14:textId="301AF8D2" w:rsidR="005F6726" w:rsidRPr="006666A0" w:rsidRDefault="00BD52CF" w:rsidP="005C403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7B01B82E" w14:textId="27391F68" w:rsidR="005F6726" w:rsidRPr="006666A0" w:rsidRDefault="00BF0E56" w:rsidP="00EF667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0C03A6E3" w14:textId="62F71569" w:rsidR="005F6726" w:rsidRPr="006666A0" w:rsidRDefault="00DA778D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32614C8" w14:textId="0A381516" w:rsidR="005F6726" w:rsidRPr="006666A0" w:rsidRDefault="00DA778D" w:rsidP="00181799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de acolá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4F570A7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6726" w:rsidRPr="006666A0" w14:paraId="282339B0" w14:textId="77777777" w:rsidTr="00EF6677">
        <w:tc>
          <w:tcPr>
            <w:tcW w:w="785" w:type="pct"/>
            <w:shd w:val="clear" w:color="auto" w:fill="F49600"/>
            <w:vAlign w:val="center"/>
          </w:tcPr>
          <w:p w14:paraId="5938C075" w14:textId="227C4080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713C2ACF" w14:textId="16FCCE77" w:rsidR="005F6726" w:rsidRPr="006666A0" w:rsidRDefault="001E68D0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Relatar fe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pa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ado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hist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 xml:space="preserve">oria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, familiar o</w:t>
            </w:r>
            <w:r w:rsidR="00DA778D" w:rsidRPr="006666A0">
              <w:rPr>
                <w:rFonts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local.</w:t>
            </w:r>
          </w:p>
          <w:p w14:paraId="2C432D07" w14:textId="17F19475" w:rsidR="005F6726" w:rsidRPr="006666A0" w:rsidRDefault="00DA778D" w:rsidP="00DA778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Responder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18179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pasou</w:t>
            </w:r>
            <w:r w:rsidR="001E68D0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1E68D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fixo</w:t>
            </w:r>
            <w:r w:rsidR="001E68D0" w:rsidRPr="006666A0">
              <w:rPr>
                <w:rFonts w:cs="Arial"/>
                <w:i/>
                <w:sz w:val="19"/>
                <w:szCs w:val="19"/>
                <w:lang w:val="gl-ES"/>
              </w:rPr>
              <w:t>? Qu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e vas f</w:t>
            </w:r>
            <w:r w:rsidR="00BF0E56" w:rsidRPr="006666A0">
              <w:rPr>
                <w:rFonts w:cs="Arial"/>
                <w:i/>
                <w:sz w:val="19"/>
                <w:szCs w:val="19"/>
                <w:lang w:val="gl-ES"/>
              </w:rPr>
              <w:t>acer</w:t>
            </w:r>
            <w:r w:rsidR="001E68D0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6A68EE1A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691B8BA9" w14:textId="77777777" w:rsidTr="00EF6677">
        <w:tc>
          <w:tcPr>
            <w:tcW w:w="787" w:type="pct"/>
            <w:shd w:val="clear" w:color="auto" w:fill="F49600"/>
            <w:vAlign w:val="center"/>
          </w:tcPr>
          <w:p w14:paraId="56833B21" w14:textId="2C1E75D6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0380391C" w14:textId="3D83F3BF" w:rsidR="005F6726" w:rsidRPr="006666A0" w:rsidRDefault="00873C23" w:rsidP="005C403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950E34" w:rsidRPr="006666A0">
              <w:rPr>
                <w:rFonts w:cs="Arial"/>
                <w:sz w:val="19"/>
                <w:szCs w:val="19"/>
                <w:lang w:val="gl-ES"/>
              </w:rPr>
              <w:t xml:space="preserve">orde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disciplina;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digni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dade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os 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trazos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identi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de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 xml:space="preserve"> (A ecoloxí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 xml:space="preserve">a: 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admira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>o gozo</w:t>
            </w:r>
            <w:r w:rsidR="001E68D0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60C9BDD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20CEE" w:rsidRPr="006666A0" w14:paraId="152E186D" w14:textId="77777777" w:rsidTr="00520CEE">
        <w:tc>
          <w:tcPr>
            <w:tcW w:w="787" w:type="pct"/>
            <w:shd w:val="clear" w:color="auto" w:fill="F49600"/>
            <w:vAlign w:val="center"/>
          </w:tcPr>
          <w:p w14:paraId="3684CD14" w14:textId="6815AC34" w:rsidR="00520CEE" w:rsidRPr="006666A0" w:rsidRDefault="00520CEE" w:rsidP="005C403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C403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FBC484B" w14:textId="49B8B08F" w:rsidR="00520CEE" w:rsidRPr="006666A0" w:rsidRDefault="005B389B" w:rsidP="005C403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5C403D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246BC366" w14:textId="77777777" w:rsidR="00520CEE" w:rsidRPr="006666A0" w:rsidRDefault="00520CEE" w:rsidP="005F6726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533E390" w14:textId="48D197A6" w:rsidR="005F6726" w:rsidRPr="00BE767A" w:rsidRDefault="00520CEE" w:rsidP="001E68D0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5F6726" w:rsidRPr="00BE767A" w:rsidSect="00EF6677">
          <w:footerReference w:type="default" r:id="rId28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CB5D52" w:rsidRPr="00BE767A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5F6726" w:rsidRPr="00BE767A">
        <w:rPr>
          <w:rFonts w:ascii="Arial" w:hAnsi="Arial" w:cs="Arial"/>
          <w:b/>
          <w:sz w:val="44"/>
          <w:szCs w:val="44"/>
          <w:lang w:val="gl-ES"/>
        </w:rPr>
        <w:t xml:space="preserve"> 14.</w:t>
      </w:r>
      <w:r w:rsidR="00D65A73" w:rsidRPr="00BE767A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5C403D" w:rsidRPr="00BE767A">
        <w:rPr>
          <w:rFonts w:ascii="Arial" w:hAnsi="Arial" w:cs="Arial"/>
          <w:b/>
          <w:sz w:val="44"/>
          <w:szCs w:val="44"/>
          <w:lang w:val="gl-ES"/>
        </w:rPr>
        <w:t>N</w:t>
      </w:r>
      <w:r w:rsidR="001843FB" w:rsidRPr="00BE767A">
        <w:rPr>
          <w:rFonts w:ascii="Arial" w:hAnsi="Arial" w:cs="Arial"/>
          <w:b/>
          <w:sz w:val="44"/>
          <w:szCs w:val="44"/>
          <w:lang w:val="gl-ES"/>
        </w:rPr>
        <w:t>a</w:t>
      </w:r>
      <w:r w:rsidR="00D65A73" w:rsidRPr="00BE767A">
        <w:rPr>
          <w:rFonts w:ascii="Arial" w:hAnsi="Arial" w:cs="Arial"/>
          <w:b/>
          <w:sz w:val="44"/>
          <w:szCs w:val="44"/>
          <w:lang w:val="gl-ES"/>
        </w:rPr>
        <w:t xml:space="preserve"> </w:t>
      </w:r>
      <w:r w:rsidR="005F6726" w:rsidRPr="00BE767A">
        <w:rPr>
          <w:rFonts w:ascii="Arial" w:hAnsi="Arial" w:cs="Arial"/>
          <w:b/>
          <w:sz w:val="44"/>
          <w:szCs w:val="44"/>
          <w:lang w:val="gl-ES"/>
        </w:rPr>
        <w:t>f</w:t>
      </w:r>
      <w:r w:rsidR="00A36C14" w:rsidRPr="00BE767A">
        <w:rPr>
          <w:rFonts w:ascii="Arial" w:hAnsi="Arial" w:cs="Arial"/>
          <w:b/>
          <w:sz w:val="44"/>
          <w:szCs w:val="44"/>
          <w:lang w:val="gl-ES"/>
        </w:rPr>
        <w:t>e</w:t>
      </w:r>
      <w:r w:rsidR="005F6726" w:rsidRPr="00BE767A">
        <w:rPr>
          <w:rFonts w:ascii="Arial" w:hAnsi="Arial" w:cs="Arial"/>
          <w:b/>
          <w:sz w:val="44"/>
          <w:szCs w:val="44"/>
          <w:lang w:val="gl-ES"/>
        </w:rPr>
        <w:t>ira d</w:t>
      </w:r>
      <w:r w:rsidR="00A36C14" w:rsidRPr="00BE767A">
        <w:rPr>
          <w:rFonts w:ascii="Arial" w:hAnsi="Arial" w:cs="Arial"/>
          <w:b/>
          <w:sz w:val="44"/>
          <w:szCs w:val="44"/>
          <w:lang w:val="gl-ES"/>
        </w:rPr>
        <w:t xml:space="preserve">e </w:t>
      </w:r>
      <w:r w:rsidR="005F6726" w:rsidRPr="00BE767A">
        <w:rPr>
          <w:rFonts w:ascii="Arial" w:hAnsi="Arial" w:cs="Arial"/>
          <w:b/>
          <w:sz w:val="44"/>
          <w:szCs w:val="44"/>
          <w:lang w:val="gl-ES"/>
        </w:rPr>
        <w:t>artesan</w:t>
      </w:r>
      <w:r w:rsidR="00A36C14" w:rsidRPr="00BE767A">
        <w:rPr>
          <w:rFonts w:ascii="Arial" w:hAnsi="Arial" w:cs="Arial"/>
          <w:b/>
          <w:sz w:val="44"/>
          <w:szCs w:val="44"/>
          <w:lang w:val="gl-ES"/>
        </w:rPr>
        <w:t>í</w:t>
      </w:r>
      <w:r w:rsidR="005F6726" w:rsidRPr="00BE767A">
        <w:rPr>
          <w:rFonts w:ascii="Arial" w:hAnsi="Arial" w:cs="Arial"/>
          <w:b/>
          <w:sz w:val="44"/>
          <w:szCs w:val="44"/>
          <w:lang w:val="gl-ES"/>
        </w:rPr>
        <w:t>a</w:t>
      </w:r>
    </w:p>
    <w:p w14:paraId="42ADFE67" w14:textId="02964632" w:rsidR="005F6726" w:rsidRPr="00BE767A" w:rsidRDefault="00BF0E5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6726" w:rsidRPr="00BE767A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BE767A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5F6726" w:rsidRPr="00BE767A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BE767A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01749B48" w14:textId="5925BDDE" w:rsidR="00A36C14" w:rsidRPr="006666A0" w:rsidRDefault="00A36C14" w:rsidP="00BE767A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7175D22D" w14:textId="77777777" w:rsidR="00A36C14" w:rsidRPr="006666A0" w:rsidRDefault="00A36C14" w:rsidP="00BE767A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500CEAF4" w14:textId="77777777" w:rsidR="00A36C14" w:rsidRPr="006666A0" w:rsidRDefault="00A36C14" w:rsidP="00BE767A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1A9E7985" w14:textId="77777777" w:rsidR="00A36C14" w:rsidRPr="006666A0" w:rsidRDefault="00A36C14" w:rsidP="00A36C14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4CA8A5DA" w14:textId="4324854A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BE767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BE767A">
        <w:rPr>
          <w:rFonts w:cs="Arial"/>
          <w:sz w:val="19"/>
          <w:szCs w:val="19"/>
          <w:lang w:val="gl-ES"/>
        </w:rPr>
        <w:t>, 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BE767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BE767A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7CEF816C" w14:textId="53D60685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0ED87700" w14:textId="77777777" w:rsidR="005F6726" w:rsidRPr="006666A0" w:rsidRDefault="005F6726" w:rsidP="005F6726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159F5E5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133B2331" w14:textId="0AA4E9C9" w:rsidR="005F6726" w:rsidRPr="00BE767A" w:rsidRDefault="005F672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BE767A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780803" w:rsidRPr="00BE767A">
        <w:rPr>
          <w:rFonts w:ascii="Arial" w:hAnsi="Arial" w:cs="Arial"/>
          <w:b/>
          <w:sz w:val="25"/>
          <w:szCs w:val="25"/>
          <w:lang w:val="gl-ES"/>
        </w:rPr>
        <w:t>O</w:t>
      </w:r>
      <w:r w:rsidRPr="00BE767A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BE767A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A36C14" w:rsidRPr="00BE767A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BE767A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BE767A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5EC1CFD6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4C4F380E" w14:textId="38D7AB83" w:rsidR="005F6726" w:rsidRPr="006666A0" w:rsidRDefault="00E7233B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A36C14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feira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5C403D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artesanía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5C403D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contexto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propos</w:t>
      </w:r>
      <w:r w:rsidR="00F42CE9" w:rsidRPr="006666A0">
        <w:rPr>
          <w:rFonts w:ascii="Arial" w:hAnsi="Arial" w:cs="Arial"/>
          <w:sz w:val="19"/>
          <w:szCs w:val="19"/>
          <w:lang w:val="gl-ES"/>
        </w:rPr>
        <w:t>to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tratar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970C3" w:rsidRPr="006666A0">
        <w:rPr>
          <w:rFonts w:ascii="Arial" w:hAnsi="Arial" w:cs="Arial"/>
          <w:sz w:val="19"/>
          <w:szCs w:val="19"/>
          <w:lang w:val="gl-ES"/>
        </w:rPr>
        <w:t>vocabulario</w:t>
      </w:r>
      <w:r w:rsidR="00BF583F" w:rsidRPr="006666A0">
        <w:rPr>
          <w:rFonts w:ascii="Arial" w:hAnsi="Arial" w:cs="Arial"/>
          <w:sz w:val="19"/>
          <w:szCs w:val="19"/>
          <w:lang w:val="gl-ES"/>
        </w:rPr>
        <w:t xml:space="preserve"> dos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obxectos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os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m</w:t>
      </w:r>
      <w:r w:rsidR="00BF0E56" w:rsidRPr="006666A0">
        <w:rPr>
          <w:rFonts w:ascii="Arial" w:hAnsi="Arial" w:cs="Arial"/>
          <w:sz w:val="19"/>
          <w:szCs w:val="19"/>
          <w:lang w:val="gl-ES"/>
        </w:rPr>
        <w:t>ateriais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 a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de</w:t>
      </w:r>
      <w:r w:rsidR="00AC3466" w:rsidRPr="006666A0">
        <w:rPr>
          <w:rFonts w:ascii="Arial" w:hAnsi="Arial" w:cs="Arial"/>
          <w:sz w:val="19"/>
          <w:szCs w:val="19"/>
          <w:lang w:val="gl-ES"/>
        </w:rPr>
        <w:t>m</w:t>
      </w:r>
      <w:r w:rsidR="00F42CE9" w:rsidRPr="006666A0">
        <w:rPr>
          <w:rFonts w:ascii="Arial" w:hAnsi="Arial" w:cs="Arial"/>
          <w:sz w:val="19"/>
          <w:szCs w:val="19"/>
          <w:lang w:val="gl-ES"/>
        </w:rPr>
        <w:t>a</w:t>
      </w:r>
      <w:r w:rsidR="005C403D" w:rsidRPr="006666A0">
        <w:rPr>
          <w:rFonts w:ascii="Arial" w:hAnsi="Arial" w:cs="Arial"/>
          <w:sz w:val="19"/>
          <w:szCs w:val="19"/>
          <w:lang w:val="gl-ES"/>
        </w:rPr>
        <w:t>i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de presentar </w:t>
      </w:r>
      <w:r w:rsidR="001E553F" w:rsidRPr="006666A0">
        <w:rPr>
          <w:rFonts w:ascii="Arial" w:hAnsi="Arial" w:cs="Arial"/>
          <w:sz w:val="19"/>
          <w:szCs w:val="19"/>
          <w:lang w:val="gl-ES"/>
        </w:rPr>
        <w:t>algúns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ofici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tradicion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coma o de canteiro ou pedreiro. Neste senso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reforz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estratexias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xe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ais 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da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descrición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</w:t>
      </w:r>
      <w:r w:rsidR="00F42CE9" w:rsidRPr="006666A0">
        <w:rPr>
          <w:rFonts w:ascii="Arial" w:hAnsi="Arial" w:cs="Arial"/>
          <w:sz w:val="19"/>
          <w:szCs w:val="19"/>
          <w:lang w:val="gl-ES"/>
        </w:rPr>
        <w:t>e obxectos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 a partir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sistemati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</w:t>
      </w:r>
      <w:r w:rsidR="00F42CE9" w:rsidRPr="006666A0">
        <w:rPr>
          <w:rFonts w:ascii="Arial" w:hAnsi="Arial" w:cs="Arial"/>
          <w:sz w:val="19"/>
          <w:szCs w:val="19"/>
          <w:lang w:val="gl-ES"/>
        </w:rPr>
        <w:t>alguhas pregunta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com</w:t>
      </w:r>
      <w:r w:rsidR="00BE767A">
        <w:rPr>
          <w:rFonts w:ascii="Arial" w:hAnsi="Arial" w:cs="Arial"/>
          <w:sz w:val="19"/>
          <w:szCs w:val="19"/>
          <w:lang w:val="gl-ES"/>
        </w:rPr>
        <w:t>a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as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segui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nt</w:t>
      </w:r>
      <w:r w:rsidR="005C403D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s: qu</w:t>
      </w:r>
      <w:r w:rsidR="00BE767A">
        <w:rPr>
          <w:rFonts w:ascii="Arial" w:hAnsi="Arial" w:cs="Arial"/>
          <w:sz w:val="19"/>
          <w:szCs w:val="19"/>
          <w:lang w:val="gl-ES"/>
        </w:rPr>
        <w:t>e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é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 de qu</w:t>
      </w:r>
      <w:r w:rsidR="005C403D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est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feito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o</w:t>
      </w:r>
      <w:r w:rsidR="00F42CE9" w:rsidRPr="006666A0">
        <w:rPr>
          <w:rFonts w:ascii="Arial" w:hAnsi="Arial" w:cs="Arial"/>
          <w:sz w:val="19"/>
          <w:szCs w:val="19"/>
          <w:lang w:val="gl-ES"/>
        </w:rPr>
        <w:t>u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</w:t>
      </w:r>
      <w:r w:rsidR="00F42CE9" w:rsidRPr="006666A0">
        <w:rPr>
          <w:rFonts w:ascii="Arial" w:hAnsi="Arial" w:cs="Arial"/>
          <w:sz w:val="19"/>
          <w:szCs w:val="19"/>
          <w:lang w:val="gl-ES"/>
        </w:rPr>
        <w:t>e serve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Ao final, 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Saber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Facer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ten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com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fina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elaborar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informa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ción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nece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166B85" w:rsidRPr="006666A0">
        <w:rPr>
          <w:rFonts w:ascii="Arial" w:hAnsi="Arial" w:cs="Arial"/>
          <w:sz w:val="19"/>
          <w:szCs w:val="19"/>
          <w:lang w:val="gl-ES"/>
        </w:rPr>
        <w:t xml:space="preserve">aria 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para 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etiqueta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96CE8" w:rsidRPr="006666A0">
        <w:rPr>
          <w:rFonts w:ascii="Arial" w:hAnsi="Arial" w:cs="Arial"/>
          <w:sz w:val="19"/>
          <w:szCs w:val="19"/>
          <w:lang w:val="gl-ES"/>
        </w:rPr>
        <w:t>produto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artesanal,</w:t>
      </w:r>
      <w:r w:rsidR="00241C6F" w:rsidRPr="006666A0">
        <w:rPr>
          <w:rFonts w:ascii="Arial" w:hAnsi="Arial" w:cs="Arial"/>
          <w:sz w:val="19"/>
          <w:szCs w:val="19"/>
          <w:lang w:val="gl-ES"/>
        </w:rPr>
        <w:t xml:space="preserve"> cousa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que implica poñe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r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en xogo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diferentes</w:t>
      </w:r>
      <w:r w:rsidR="00DA7149" w:rsidRPr="006666A0">
        <w:rPr>
          <w:rFonts w:ascii="Arial" w:hAnsi="Arial" w:cs="Arial"/>
          <w:sz w:val="19"/>
          <w:szCs w:val="19"/>
          <w:lang w:val="gl-ES"/>
        </w:rPr>
        <w:t xml:space="preserve"> tipo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informació</w:t>
      </w:r>
      <w:r w:rsidR="005C403D" w:rsidRPr="006666A0">
        <w:rPr>
          <w:rFonts w:ascii="Arial" w:hAnsi="Arial" w:cs="Arial"/>
          <w:sz w:val="19"/>
          <w:szCs w:val="19"/>
          <w:lang w:val="gl-ES"/>
        </w:rPr>
        <w:t>n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 com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nom</w:t>
      </w:r>
      <w:r w:rsidR="00F42CE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de comerciali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ació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n, o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sl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gan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os datos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sobre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ingredient</w:t>
      </w:r>
      <w:r w:rsidR="00F42CE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conserva</w:t>
      </w:r>
      <w:r w:rsidR="00912D8B" w:rsidRPr="006666A0">
        <w:rPr>
          <w:rFonts w:ascii="Arial" w:hAnsi="Arial" w:cs="Arial"/>
          <w:sz w:val="19"/>
          <w:szCs w:val="19"/>
          <w:lang w:val="gl-ES"/>
        </w:rPr>
        <w:t>ción.</w:t>
      </w:r>
    </w:p>
    <w:p w14:paraId="16265FD5" w14:textId="767270B7" w:rsidR="005F6726" w:rsidRPr="006666A0" w:rsidRDefault="00A36C14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4F396D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3E3862" w:rsidRPr="006666A0">
        <w:rPr>
          <w:rFonts w:ascii="Arial" w:hAnsi="Arial" w:cs="Arial"/>
          <w:sz w:val="19"/>
          <w:szCs w:val="19"/>
          <w:lang w:val="gl-ES"/>
        </w:rPr>
        <w:t>Dun</w:t>
      </w:r>
      <w:r w:rsidR="00F42CE9" w:rsidRPr="006666A0">
        <w:rPr>
          <w:rFonts w:ascii="Arial" w:hAnsi="Arial" w:cs="Arial"/>
          <w:sz w:val="19"/>
          <w:szCs w:val="19"/>
          <w:lang w:val="gl-ES"/>
        </w:rPr>
        <w:t>h</w:t>
      </w:r>
      <w:r w:rsidR="004F396D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CF196D" w:rsidRPr="006666A0">
        <w:rPr>
          <w:rFonts w:ascii="Arial" w:hAnsi="Arial" w:cs="Arial"/>
          <w:sz w:val="19"/>
          <w:szCs w:val="19"/>
          <w:lang w:val="gl-ES"/>
        </w:rPr>
        <w:t>maneira</w:t>
      </w:r>
      <w:r w:rsidR="00AC3466" w:rsidRPr="006666A0">
        <w:rPr>
          <w:rFonts w:ascii="Arial" w:hAnsi="Arial" w:cs="Arial"/>
          <w:sz w:val="19"/>
          <w:szCs w:val="19"/>
          <w:lang w:val="gl-ES"/>
        </w:rPr>
        <w:t xml:space="preserve"> máis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o</w:t>
      </w:r>
      <w:r w:rsidR="00F42CE9" w:rsidRPr="006666A0">
        <w:rPr>
          <w:rFonts w:ascii="Arial" w:hAnsi="Arial" w:cs="Arial"/>
          <w:sz w:val="19"/>
          <w:szCs w:val="19"/>
          <w:lang w:val="gl-ES"/>
        </w:rPr>
        <w:t>u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men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explícita,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descrición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d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e obxectos xa foi </w:t>
      </w:r>
      <w:r w:rsidR="00D21802" w:rsidRPr="006666A0">
        <w:rPr>
          <w:rFonts w:ascii="Arial" w:hAnsi="Arial" w:cs="Arial"/>
          <w:sz w:val="19"/>
          <w:szCs w:val="19"/>
          <w:lang w:val="gl-ES"/>
        </w:rPr>
        <w:t>traballada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por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part</w:t>
      </w:r>
      <w:r w:rsidR="00F42CE9"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do</w:t>
      </w:r>
      <w:r w:rsidR="00D21802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alumnado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 En con</w:t>
      </w:r>
      <w:r w:rsidR="00B64E5C" w:rsidRPr="006666A0">
        <w:rPr>
          <w:rFonts w:ascii="Arial" w:hAnsi="Arial" w:cs="Arial"/>
          <w:sz w:val="19"/>
          <w:szCs w:val="19"/>
          <w:lang w:val="gl-ES"/>
        </w:rPr>
        <w:t>secuencia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unidade ofrece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po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ibi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lidade 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de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reforz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ar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as </w:t>
      </w:r>
      <w:r w:rsidR="00E7233B" w:rsidRPr="006666A0">
        <w:rPr>
          <w:rFonts w:ascii="Arial" w:hAnsi="Arial" w:cs="Arial"/>
          <w:sz w:val="19"/>
          <w:szCs w:val="19"/>
          <w:lang w:val="gl-ES"/>
        </w:rPr>
        <w:t xml:space="preserve">estratexias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que implica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de concretalas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en rela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determinados produtos artesanai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s.</w:t>
      </w:r>
    </w:p>
    <w:p w14:paraId="593733B0" w14:textId="46D694F1" w:rsidR="005F6726" w:rsidRPr="006666A0" w:rsidRDefault="005F672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F42CE9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N</w:t>
      </w:r>
      <w:r w:rsidR="004F396D" w:rsidRPr="006666A0">
        <w:rPr>
          <w:rFonts w:ascii="Arial" w:hAnsi="Arial" w:cs="Arial"/>
          <w:sz w:val="19"/>
          <w:szCs w:val="19"/>
          <w:lang w:val="gl-ES"/>
        </w:rPr>
        <w:t xml:space="preserve">esta </w:t>
      </w:r>
      <w:r w:rsidR="005C403D" w:rsidRPr="006666A0">
        <w:rPr>
          <w:rFonts w:ascii="Arial" w:hAnsi="Arial" w:cs="Arial"/>
          <w:sz w:val="19"/>
          <w:szCs w:val="19"/>
          <w:lang w:val="gl-ES"/>
        </w:rPr>
        <w:t>unidade prodú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cese </w:t>
      </w:r>
      <w:r w:rsidRPr="006666A0">
        <w:rPr>
          <w:rFonts w:ascii="Arial" w:hAnsi="Arial" w:cs="Arial"/>
          <w:sz w:val="19"/>
          <w:szCs w:val="19"/>
          <w:lang w:val="gl-ES"/>
        </w:rPr>
        <w:t>un ca</w:t>
      </w:r>
      <w:r w:rsidR="00F42CE9" w:rsidRPr="006666A0">
        <w:rPr>
          <w:rFonts w:ascii="Arial" w:hAnsi="Arial" w:cs="Arial"/>
          <w:sz w:val="19"/>
          <w:szCs w:val="19"/>
          <w:lang w:val="gl-ES"/>
        </w:rPr>
        <w:t>mbio d</w:t>
      </w:r>
      <w:r w:rsidRPr="006666A0">
        <w:rPr>
          <w:rFonts w:ascii="Arial" w:hAnsi="Arial" w:cs="Arial"/>
          <w:sz w:val="19"/>
          <w:szCs w:val="19"/>
          <w:lang w:val="gl-ES"/>
        </w:rPr>
        <w:t>e pauta,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Pr="006666A0">
        <w:rPr>
          <w:rFonts w:ascii="Arial" w:hAnsi="Arial" w:cs="Arial"/>
          <w:sz w:val="19"/>
          <w:szCs w:val="19"/>
          <w:lang w:val="gl-ES"/>
        </w:rPr>
        <w:t>Monte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Pr="006666A0">
        <w:rPr>
          <w:rFonts w:ascii="Arial" w:hAnsi="Arial" w:cs="Arial"/>
          <w:sz w:val="19"/>
          <w:szCs w:val="19"/>
          <w:lang w:val="gl-ES"/>
        </w:rPr>
        <w:t>ori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á</w:t>
      </w:r>
      <w:r w:rsidR="00C7212F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de dú</w:t>
      </w:r>
      <w:r w:rsidR="005C403D" w:rsidRPr="006666A0">
        <w:rPr>
          <w:rFonts w:ascii="Arial" w:hAnsi="Arial" w:cs="Arial"/>
          <w:sz w:val="19"/>
          <w:szCs w:val="19"/>
          <w:lang w:val="gl-ES"/>
        </w:rPr>
        <w:t>a</w:t>
      </w:r>
      <w:r w:rsidR="00F42CE9" w:rsidRPr="006666A0">
        <w:rPr>
          <w:rFonts w:ascii="Arial" w:hAnsi="Arial" w:cs="Arial"/>
          <w:sz w:val="19"/>
          <w:szCs w:val="19"/>
          <w:lang w:val="gl-ES"/>
        </w:rPr>
        <w:t>s liña</w:t>
      </w:r>
      <w:r w:rsidRPr="006666A0">
        <w:rPr>
          <w:rFonts w:ascii="Arial" w:hAnsi="Arial" w:cs="Arial"/>
          <w:sz w:val="19"/>
          <w:szCs w:val="19"/>
          <w:lang w:val="gl-ES"/>
        </w:rPr>
        <w:t>s;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polo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tant</w:t>
      </w:r>
      <w:r w:rsidR="00F42CE9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, </w:t>
      </w:r>
      <w:r w:rsidR="00F42CE9" w:rsidRPr="006666A0">
        <w:rPr>
          <w:rFonts w:ascii="Arial" w:hAnsi="Arial" w:cs="Arial"/>
          <w:sz w:val="19"/>
          <w:szCs w:val="19"/>
          <w:lang w:val="gl-ES"/>
        </w:rPr>
        <w:t>deberase d</w:t>
      </w:r>
      <w:r w:rsidR="004F396D" w:rsidRPr="006666A0">
        <w:rPr>
          <w:rFonts w:ascii="Arial" w:hAnsi="Arial" w:cs="Arial"/>
          <w:sz w:val="19"/>
          <w:szCs w:val="19"/>
          <w:lang w:val="gl-ES"/>
        </w:rPr>
        <w:t>e</w:t>
      </w:r>
      <w:r w:rsidR="00F42CE9" w:rsidRPr="006666A0">
        <w:rPr>
          <w:rFonts w:ascii="Arial" w:hAnsi="Arial" w:cs="Arial"/>
          <w:sz w:val="19"/>
          <w:szCs w:val="19"/>
          <w:lang w:val="gl-ES"/>
        </w:rPr>
        <w:t xml:space="preserve"> vixiar se hai alumnos que teñen problema</w:t>
      </w:r>
      <w:r w:rsidR="004F396D" w:rsidRPr="006666A0">
        <w:rPr>
          <w:rFonts w:ascii="Arial" w:hAnsi="Arial" w:cs="Arial"/>
          <w:sz w:val="19"/>
          <w:szCs w:val="19"/>
          <w:lang w:val="gl-ES"/>
        </w:rPr>
        <w:t>s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Pr="006666A0">
        <w:rPr>
          <w:rFonts w:ascii="Arial" w:hAnsi="Arial" w:cs="Arial"/>
          <w:sz w:val="19"/>
          <w:szCs w:val="19"/>
          <w:lang w:val="gl-ES"/>
        </w:rPr>
        <w:t>adaptar</w:t>
      </w:r>
      <w:r w:rsidR="00F42CE9" w:rsidRPr="006666A0">
        <w:rPr>
          <w:rFonts w:ascii="Arial" w:hAnsi="Arial" w:cs="Arial"/>
          <w:sz w:val="19"/>
          <w:szCs w:val="19"/>
          <w:lang w:val="gl-ES"/>
        </w:rPr>
        <w:t>se a ela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35C6C174" w14:textId="77777777" w:rsidR="005F6726" w:rsidRPr="006666A0" w:rsidRDefault="005F6726" w:rsidP="0089689D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4F842CE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63278D22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7F5E494F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5F2F547B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35C8EB65" w14:textId="77777777" w:rsidR="005F6726" w:rsidRPr="006666A0" w:rsidRDefault="005F6726" w:rsidP="005F6726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p w14:paraId="7EC87B09" w14:textId="77777777" w:rsidR="005F6726" w:rsidRPr="006666A0" w:rsidRDefault="005F6726" w:rsidP="00976768">
      <w:pPr>
        <w:pStyle w:val="Lista"/>
        <w:spacing w:before="0" w:after="106" w:line="260" w:lineRule="exact"/>
        <w:rPr>
          <w:rFonts w:cs="Arial"/>
          <w:sz w:val="19"/>
          <w:szCs w:val="19"/>
          <w:lang w:val="gl-ES"/>
        </w:rPr>
      </w:pPr>
    </w:p>
    <w:p w14:paraId="097006E9" w14:textId="40177B23" w:rsidR="00976768" w:rsidRPr="006666A0" w:rsidRDefault="00976768" w:rsidP="00976768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TEMPORIZACIÓN: 3.ª e 4.ª semanas de maio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76768" w:rsidRPr="006666A0" w14:paraId="2D18A2B5" w14:textId="77777777" w:rsidTr="00A85CBB">
        <w:tc>
          <w:tcPr>
            <w:tcW w:w="3200" w:type="pct"/>
            <w:gridSpan w:val="2"/>
            <w:shd w:val="clear" w:color="auto" w:fill="E0001B"/>
            <w:vAlign w:val="center"/>
          </w:tcPr>
          <w:p w14:paraId="29C5DC3B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69E9721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76768" w:rsidRPr="006666A0" w14:paraId="1485887C" w14:textId="77777777" w:rsidTr="00A85CBB">
        <w:tc>
          <w:tcPr>
            <w:tcW w:w="1523" w:type="pct"/>
            <w:shd w:val="clear" w:color="auto" w:fill="F49600"/>
            <w:vAlign w:val="center"/>
          </w:tcPr>
          <w:p w14:paraId="2526CBCD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C654D57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554E297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76768" w:rsidRPr="006666A0" w14:paraId="2EE5E0D7" w14:textId="77777777" w:rsidTr="00A85CBB">
        <w:tc>
          <w:tcPr>
            <w:tcW w:w="1523" w:type="pct"/>
          </w:tcPr>
          <w:p w14:paraId="61D1B76A" w14:textId="77777777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66132206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7A1ED3B3" w14:textId="385B78A6" w:rsidR="00D767BC" w:rsidRPr="006666A0" w:rsidRDefault="00D767BC" w:rsidP="00D767B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Comprensión e produción de textos orais moi sinxelos para aprender e para informarse, tanto os producidos con finalidade </w:t>
            </w:r>
            <w:r w:rsidR="00BE767A">
              <w:rPr>
                <w:rFonts w:ascii="Arial" w:hAnsi="Arial" w:cs="Arial"/>
                <w:sz w:val="19"/>
                <w:szCs w:val="19"/>
                <w:lang w:val="gl-ES"/>
              </w:rPr>
              <w:t>didáctica como os de uso cotián.</w:t>
            </w:r>
          </w:p>
          <w:p w14:paraId="070D30E0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2018BC0C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 e cooperación nas situacións comunicativas da aula (peticións, anuncios, ordes, explicacións sinxelas, avisos, instrucións, conversas ou pequenas narracións), con respecto das normas que rexen a interacción oral (quendas de palabra, mantemento do tema, mostra de interese, mirar a quen fala e actitude receptiva de escoita).</w:t>
            </w:r>
          </w:p>
        </w:tc>
        <w:tc>
          <w:tcPr>
            <w:tcW w:w="1677" w:type="pct"/>
          </w:tcPr>
          <w:p w14:paraId="6FF2D473" w14:textId="61822B59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persoais sobre 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feiras de artesanía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1CD338A" w14:textId="6EEA4446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cos obxectos, </w:t>
            </w:r>
            <w:r w:rsidR="00BE767A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materiasi e </w:t>
            </w:r>
            <w:r w:rsidR="00BE767A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algúns traballos tradicionais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83F2766" w14:textId="77777777" w:rsidR="00976768" w:rsidRPr="006666A0" w:rsidRDefault="00976768" w:rsidP="00A85CBB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 e opinións.</w:t>
            </w:r>
          </w:p>
          <w:p w14:paraId="39D74DF8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13D6FBBD" w14:textId="34A12E23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atenta atenta 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dun diálogo en que se describe un obxecto e identificación </w:t>
            </w:r>
            <w:r w:rsidR="00BE767A">
              <w:rPr>
                <w:rFonts w:ascii="Arial" w:hAnsi="Arial" w:cs="Arial"/>
                <w:bCs/>
                <w:sz w:val="19"/>
                <w:szCs w:val="19"/>
                <w:lang w:val="gl-ES"/>
              </w:rPr>
              <w:t>del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9843091" w14:textId="42C1E1B8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Localización na lámina </w:t>
            </w:r>
            <w:r w:rsidR="00CB4C9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diferentes obxectos e o tipo de material empregado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F47F947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Comparación de dous animais da lámina coa axuda dun modelo.</w:t>
            </w:r>
          </w:p>
          <w:p w14:paraId="0911FD5E" w14:textId="40A261FD" w:rsidR="00CB4C93" w:rsidRPr="006666A0" w:rsidRDefault="00CB4C93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Anuncio do posto da feira.</w:t>
            </w:r>
          </w:p>
          <w:p w14:paraId="2732E107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auditiva do fonema que corresponde en cada caso para completar as palabras da audición coa grafía axeitada. </w:t>
            </w:r>
          </w:p>
          <w:p w14:paraId="65EF80EA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303173C4" w14:textId="1BF45FF5" w:rsidR="00976768" w:rsidRPr="006666A0" w:rsidRDefault="00976768" w:rsidP="00CB4C9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Expresión de opinión sobre </w:t>
            </w:r>
            <w:r w:rsidR="00CB4C93" w:rsidRPr="006666A0">
              <w:rPr>
                <w:rFonts w:ascii="Arial" w:hAnsi="Arial" w:cs="Arial"/>
                <w:sz w:val="19"/>
                <w:szCs w:val="19"/>
                <w:lang w:val="gl-ES"/>
              </w:rPr>
              <w:t>os diferentes oficios e profesións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6025DF3D" w14:textId="138B7B05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676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4E9B224" w14:textId="043FF5DB" w:rsidR="00D767BC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D767B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27F221F8" w14:textId="13E12ACB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676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F0DF5C6" w14:textId="0D11A5CC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676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CD919D2" w14:textId="4C7F963F" w:rsidR="00976768" w:rsidRPr="006666A0" w:rsidRDefault="006666A0" w:rsidP="00CB4C93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6768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976768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1FC04A0F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3EF6535" w14:textId="77777777" w:rsidR="00976768" w:rsidRPr="006666A0" w:rsidRDefault="00976768" w:rsidP="00976768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76768" w:rsidRPr="006666A0" w14:paraId="4CA842DB" w14:textId="77777777" w:rsidTr="00A85CBB">
        <w:tc>
          <w:tcPr>
            <w:tcW w:w="3200" w:type="pct"/>
            <w:gridSpan w:val="2"/>
            <w:shd w:val="clear" w:color="auto" w:fill="E0001B"/>
            <w:vAlign w:val="center"/>
          </w:tcPr>
          <w:p w14:paraId="520A7892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76C05C77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76768" w:rsidRPr="006666A0" w14:paraId="39F3BF7A" w14:textId="77777777" w:rsidTr="00A85CBB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6E19AEB0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6A4F7BB0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0649028E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76768" w:rsidRPr="006666A0" w14:paraId="54A6F3D4" w14:textId="77777777" w:rsidTr="00A85CBB">
        <w:tc>
          <w:tcPr>
            <w:tcW w:w="1523" w:type="pct"/>
          </w:tcPr>
          <w:p w14:paraId="57058682" w14:textId="77777777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0A06053E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2403D119" w14:textId="3BB9747A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42FD465A" w14:textId="77777777" w:rsidR="00733F86" w:rsidRDefault="00976768" w:rsidP="00733F8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6D58A8CF" w14:textId="0980C7D6" w:rsidR="00976768" w:rsidRPr="00733F86" w:rsidRDefault="00976768" w:rsidP="00733F86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733F86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expresión das preferencias persoais.</w:t>
            </w:r>
          </w:p>
        </w:tc>
        <w:tc>
          <w:tcPr>
            <w:tcW w:w="1677" w:type="pct"/>
          </w:tcPr>
          <w:p w14:paraId="7D510C46" w14:textId="266EA686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honrado canteiro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2950DC08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1E15E976" w14:textId="7DF72896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Actividades de comprensión do texto: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dentificación de personaxes, actitudes e secuencia.</w:t>
            </w:r>
          </w:p>
          <w:p w14:paraId="238FF496" w14:textId="77777777" w:rsidR="009C3A2C" w:rsidRPr="006666A0" w:rsidRDefault="00976768" w:rsidP="009C3A2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6F8D65F7" w14:textId="444C7D07" w:rsidR="00976768" w:rsidRPr="006666A0" w:rsidRDefault="00976768" w:rsidP="009C3A2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agasallo de pedra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!</w:t>
            </w:r>
          </w:p>
          <w:p w14:paraId="1E8D9C5C" w14:textId="5A7178E2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informativo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planta moi útil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9B430FE" w14:textId="4E374E24" w:rsidR="00976768" w:rsidRPr="006666A0" w:rsidRDefault="00976768" w:rsidP="009C3A2C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50C84342" w14:textId="1F024E18" w:rsidR="00976768" w:rsidRPr="006666A0" w:rsidRDefault="00456A39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2DC923A7" w14:textId="1BFD4F33" w:rsidR="00976768" w:rsidRPr="006666A0" w:rsidRDefault="00456A39" w:rsidP="00A85CBB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18698DFE" w14:textId="63E80058" w:rsidR="00976768" w:rsidRPr="006666A0" w:rsidRDefault="00456A39" w:rsidP="00A85CB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24791853" w14:textId="0E46AC06" w:rsidR="00976768" w:rsidRPr="006666A0" w:rsidRDefault="00456A39" w:rsidP="00A85CB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23E4F764" w14:textId="77777777" w:rsidR="00976768" w:rsidRPr="006666A0" w:rsidRDefault="00976768" w:rsidP="00976768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76768" w:rsidRPr="006666A0" w14:paraId="187B2054" w14:textId="77777777" w:rsidTr="00A85CBB">
        <w:tc>
          <w:tcPr>
            <w:tcW w:w="3200" w:type="pct"/>
            <w:gridSpan w:val="2"/>
            <w:shd w:val="clear" w:color="auto" w:fill="E0001B"/>
            <w:vAlign w:val="center"/>
          </w:tcPr>
          <w:p w14:paraId="21F375F8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4017F3E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76768" w:rsidRPr="006666A0" w14:paraId="0B79AD61" w14:textId="77777777" w:rsidTr="00A85CBB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4693EFD6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464BCDC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7AE0EC7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76768" w:rsidRPr="006666A0" w14:paraId="17827122" w14:textId="77777777" w:rsidTr="00A85CBB">
        <w:tc>
          <w:tcPr>
            <w:tcW w:w="1523" w:type="pct"/>
          </w:tcPr>
          <w:p w14:paraId="55FD27D8" w14:textId="77777777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6BEE7FDA" w14:textId="6244BB9A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37ABCE19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550E7151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261E2145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6CEF1CAB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2C2BCCB3" w14:textId="187C50B9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antes de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758BD2E" w14:textId="2C325899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Ditado preparado con contidos ortográficos da unidade (uso de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 e poñendo atención aos enlaces das letras e á separación de palabras.</w:t>
            </w:r>
          </w:p>
          <w:p w14:paraId="125E5280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practicando as estruturas traballadas.</w:t>
            </w:r>
          </w:p>
          <w:p w14:paraId="478FA23C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6C4FB84D" w14:textId="4BE2C285" w:rsidR="00976768" w:rsidRPr="006666A0" w:rsidRDefault="009C3A2C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Clasificación das características dun obxecto.</w:t>
            </w:r>
          </w:p>
          <w:p w14:paraId="495E6060" w14:textId="0DEA617C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Exercicio da caligrafía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 palabras con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4A42D33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Previsión da extensión de palabras e oracións.</w:t>
            </w:r>
          </w:p>
          <w:p w14:paraId="6966CDB3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27EE3381" w14:textId="49EDFAEF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Redacción, coa axuda dun modelo, dunha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etiqueta dun produto artesanal e escoller unha frase atractiva, slogan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83AAFC8" w14:textId="35717CEF" w:rsidR="00976768" w:rsidRPr="006666A0" w:rsidRDefault="00976768" w:rsidP="009C3A2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explicar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mercaría nunha feira de artesanía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7E767647" w14:textId="13C42E94" w:rsidR="00976768" w:rsidRPr="006666A0" w:rsidRDefault="006666A0" w:rsidP="00733F8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76768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21A46DEB" w14:textId="503761EE" w:rsidR="00976768" w:rsidRPr="006666A0" w:rsidRDefault="006666A0" w:rsidP="00733F8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76768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3C19880B" w14:textId="6BDB9EFB" w:rsidR="00976768" w:rsidRPr="006666A0" w:rsidRDefault="006666A0" w:rsidP="00733F86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76768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3A84E643" w14:textId="77777777" w:rsidR="00976768" w:rsidRPr="006666A0" w:rsidRDefault="00976768" w:rsidP="00A85CB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23AE233" w14:textId="77777777" w:rsidR="00976768" w:rsidRPr="006666A0" w:rsidRDefault="00976768" w:rsidP="00976768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76768" w:rsidRPr="006666A0" w14:paraId="1DB85818" w14:textId="77777777" w:rsidTr="00A85CBB">
        <w:tc>
          <w:tcPr>
            <w:tcW w:w="3200" w:type="pct"/>
            <w:gridSpan w:val="2"/>
            <w:shd w:val="clear" w:color="auto" w:fill="E0001B"/>
            <w:vAlign w:val="center"/>
          </w:tcPr>
          <w:p w14:paraId="28045E86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4AAB03A9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76768" w:rsidRPr="006666A0" w14:paraId="2937188B" w14:textId="77777777" w:rsidTr="00A85CBB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44184133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718A0902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57887681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76768" w:rsidRPr="006666A0" w14:paraId="3A7B959A" w14:textId="77777777" w:rsidTr="00A85CBB">
        <w:tc>
          <w:tcPr>
            <w:tcW w:w="1523" w:type="pct"/>
          </w:tcPr>
          <w:p w14:paraId="41B552A1" w14:textId="77777777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642FC4ED" w14:textId="7777777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7A29B28" w14:textId="7777777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542705F4" w14:textId="7777777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781C32DC" w14:textId="7777777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6CD81E3A" w14:textId="7777777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3A0C7E19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0C4E55A2" w14:textId="77777777" w:rsidR="00976768" w:rsidRPr="006666A0" w:rsidRDefault="00976768" w:rsidP="00A85CBB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A44D3C0" w14:textId="77777777" w:rsidR="009C3A2C" w:rsidRPr="006666A0" w:rsidRDefault="009C3A2C" w:rsidP="00A85CBB">
            <w:pPr>
              <w:pStyle w:val="Prrafodelista1"/>
              <w:numPr>
                <w:ilvl w:val="0"/>
                <w:numId w:val="19"/>
              </w:numPr>
              <w:suppressAutoHyphens/>
              <w:spacing w:after="106"/>
              <w:ind w:left="357" w:hanging="357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predicado da oración</w:t>
            </w:r>
          </w:p>
          <w:p w14:paraId="3437E572" w14:textId="21310273" w:rsidR="00976768" w:rsidRPr="006666A0" w:rsidRDefault="009C3A2C" w:rsidP="00A85CBB">
            <w:pPr>
              <w:pStyle w:val="Prrafodelista1"/>
              <w:numPr>
                <w:ilvl w:val="0"/>
                <w:numId w:val="19"/>
              </w:numPr>
              <w:suppressAutoHyphens/>
              <w:spacing w:after="106"/>
              <w:ind w:left="357" w:hanging="357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do predicado da oración </w:t>
            </w:r>
            <w:r w:rsidR="00A96CE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contestando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pregunta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Que?</w:t>
            </w:r>
          </w:p>
          <w:p w14:paraId="016A9D12" w14:textId="52E42982" w:rsidR="00976768" w:rsidRPr="006666A0" w:rsidRDefault="009C3A2C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antes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F2905AE" w14:textId="407F01EF" w:rsidR="00976768" w:rsidRPr="006666A0" w:rsidRDefault="00976768" w:rsidP="009C3A2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Concordancia entre o verbo e o suxeito.</w:t>
            </w:r>
          </w:p>
        </w:tc>
        <w:tc>
          <w:tcPr>
            <w:tcW w:w="1800" w:type="pct"/>
          </w:tcPr>
          <w:p w14:paraId="73CBB462" w14:textId="04303066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8D3FB13" w14:textId="4A9D1C32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27540243" w14:textId="4158567B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733F86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5CE78F91" w14:textId="7A2F7753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976768" w:rsidRPr="006666A0" w14:paraId="0B3F1A4F" w14:textId="77777777" w:rsidTr="00A85CBB">
        <w:tc>
          <w:tcPr>
            <w:tcW w:w="1523" w:type="pct"/>
          </w:tcPr>
          <w:p w14:paraId="32270C50" w14:textId="6D7C4EC1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F102AF6" w14:textId="77777777" w:rsidR="00976768" w:rsidRPr="006666A0" w:rsidRDefault="00976768" w:rsidP="00A85CBB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4A4CE74C" w14:textId="77777777" w:rsidR="00976768" w:rsidRPr="006666A0" w:rsidRDefault="00976768" w:rsidP="00A85CBB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035236D7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040E7C9F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 popular.</w:t>
            </w:r>
          </w:p>
          <w:p w14:paraId="3ACFA12D" w14:textId="74FA8BC4" w:rsidR="00976768" w:rsidRPr="006666A0" w:rsidRDefault="009C3A2C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Caracteriz</w:t>
            </w:r>
            <w:r w:rsidR="00733F86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dun personaxe fantástico</w:t>
            </w:r>
            <w:r w:rsidR="0097676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A671BC5" w14:textId="74AA0F1A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="009C3A2C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agasallo de pedra.</w:t>
            </w:r>
          </w:p>
          <w:p w14:paraId="70A13CB7" w14:textId="77777777" w:rsidR="00976768" w:rsidRPr="006666A0" w:rsidRDefault="00976768" w:rsidP="00A85CBB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74A324C0" w14:textId="359B7EC3" w:rsidR="00976768" w:rsidRPr="006666A0" w:rsidRDefault="001E78E0" w:rsidP="00A85CBB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1C5C5B9" w14:textId="1AD8D82C" w:rsidR="00976768" w:rsidRPr="006666A0" w:rsidRDefault="001E78E0" w:rsidP="00A85CB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</w:t>
            </w:r>
          </w:p>
        </w:tc>
      </w:tr>
    </w:tbl>
    <w:p w14:paraId="0EE102D9" w14:textId="77777777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1. COMUNICACIÓN ORAL: ESCOITAR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6768" w:rsidRPr="006666A0" w14:paraId="5BFC9935" w14:textId="77777777" w:rsidTr="00A85CBB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6936F082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BB59579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00343288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D832A59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6768" w:rsidRPr="006666A0" w14:paraId="12CD3CFE" w14:textId="77777777" w:rsidTr="00A85CBB">
        <w:trPr>
          <w:cantSplit/>
        </w:trPr>
        <w:tc>
          <w:tcPr>
            <w:tcW w:w="1460" w:type="pct"/>
          </w:tcPr>
          <w:p w14:paraId="048E7EAB" w14:textId="2BAA0FAB" w:rsidR="00976768" w:rsidRPr="006666A0" w:rsidRDefault="00456A39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99E15A0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0B07B1B" w14:textId="32D1C107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3D6FAECC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0091A8D9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6F072D0C" w14:textId="23DA498A" w:rsidR="00976768" w:rsidRPr="006666A0" w:rsidRDefault="009C3A2C" w:rsidP="009C3A2C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Capta o sentido global da descrición oral e </w:t>
            </w:r>
            <w:r w:rsidR="00F9446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dentifica o obxecto entre outros semellantes.</w:t>
            </w:r>
          </w:p>
        </w:tc>
        <w:tc>
          <w:tcPr>
            <w:tcW w:w="620" w:type="pct"/>
            <w:vAlign w:val="center"/>
          </w:tcPr>
          <w:p w14:paraId="0158299D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2DD9E53" w14:textId="6B0FBD54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2E411B9E" w14:textId="6B8BE1D7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976768" w:rsidRPr="006666A0" w14:paraId="68C5E623" w14:textId="77777777" w:rsidTr="00A85CBB">
        <w:trPr>
          <w:cantSplit/>
          <w:trHeight w:val="1423"/>
        </w:trPr>
        <w:tc>
          <w:tcPr>
            <w:tcW w:w="1460" w:type="pct"/>
          </w:tcPr>
          <w:p w14:paraId="66A98AEA" w14:textId="6FB7BBC1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76768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114322C4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7997CA3" w14:textId="3C29C9EF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364F6556" w14:textId="4AD0CB4C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nas conversas respondendo  preguntas sobre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obxectos da feira de artesanía, os materiais e </w:t>
            </w:r>
            <w:r w:rsidR="00733F86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formas.</w:t>
            </w:r>
          </w:p>
          <w:p w14:paraId="1EEF7234" w14:textId="1928E221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características 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dos obxectos da lámina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desígnaos cos nomes correctos.</w:t>
            </w:r>
          </w:p>
          <w:p w14:paraId="62FD0630" w14:textId="64E7C263" w:rsidR="00976768" w:rsidRPr="006666A0" w:rsidRDefault="009C3A2C" w:rsidP="009C3A2C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sz w:val="19"/>
                <w:szCs w:val="19"/>
                <w:lang w:val="gl-ES"/>
              </w:rPr>
              <w:t>Elabora un anuncio para un posto de feira que poida ser publicitado en voz alta, entóaao de forma correcta</w:t>
            </w:r>
            <w:r w:rsidR="00976768" w:rsidRPr="006666A0">
              <w:rPr>
                <w:rFonts w:ascii="Arial" w:hAnsi="Arial"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FE33C5A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063DFA7" w14:textId="4287EEE5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73E4B050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B8F0529" w14:textId="71E049DC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6768" w:rsidRPr="006666A0" w14:paraId="2EA205AD" w14:textId="77777777" w:rsidTr="00A85CBB">
        <w:trPr>
          <w:cantSplit/>
          <w:trHeight w:val="1423"/>
        </w:trPr>
        <w:tc>
          <w:tcPr>
            <w:tcW w:w="1460" w:type="pct"/>
          </w:tcPr>
          <w:p w14:paraId="0B1AAA74" w14:textId="43A28EA7" w:rsidR="00976768" w:rsidRPr="006666A0" w:rsidRDefault="00456A39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1909E089" w14:textId="25EDB2A9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2A1944C8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  <w:p w14:paraId="2AF7AAAF" w14:textId="66B86D92" w:rsidR="009C3A2C" w:rsidRPr="006666A0" w:rsidRDefault="009C3A2C" w:rsidP="009C3A2C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2B8529D1" w14:textId="41CCDACE" w:rsidR="00976768" w:rsidRPr="006666A0" w:rsidRDefault="00976768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6768" w:rsidRPr="006666A0" w14:paraId="08C0BC8B" w14:textId="77777777" w:rsidTr="00A85CBB">
        <w:trPr>
          <w:cantSplit/>
          <w:trHeight w:val="2507"/>
        </w:trPr>
        <w:tc>
          <w:tcPr>
            <w:tcW w:w="1460" w:type="pct"/>
          </w:tcPr>
          <w:p w14:paraId="18C09405" w14:textId="10C6E58B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2EFB32F3" w14:textId="316B4FF9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75DE516A" w14:textId="66F074F8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6CE6581A" w14:textId="4EB83C6D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5BCEBC61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251DB479" w14:textId="677A7A69" w:rsidR="00976768" w:rsidRPr="006666A0" w:rsidRDefault="009C3A2C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de forma positiva todos os traballos e e usa unha linguaxe respectuosa coas diferenzas, en especial ao xénero e </w:t>
            </w:r>
            <w:r w:rsidR="00733F86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raza.</w:t>
            </w:r>
          </w:p>
          <w:p w14:paraId="7FA15A9F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D9FB7A7" w14:textId="77777777" w:rsidR="00976768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B7BD5AA" w14:textId="635554C3" w:rsidR="0055190D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976768" w:rsidRPr="006666A0" w14:paraId="1723EB94" w14:textId="77777777" w:rsidTr="00A85CBB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650DD59E" w14:textId="4DFE41A1" w:rsidR="00976768" w:rsidRPr="006666A0" w:rsidRDefault="006666A0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976768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976768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5EC90648" w14:textId="77777777" w:rsidR="00976768" w:rsidRPr="006666A0" w:rsidRDefault="00976768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6102E9F8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7D6CBED" w14:textId="5F8B1608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  <w:p w14:paraId="165A0E1B" w14:textId="77777777" w:rsidR="00976768" w:rsidRPr="006666A0" w:rsidRDefault="00976768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7DBCE78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668C8EF5" w14:textId="5DE0FA8C" w:rsidR="00976768" w:rsidRPr="006666A0" w:rsidRDefault="00976768" w:rsidP="009C3A2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Discrimina os sons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faltan para completar as palabras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audición</w:t>
            </w:r>
            <w:r w:rsidR="009C3A2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sen incorrer en castelanismos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54424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58113FB7" w14:textId="77777777" w:rsidR="00976768" w:rsidRPr="006666A0" w:rsidRDefault="00976768" w:rsidP="00976768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28C63D1A" w14:textId="77777777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2. COMUNICACIÓN ESCRITA. 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6768" w:rsidRPr="006666A0" w14:paraId="34596D38" w14:textId="77777777" w:rsidTr="00A85CBB">
        <w:tc>
          <w:tcPr>
            <w:tcW w:w="1460" w:type="pct"/>
            <w:shd w:val="clear" w:color="auto" w:fill="E0001B"/>
            <w:vAlign w:val="center"/>
          </w:tcPr>
          <w:p w14:paraId="5822DE51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CB7BB64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F9CCFBB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DDA220E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6768" w:rsidRPr="006666A0" w14:paraId="750E4203" w14:textId="77777777" w:rsidTr="00A85CBB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65BFDA2E" w14:textId="2574F0EB" w:rsidR="00976768" w:rsidRPr="006666A0" w:rsidRDefault="00456A39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0C21F294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D63BF68" w14:textId="0149D905" w:rsidR="00976768" w:rsidRPr="006666A0" w:rsidRDefault="00456A39" w:rsidP="001E78E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46B2AFA1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50088BD4" w14:textId="52106A68" w:rsidR="00976768" w:rsidRPr="006666A0" w:rsidRDefault="00976768" w:rsidP="00CC156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CC15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honrado canteiro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23C5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6768" w:rsidRPr="006666A0" w14:paraId="06C0EF7B" w14:textId="77777777" w:rsidTr="00A85CBB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3F075A43" w14:textId="60B6EFED" w:rsidR="00976768" w:rsidRPr="006666A0" w:rsidRDefault="00456A39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976768" w:rsidRPr="006666A0">
              <w:rPr>
                <w:rFonts w:cs="Arial"/>
                <w:sz w:val="19"/>
                <w:szCs w:val="19"/>
                <w:lang w:val="gl-ES"/>
              </w:rPr>
              <w:t xml:space="preserve"> Ler de forma guiada textos sinxelos adecuados aos seus intereses para chegar progresivamente á expresividade e autonomía lectoras.</w:t>
            </w:r>
          </w:p>
          <w:p w14:paraId="181E88D8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66748B67" w14:textId="091744B3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1E78E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2014CC75" w14:textId="34B9335E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8F45668" w14:textId="7F20393E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CC15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honrado canteiro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CC15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agasallo de pedra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1220403F" w14:textId="3957D43D" w:rsidR="00976768" w:rsidRPr="006666A0" w:rsidRDefault="00976768" w:rsidP="00CC156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CC15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causas do comportamento dos personaxes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A4D773E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detalles importantes da historia.</w:t>
            </w:r>
          </w:p>
          <w:p w14:paraId="08E474DF" w14:textId="37432151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CC15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significado </w:t>
            </w:r>
            <w:r w:rsidR="00CC15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do texto.</w:t>
            </w:r>
          </w:p>
          <w:p w14:paraId="3F643F7E" w14:textId="5248DC04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con entoación e ritmo correctos o texto informativo en letra composta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CC15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planta moi útil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03E48C42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Extrae datos de interese do texto informativo.</w:t>
            </w:r>
          </w:p>
          <w:p w14:paraId="71E57E64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das lecturas, coa axuda do contexto e amplía o seu vocabulario.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EA7EF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4ED3AFC" w14:textId="63A525C8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4BFCDA78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E56106D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76768" w:rsidRPr="006666A0" w14:paraId="3123195C" w14:textId="77777777" w:rsidTr="00A85CBB">
        <w:tc>
          <w:tcPr>
            <w:tcW w:w="1460" w:type="pct"/>
          </w:tcPr>
          <w:p w14:paraId="32AFF8E8" w14:textId="20437C8F" w:rsidR="00976768" w:rsidRPr="006666A0" w:rsidRDefault="00456A39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76768" w:rsidRPr="006666A0">
              <w:rPr>
                <w:rFonts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</w:tc>
        <w:tc>
          <w:tcPr>
            <w:tcW w:w="1460" w:type="pct"/>
          </w:tcPr>
          <w:p w14:paraId="23ECB11A" w14:textId="359501E1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2-6.1.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Amosa interese pola lectura como fonte de aprendizaxe e medio de comunicación.</w:t>
            </w:r>
          </w:p>
        </w:tc>
        <w:tc>
          <w:tcPr>
            <w:tcW w:w="1460" w:type="pct"/>
          </w:tcPr>
          <w:p w14:paraId="6CD7B789" w14:textId="719868D6" w:rsidR="00976768" w:rsidRPr="006666A0" w:rsidRDefault="00976768" w:rsidP="00CC156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os comportamentos dos personaxes e ofrece </w:t>
            </w:r>
            <w:r w:rsidR="00CC156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explicación ao comportamento da fada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51A762E4" w14:textId="77777777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3F1505E" w14:textId="77777777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2AA9049F" w14:textId="1BA4EE9B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EI</w:t>
            </w:r>
          </w:p>
        </w:tc>
      </w:tr>
      <w:tr w:rsidR="00976768" w:rsidRPr="006666A0" w14:paraId="7C4A68DD" w14:textId="77777777" w:rsidTr="00A85CBB">
        <w:tc>
          <w:tcPr>
            <w:tcW w:w="1460" w:type="pct"/>
          </w:tcPr>
          <w:p w14:paraId="2A90B0D8" w14:textId="35D5E661" w:rsidR="00976768" w:rsidRPr="006666A0" w:rsidRDefault="00456A39" w:rsidP="00A85CBB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76768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0BDD20D2" w14:textId="4ECD79EE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3D40BD4E" w14:textId="793742B2" w:rsidR="00976768" w:rsidRPr="006666A0" w:rsidRDefault="00976768" w:rsidP="00CC1562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CC156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honrado canteiro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16C10A0B" w14:textId="77777777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AB28D5" w14:textId="69783760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DA5DF4B" w14:textId="06AB01FF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3. COMUNICACIÓN ESCRITA. 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6768" w:rsidRPr="006666A0" w14:paraId="3800B703" w14:textId="77777777" w:rsidTr="00A85CBB">
        <w:tc>
          <w:tcPr>
            <w:tcW w:w="1460" w:type="pct"/>
            <w:shd w:val="clear" w:color="auto" w:fill="E0001B"/>
            <w:vAlign w:val="center"/>
          </w:tcPr>
          <w:p w14:paraId="6F742792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61EF862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D2BBA9D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11A31246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6768" w:rsidRPr="006666A0" w14:paraId="24B1E001" w14:textId="77777777" w:rsidTr="00A85CBB">
        <w:trPr>
          <w:trHeight w:val="3039"/>
        </w:trPr>
        <w:tc>
          <w:tcPr>
            <w:tcW w:w="1460" w:type="pct"/>
          </w:tcPr>
          <w:p w14:paraId="0E79AEAE" w14:textId="3097B01E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6D2F12B7" w14:textId="77777777" w:rsidR="00976768" w:rsidRPr="006666A0" w:rsidRDefault="00976768" w:rsidP="00A85CB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1EDD796" w14:textId="06024748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5C747EEA" w14:textId="4D36EE9F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7C35C6A6" w14:textId="273E10AA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3612C0DF" w14:textId="37D8AE2E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640042B6" w14:textId="2167AEE7" w:rsidR="00976768" w:rsidRPr="006666A0" w:rsidRDefault="00AC6A11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en pauta dobre poñendo atención á dimensión das letras</w:t>
            </w:r>
            <w:r w:rsidR="0097676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8FCDA5C" w14:textId="77777777" w:rsidR="00AC6A11" w:rsidRPr="006666A0" w:rsidRDefault="00AC6A11" w:rsidP="00AC6A1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ditados, preparados previamente, que conteñen palabras e oracións coñecidas e que supoñen algunhas dificultades ortográficas (uso de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mp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). </w:t>
            </w:r>
          </w:p>
          <w:p w14:paraId="790C3920" w14:textId="270DBD44" w:rsidR="00976768" w:rsidRPr="006666A0" w:rsidRDefault="00AC6A11" w:rsidP="00AC6A1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Selecciona e clasifica datos dun obxecto: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Para que serve? De que está feito?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4F867E0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4A8397A" w14:textId="5A525CE2" w:rsidR="00976768" w:rsidRPr="006666A0" w:rsidRDefault="00976768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76768" w:rsidRPr="006666A0" w14:paraId="6FDFED7A" w14:textId="77777777" w:rsidTr="00A85CBB">
        <w:trPr>
          <w:trHeight w:val="984"/>
        </w:trPr>
        <w:tc>
          <w:tcPr>
            <w:tcW w:w="1460" w:type="pct"/>
          </w:tcPr>
          <w:p w14:paraId="56EB424E" w14:textId="72FD60F7" w:rsidR="00976768" w:rsidRPr="006666A0" w:rsidRDefault="006666A0" w:rsidP="00A85CBB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1A5B902B" w14:textId="024C8015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45B66F54" w14:textId="7C02445F" w:rsidR="00976768" w:rsidRPr="006666A0" w:rsidRDefault="00AC6A11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Escribe, con axuda dun modelo, unha etiqueta dun produto artesanal e escolle un slogan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2D9BBB7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C23480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60318EB" w14:textId="4964E9A4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EI</w:t>
            </w:r>
          </w:p>
        </w:tc>
      </w:tr>
      <w:tr w:rsidR="00976768" w:rsidRPr="006666A0" w14:paraId="3E9223B4" w14:textId="77777777" w:rsidTr="00A85CBB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CA646B2" w14:textId="5FF1CCEA" w:rsidR="00976768" w:rsidRPr="006666A0" w:rsidRDefault="006666A0" w:rsidP="00A85CBB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76768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76768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11F311BA" w14:textId="77777777" w:rsidR="00976768" w:rsidRPr="006666A0" w:rsidRDefault="00976768" w:rsidP="00A85CBB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4FBD82D" w14:textId="1062EBF7" w:rsidR="00976768" w:rsidRPr="006666A0" w:rsidRDefault="00456A39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3CA0F464" w14:textId="1607D17B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5CC6318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 os seus traballos con limpeza, claridade e orde,  trazando e enlazando correctamente as letras tanto minúsculas coma maiúsculas. </w:t>
            </w:r>
          </w:p>
          <w:p w14:paraId="0D023D21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29EFD150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B7FC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AC83B28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077096BF" w14:textId="77777777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4. COÑECEMENTO DA 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6768" w:rsidRPr="006666A0" w14:paraId="0FE1C6E0" w14:textId="77777777" w:rsidTr="00A85CBB">
        <w:tc>
          <w:tcPr>
            <w:tcW w:w="1460" w:type="pct"/>
            <w:shd w:val="clear" w:color="auto" w:fill="E0001B"/>
            <w:vAlign w:val="center"/>
          </w:tcPr>
          <w:p w14:paraId="0553D583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7C32B7EF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0C7589D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3A9F6490" w14:textId="77777777" w:rsidR="00976768" w:rsidRPr="006666A0" w:rsidRDefault="00976768" w:rsidP="00A85CBB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6768" w:rsidRPr="006666A0" w14:paraId="54071AF9" w14:textId="77777777" w:rsidTr="00A85CBB">
        <w:trPr>
          <w:trHeight w:val="1917"/>
        </w:trPr>
        <w:tc>
          <w:tcPr>
            <w:tcW w:w="1460" w:type="pct"/>
          </w:tcPr>
          <w:p w14:paraId="63973BB1" w14:textId="7A2F1539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3BD9D79B" w14:textId="77777777" w:rsidR="00976768" w:rsidRPr="006666A0" w:rsidRDefault="00976768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F313B23" w14:textId="7FE08802" w:rsidR="00976768" w:rsidRPr="006666A0" w:rsidRDefault="006666A0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</w:tc>
        <w:tc>
          <w:tcPr>
            <w:tcW w:w="1460" w:type="pct"/>
            <w:shd w:val="clear" w:color="auto" w:fill="auto"/>
          </w:tcPr>
          <w:p w14:paraId="0EB681CA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distingue, polo uso, palabras de diferente tipo.</w:t>
            </w:r>
          </w:p>
          <w:p w14:paraId="0A9DCE38" w14:textId="0ED59D04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A85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predicado de oracións simples respondendo a pregunta </w:t>
            </w:r>
            <w:r w:rsidR="00A85CB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fai?</w:t>
            </w:r>
          </w:p>
          <w:p w14:paraId="30B7BAE4" w14:textId="138991A6" w:rsidR="00A85CBB" w:rsidRPr="006666A0" w:rsidRDefault="00A85CBB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predicado para un suxeito dado.</w:t>
            </w:r>
          </w:p>
          <w:p w14:paraId="1DBAB1C3" w14:textId="645ECF1B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Constrúe oracións atendendo á concordancia </w:t>
            </w:r>
            <w:r w:rsidR="00A85CBB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entre o suxeito e o predicado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E425438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951D937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76768" w:rsidRPr="006666A0" w14:paraId="54596ACE" w14:textId="77777777" w:rsidTr="00A85CBB">
        <w:trPr>
          <w:trHeight w:val="1406"/>
        </w:trPr>
        <w:tc>
          <w:tcPr>
            <w:tcW w:w="1460" w:type="pct"/>
          </w:tcPr>
          <w:p w14:paraId="2FA2B65F" w14:textId="0AB26F37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103B3447" w14:textId="7E6CC69D" w:rsidR="00976768" w:rsidRPr="006666A0" w:rsidRDefault="006666A0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 e aprecia o seu valor social e5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4A51527F" w14:textId="633CDF82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 a norma ortográfica do uso</w:t>
            </w:r>
            <w:r w:rsidR="001E78E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85CBB" w:rsidRPr="001E78E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</w:t>
            </w:r>
            <w:r w:rsidR="00A85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antes de </w:t>
            </w:r>
            <w:r w:rsidR="00A85CBB" w:rsidRPr="001E78E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</w:t>
            </w:r>
            <w:r w:rsidR="00A85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completando correctamente palabras.</w:t>
            </w:r>
          </w:p>
          <w:p w14:paraId="2CD6AFA6" w14:textId="092021A7" w:rsidR="00976768" w:rsidRPr="006666A0" w:rsidRDefault="00976768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erros ortográficos no uso de </w:t>
            </w:r>
            <w:r w:rsidR="00A85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 antes de </w:t>
            </w:r>
            <w:r w:rsidR="00A85CB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</w:t>
            </w:r>
            <w:r w:rsidR="00A85CBB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A85CBB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b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31D4128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6768" w:rsidRPr="006666A0" w14:paraId="74C54CF9" w14:textId="77777777" w:rsidTr="00A85CBB">
        <w:trPr>
          <w:trHeight w:val="1663"/>
        </w:trPr>
        <w:tc>
          <w:tcPr>
            <w:tcW w:w="1460" w:type="pct"/>
          </w:tcPr>
          <w:p w14:paraId="0563416C" w14:textId="30A9A382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4BD184E1" w14:textId="52479619" w:rsidR="00976768" w:rsidRPr="006666A0" w:rsidRDefault="006666A0" w:rsidP="00A85CB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3FE391DE" w14:textId="440235AF" w:rsidR="00976768" w:rsidRPr="006666A0" w:rsidRDefault="006666A0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185FBB3B" w14:textId="04D5A984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A525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 do campo semántico das hortalizas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B9E8826" w14:textId="4954D0F5" w:rsidR="00976768" w:rsidRPr="006666A0" w:rsidRDefault="00A5253F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Asocia palabras coa súa definición.</w:t>
            </w:r>
          </w:p>
          <w:p w14:paraId="7BD9D8BE" w14:textId="5AE521C4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oracións </w:t>
            </w:r>
            <w:r w:rsidR="00A525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enunciados axeitados á concordancia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5CE10A" w14:textId="61A7A98A" w:rsidR="00976768" w:rsidRPr="006666A0" w:rsidRDefault="00A5253F" w:rsidP="00A85CBB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Resolve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correctamente a actividade da audición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discriminando os sons que faltan para completar correctamente a palabra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9322BC0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76768" w:rsidRPr="006666A0" w14:paraId="06E058FC" w14:textId="77777777" w:rsidTr="00A85CBB">
        <w:trPr>
          <w:trHeight w:val="1124"/>
        </w:trPr>
        <w:tc>
          <w:tcPr>
            <w:tcW w:w="1460" w:type="pct"/>
          </w:tcPr>
          <w:p w14:paraId="5026DFB2" w14:textId="5634013B" w:rsidR="00976768" w:rsidRPr="006666A0" w:rsidRDefault="006666A0" w:rsidP="00A85CBB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7E609796" w14:textId="7FBBC379" w:rsidR="00976768" w:rsidRPr="006666A0" w:rsidRDefault="006666A0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5AA45338" w14:textId="4997BF95" w:rsidR="00976768" w:rsidRPr="006666A0" w:rsidRDefault="00976768" w:rsidP="00A5253F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</w:t>
            </w:r>
            <w:r w:rsidR="00A525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5253F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corrixir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 interferencias do castelán nas súas producións orais e escritas.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E90741D" w14:textId="77777777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D1983C0" w14:textId="1691F972" w:rsidR="0055190D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67C27551" w14:textId="06C38A01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8200180" w14:textId="77777777" w:rsidR="00A5253F" w:rsidRPr="006666A0" w:rsidRDefault="00A5253F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A1B7FFD" w14:textId="77777777" w:rsidR="00976768" w:rsidRPr="006666A0" w:rsidRDefault="00976768" w:rsidP="00976768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76768" w:rsidRPr="006666A0" w14:paraId="20F1CCCF" w14:textId="77777777" w:rsidTr="00A85CBB">
        <w:tc>
          <w:tcPr>
            <w:tcW w:w="1460" w:type="pct"/>
            <w:shd w:val="clear" w:color="auto" w:fill="E0001B"/>
            <w:vAlign w:val="center"/>
          </w:tcPr>
          <w:p w14:paraId="7C09E566" w14:textId="77777777" w:rsidR="00976768" w:rsidRPr="006666A0" w:rsidRDefault="00976768" w:rsidP="00A85CB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2B267C0" w14:textId="77777777" w:rsidR="00976768" w:rsidRPr="006666A0" w:rsidRDefault="00976768" w:rsidP="00A85CB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1430798" w14:textId="77777777" w:rsidR="00976768" w:rsidRPr="006666A0" w:rsidRDefault="00976768" w:rsidP="00A85CB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738719B3" w14:textId="77777777" w:rsidR="00976768" w:rsidRPr="006666A0" w:rsidRDefault="00976768" w:rsidP="00A85CBB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76768" w:rsidRPr="006666A0" w14:paraId="040A313B" w14:textId="77777777" w:rsidTr="00A85CBB">
        <w:trPr>
          <w:trHeight w:val="640"/>
        </w:trPr>
        <w:tc>
          <w:tcPr>
            <w:tcW w:w="1460" w:type="pct"/>
            <w:shd w:val="clear" w:color="auto" w:fill="auto"/>
          </w:tcPr>
          <w:p w14:paraId="774AE083" w14:textId="25BF4C37" w:rsidR="00976768" w:rsidRPr="006666A0" w:rsidRDefault="001E78E0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5-2.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 textos adecuados aos intereses infantís para chegar progresivamente á expresividade e autonomía lectoras. </w:t>
            </w:r>
          </w:p>
          <w:p w14:paraId="0E93EE17" w14:textId="77777777" w:rsidR="00976768" w:rsidRPr="006666A0" w:rsidRDefault="00976768" w:rsidP="00A85CB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C219C6E" w14:textId="1E561EE8" w:rsidR="00976768" w:rsidRPr="006666A0" w:rsidRDefault="00456A39" w:rsidP="00A85CBB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E78E0">
              <w:rPr>
                <w:rFonts w:ascii="Arial" w:hAnsi="Arial" w:cs="Arial"/>
                <w:sz w:val="19"/>
                <w:szCs w:val="19"/>
                <w:lang w:val="gl-ES"/>
              </w:rPr>
              <w:t xml:space="preserve">Le de forma guiada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textos en silencio, adecuados aos intereses infantís, para chegar progresivamente á autonomía lectora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107B0B05" w14:textId="51F1E953" w:rsidR="00976768" w:rsidRPr="006666A0" w:rsidRDefault="00456A39" w:rsidP="00A85CBB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>L</w:t>
            </w:r>
            <w:r w:rsidR="001E78E0">
              <w:rPr>
                <w:rFonts w:ascii="Arial" w:hAnsi="Arial" w:cs="Arial"/>
                <w:sz w:val="19"/>
                <w:szCs w:val="19"/>
                <w:lang w:val="gl-ES"/>
              </w:rPr>
              <w:t>e de forma guiada e en voz alta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5B62773C" w14:textId="7ADC3EE9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58751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honrado canteiro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58751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Un agasallo de pedra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informativo </w:t>
            </w:r>
            <w:r w:rsidR="0058751F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planta moi útil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expresividade, entoación e ritmos axeitados</w:t>
            </w:r>
          </w:p>
          <w:p w14:paraId="6B853061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F9DF58B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9E1BC86" w14:textId="791B3CEA" w:rsidR="00976768" w:rsidRPr="006666A0" w:rsidRDefault="0055190D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976768" w:rsidRPr="006666A0" w14:paraId="256ABC15" w14:textId="77777777" w:rsidTr="00A85CBB">
        <w:trPr>
          <w:trHeight w:val="1416"/>
        </w:trPr>
        <w:tc>
          <w:tcPr>
            <w:tcW w:w="1460" w:type="pct"/>
            <w:shd w:val="clear" w:color="auto" w:fill="auto"/>
          </w:tcPr>
          <w:p w14:paraId="160F6207" w14:textId="259130D5" w:rsidR="00976768" w:rsidRPr="006666A0" w:rsidRDefault="001E78E0" w:rsidP="00A85CB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</w:t>
            </w:r>
            <w:r w:rsidR="00976768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5-4.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</w:t>
            </w:r>
            <w:r>
              <w:rPr>
                <w:rFonts w:ascii="Arial" w:hAnsi="Arial" w:cs="Arial"/>
                <w:sz w:val="19"/>
                <w:szCs w:val="19"/>
                <w:lang w:val="gl-ES"/>
              </w:rPr>
              <w:t>a literatura en calquera lingua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como vehículo de comunicación e como recurso e gozo persoal.</w:t>
            </w:r>
          </w:p>
        </w:tc>
        <w:tc>
          <w:tcPr>
            <w:tcW w:w="1460" w:type="pct"/>
          </w:tcPr>
          <w:p w14:paraId="673065DB" w14:textId="7C83688D" w:rsidR="00976768" w:rsidRPr="006666A0" w:rsidRDefault="00456A39" w:rsidP="00A85CBB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76768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976768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Valora </w:t>
            </w:r>
            <w:r w:rsidR="001E78E0">
              <w:rPr>
                <w:rFonts w:ascii="Arial" w:hAnsi="Arial" w:cs="Arial"/>
                <w:sz w:val="19"/>
                <w:szCs w:val="19"/>
                <w:lang w:val="gl-ES"/>
              </w:rPr>
              <w:t>a literatura en calquera lingua</w:t>
            </w:r>
            <w:r w:rsidR="00976768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46C06F0E" w14:textId="77777777" w:rsidR="00976768" w:rsidRPr="006666A0" w:rsidRDefault="00976768" w:rsidP="00A85CBB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F714686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AB65BD" w14:textId="77777777" w:rsidR="00976768" w:rsidRPr="006666A0" w:rsidRDefault="00976768" w:rsidP="00A85C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4E5DD4B3" w14:textId="5C1CFFA3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8C64A7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8C64A7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0F75127A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00B5A389" w14:textId="409F484A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34F5D57" w14:textId="6A10FA3D" w:rsidR="005F6726" w:rsidRPr="006666A0" w:rsidRDefault="002A4F4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6BCB0A5" w14:textId="108C8929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FD1674F" w14:textId="46AF58C3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6726" w:rsidRPr="006666A0" w14:paraId="270945D9" w14:textId="77777777" w:rsidTr="00EF6677">
        <w:tc>
          <w:tcPr>
            <w:tcW w:w="787" w:type="pct"/>
            <w:vMerge/>
            <w:shd w:val="clear" w:color="auto" w:fill="F49600"/>
          </w:tcPr>
          <w:p w14:paraId="19527E75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0CCA0175" w14:textId="010D548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CA6ACC3" w14:textId="461CD0E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613E84B6" w14:textId="51FFCE9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6762C16" w14:textId="2B87DB2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E860608" w14:textId="73067135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6A24A08" w14:textId="1F18C72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AFEE8C0" w14:textId="2497FBB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6033F167" w14:textId="05E6F78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C0EC96" w14:textId="112EEA6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410D1C" w14:textId="71A242D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9A0C41C" w14:textId="7D95C30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905750" w14:textId="5A0940A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38304B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7727C8A" w14:textId="009E627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5E20AA39" w14:textId="4917283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Rel</w:t>
            </w:r>
            <w:r w:rsidR="00867660" w:rsidRPr="006666A0">
              <w:rPr>
                <w:rFonts w:ascii="Arial" w:hAnsi="Arial" w:cs="Arial"/>
                <w:sz w:val="19"/>
                <w:szCs w:val="19"/>
                <w:lang w:val="gl-ES"/>
              </w:rPr>
              <w:t>ev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867660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62F42B9" w14:textId="4A0AD7D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7E1F69E7" w14:textId="5E4D964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162EB3B0" w14:textId="7128178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18B028A7" w14:textId="3637F5E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39144D9C" w14:textId="671968D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AF22353" w14:textId="5CEDEFB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16421633" w14:textId="0300DFAB" w:rsidR="005F6726" w:rsidRPr="006666A0" w:rsidRDefault="00C03EC5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5F672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5A5D5A" w14:textId="7F6862E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25BBE95D" w14:textId="6966123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34F459F2" w14:textId="3AE0026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1D2B73E1" w14:textId="2086DB1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29C957C5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56554815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2C38F46A" w14:textId="10CEC744" w:rsidR="005F6726" w:rsidRPr="006666A0" w:rsidRDefault="005F6726" w:rsidP="008C64A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200543CD" w14:textId="2431C3ED" w:rsidR="005F6726" w:rsidRPr="006666A0" w:rsidRDefault="00873C23" w:rsidP="008C64A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D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0506D948" w14:textId="0D2F0718" w:rsidR="005F6726" w:rsidRPr="006666A0" w:rsidRDefault="00873C23" w:rsidP="008C64A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2CA4F68" w14:textId="7421D8B2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SISTEMA DE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CUALIFICACIÓN</w:t>
            </w:r>
          </w:p>
        </w:tc>
      </w:tr>
      <w:tr w:rsidR="005F6726" w:rsidRPr="006666A0" w14:paraId="616E2C9E" w14:textId="77777777" w:rsidTr="00EF6677">
        <w:tc>
          <w:tcPr>
            <w:tcW w:w="787" w:type="pct"/>
            <w:vMerge/>
            <w:shd w:val="clear" w:color="auto" w:fill="F49600"/>
          </w:tcPr>
          <w:p w14:paraId="20BB3ED9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A66CFEA" w14:textId="20073E6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sz w:val="19"/>
                <w:szCs w:val="19"/>
                <w:lang w:val="gl-ES"/>
              </w:rPr>
              <w:t>do traballo diario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5432FFA" w14:textId="2AB10A1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948035" w14:textId="7B73A62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25074ACC" w14:textId="22EA2CF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23CD29E9" w14:textId="03A9BDB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0CD9328" w14:textId="7E8F1F6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933242" w14:textId="71E609D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EFBE7D0" w14:textId="522CED8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00F90E9A" w14:textId="4D9CB83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DB1DCF8" w14:textId="21DA0B0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B770AAF" w14:textId="63A1D86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E1B2DF" w14:textId="335D782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documentos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ou textuais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D97B993" w14:textId="71EC702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>Debates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0B72ED1" w14:textId="3DA2D03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66026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ou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E8BFB64" w14:textId="7279507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B3801B9" w14:textId="05CF741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8C64A7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4EA6DA3E" w14:textId="1B68D5C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720F53AA" w14:textId="5A83A8BE" w:rsidR="005F6726" w:rsidRPr="006666A0" w:rsidRDefault="00F459E0" w:rsidP="00EF6677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672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20A9F1B3" w14:textId="6B52A160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32AA2E2E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45BA5F7F" w14:textId="3869EE3C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38304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0AA7C646" w14:textId="19EE5B3D" w:rsidR="005F6726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>.</w:t>
            </w:r>
          </w:p>
        </w:tc>
      </w:tr>
    </w:tbl>
    <w:p w14:paraId="5AB28449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6726" w:rsidRPr="006666A0" w14:paraId="19CAC5D1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0D89CB06" w14:textId="3E4ADCD5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7A3E6B3C" w14:textId="0485A51D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47A4D6A1" w14:textId="6DB56E75" w:rsidR="005F6726" w:rsidRPr="006666A0" w:rsidRDefault="00BF0E56" w:rsidP="000865BE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="000865B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0865B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73C23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6726" w:rsidRPr="006666A0" w14:paraId="6B7E8E32" w14:textId="77777777" w:rsidTr="00EF6677">
        <w:tc>
          <w:tcPr>
            <w:tcW w:w="787" w:type="pct"/>
            <w:vMerge/>
            <w:shd w:val="clear" w:color="auto" w:fill="F49600"/>
          </w:tcPr>
          <w:p w14:paraId="1313A8E9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7443BF25" w14:textId="72B3C195" w:rsidR="005F6726" w:rsidRPr="006666A0" w:rsidRDefault="005F6726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6608D9BD" w14:textId="60D5D885" w:rsidR="005F6726" w:rsidRPr="006666A0" w:rsidRDefault="0045620E" w:rsidP="008C64A7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7C9605B1" w14:textId="20AC2A75" w:rsidR="005F6726" w:rsidRPr="006666A0" w:rsidRDefault="005F6726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0865B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226555EF" w14:textId="64C207ED" w:rsidR="005F6726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249E6467" w14:textId="584EF14B" w:rsidR="005F6726" w:rsidRPr="006666A0" w:rsidRDefault="005B389B" w:rsidP="000865BE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1E78E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0865BE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7121F8A4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0738702D" w14:textId="77777777" w:rsidTr="00EF6677">
        <w:tc>
          <w:tcPr>
            <w:tcW w:w="787" w:type="pct"/>
            <w:shd w:val="clear" w:color="auto" w:fill="F49600"/>
            <w:vAlign w:val="center"/>
          </w:tcPr>
          <w:p w14:paraId="3F4C9BBF" w14:textId="4AA84D71" w:rsidR="005F6726" w:rsidRPr="006666A0" w:rsidRDefault="00D65A7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78FFC513" w14:textId="7253BAF9" w:rsidR="005F6726" w:rsidRPr="006666A0" w:rsidRDefault="00BF0E56" w:rsidP="00C03EC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1E78E0">
              <w:rPr>
                <w:rFonts w:cs="Arial"/>
                <w:sz w:val="19"/>
                <w:szCs w:val="19"/>
                <w:lang w:val="gl-ES"/>
              </w:rPr>
              <w:t>terceiro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trimestre: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C03EC5" w:rsidRPr="006666A0">
              <w:rPr>
                <w:rFonts w:cs="Arial"/>
                <w:i/>
                <w:sz w:val="19"/>
                <w:szCs w:val="19"/>
                <w:lang w:val="gl-ES"/>
              </w:rPr>
              <w:t>lbum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das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familias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1B343502" w14:textId="77777777" w:rsidR="005F6726" w:rsidRPr="006666A0" w:rsidRDefault="005F6726" w:rsidP="005F6726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5C372F6C" w14:textId="77777777" w:rsidTr="00EF6677">
        <w:tc>
          <w:tcPr>
            <w:tcW w:w="787" w:type="pct"/>
            <w:shd w:val="clear" w:color="auto" w:fill="F49600"/>
            <w:vAlign w:val="center"/>
          </w:tcPr>
          <w:p w14:paraId="3CE24C38" w14:textId="0FEFD887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5092C68D" w14:textId="56400138" w:rsidR="005F6726" w:rsidRPr="006666A0" w:rsidRDefault="0045620E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29D7F0A2" w14:textId="4402AC25" w:rsidR="005F6726" w:rsidRPr="006666A0" w:rsidRDefault="008C64A7" w:rsidP="008C64A7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Para ler 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867660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fonemas</w:t>
            </w:r>
            <w:r w:rsidR="0086766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C232165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13C59A7C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7AC4ED64" w14:textId="2D21626B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6FD3FD07" w14:textId="1C7F2F23" w:rsidR="005F6726" w:rsidRPr="006666A0" w:rsidRDefault="008C64A7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329EDE5E" w14:textId="58CE1F9C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lectora.</w:t>
            </w:r>
            <w:r w:rsidR="00CF196D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Un honrado canteiro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20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="00BD4364" w:rsidRPr="001E78E0">
              <w:rPr>
                <w:rFonts w:cs="Arial"/>
                <w:i/>
                <w:sz w:val="19"/>
                <w:szCs w:val="19"/>
                <w:lang w:val="gl-ES"/>
              </w:rPr>
              <w:t>Un agasallo de pedra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 xml:space="preserve"> (páxina 203);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Unha planta moi útil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6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625CB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57A09DB5" w14:textId="77777777" w:rsidTr="00EF6677">
        <w:tc>
          <w:tcPr>
            <w:tcW w:w="787" w:type="pct"/>
            <w:vMerge/>
            <w:shd w:val="clear" w:color="auto" w:fill="F49600"/>
            <w:vAlign w:val="center"/>
          </w:tcPr>
          <w:p w14:paraId="1EC454D3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CF6EAF5" w14:textId="17D4B6D0" w:rsidR="005F6726" w:rsidRPr="006666A0" w:rsidRDefault="005F6726" w:rsidP="00BD4364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C7212F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Na</w:t>
            </w:r>
            <w:r w:rsidR="008C64A7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F42CE9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feira</w:t>
            </w:r>
            <w:r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 xml:space="preserve"> d</w:t>
            </w:r>
            <w:r w:rsidR="008C64A7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e</w:t>
            </w:r>
            <w:r w:rsidR="00A96CE8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F42CE9" w:rsidRPr="006666A0">
              <w:rPr>
                <w:rFonts w:cs="Arial"/>
                <w:i/>
                <w:iCs/>
                <w:sz w:val="19"/>
                <w:szCs w:val="19"/>
                <w:lang w:val="gl-ES"/>
              </w:rPr>
              <w:t>artesanía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páxinas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198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199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Elabora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D21802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etiqueta </w:t>
            </w:r>
            <w:r w:rsidR="003E3862" w:rsidRPr="006666A0">
              <w:rPr>
                <w:rFonts w:cs="Arial"/>
                <w:sz w:val="19"/>
                <w:szCs w:val="19"/>
                <w:lang w:val="gl-ES"/>
              </w:rPr>
              <w:t>dun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cs="Arial"/>
                <w:sz w:val="19"/>
                <w:szCs w:val="19"/>
                <w:lang w:val="gl-ES"/>
              </w:rPr>
              <w:t>produto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21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625CB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F6726" w:rsidRPr="006666A0" w14:paraId="054A4739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47CF0763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6C5B4A9D" w14:textId="4FF3E361" w:rsidR="005F6726" w:rsidRPr="006666A0" w:rsidRDefault="005F6726" w:rsidP="00F65AD6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41101FA0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0D9B15A0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1994C48" w14:textId="3E3524E2" w:rsidR="005F6726" w:rsidRPr="006666A0" w:rsidRDefault="00A96CE8" w:rsidP="008C64A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Actitude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I</w:t>
            </w:r>
            <w:r w:rsidR="00867660" w:rsidRPr="006666A0">
              <w:rPr>
                <w:rFonts w:cs="Arial"/>
                <w:sz w:val="19"/>
                <w:szCs w:val="19"/>
                <w:lang w:val="gl-ES"/>
              </w:rPr>
              <w:t>niciativa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 xml:space="preserve"> para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po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ñe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r en mar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ch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a n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ovo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s, com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un come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cio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a 20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).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F6726" w:rsidRPr="006666A0" w14:paraId="1A279093" w14:textId="77777777" w:rsidTr="00EF6677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229A232E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E445E53" w14:textId="509AC0C9" w:rsidR="00C03EC5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6FE35BFC" w14:textId="4165F6BE" w:rsidR="005F6726" w:rsidRPr="006666A0" w:rsidRDefault="008C64A7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 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e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 xml:space="preserve">pacífica de </w:t>
            </w:r>
            <w:r w:rsidR="00A96CE8" w:rsidRPr="006666A0">
              <w:rPr>
                <w:rFonts w:cs="Arial"/>
                <w:sz w:val="19"/>
                <w:szCs w:val="19"/>
                <w:lang w:val="gl-ES"/>
              </w:rPr>
              <w:t>conflito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s.</w:t>
            </w:r>
            <w:r w:rsidR="00C03EC5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Respectar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a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opinió</w:t>
            </w:r>
            <w:r w:rsidR="00BD4364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BF583F" w:rsidRPr="006666A0">
              <w:rPr>
                <w:rFonts w:cs="Arial"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a 20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03EC5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04CB77B" w14:textId="048015E2" w:rsidR="007E4CD9" w:rsidRPr="006666A0" w:rsidRDefault="008C64A7" w:rsidP="008C64A7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inherent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e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9A090B" w:rsidRPr="006666A0">
              <w:rPr>
                <w:rFonts w:cs="Arial"/>
                <w:sz w:val="19"/>
                <w:szCs w:val="19"/>
                <w:lang w:val="gl-ES"/>
              </w:rPr>
              <w:t xml:space="preserve"> ao 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principi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igual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de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de tra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to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no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-discrimina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ción.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Valorar 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os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>traballo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s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a 20</w:t>
            </w:r>
            <w:r w:rsidR="00F65AD6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7AE2154B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4DDDFC5B" w14:textId="77777777" w:rsidTr="00EF6677">
        <w:tc>
          <w:tcPr>
            <w:tcW w:w="787" w:type="pct"/>
            <w:shd w:val="clear" w:color="auto" w:fill="F49600"/>
            <w:vAlign w:val="center"/>
          </w:tcPr>
          <w:p w14:paraId="4E57C7CD" w14:textId="637002BF" w:rsidR="005F6726" w:rsidRPr="006666A0" w:rsidRDefault="00BD52CF" w:rsidP="008C64A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1898E28F" w14:textId="0A206C51" w:rsidR="005F6726" w:rsidRPr="006666A0" w:rsidRDefault="00BF0E56" w:rsidP="00EF667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3C384EAF" w14:textId="7E1979C7" w:rsidR="005F6726" w:rsidRPr="006666A0" w:rsidRDefault="008C64A7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A 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72F5508" w14:textId="3CE8C99B" w:rsidR="005F6726" w:rsidRPr="006666A0" w:rsidRDefault="00445B7D" w:rsidP="00867660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</w:t>
            </w:r>
          </w:p>
        </w:tc>
      </w:tr>
    </w:tbl>
    <w:p w14:paraId="582710D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6726" w:rsidRPr="006666A0" w14:paraId="2B232975" w14:textId="77777777" w:rsidTr="00EF6677">
        <w:tc>
          <w:tcPr>
            <w:tcW w:w="785" w:type="pct"/>
            <w:shd w:val="clear" w:color="auto" w:fill="F49600"/>
            <w:vAlign w:val="center"/>
          </w:tcPr>
          <w:p w14:paraId="6DBDE384" w14:textId="5E245E23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28CE2FDF" w14:textId="343C5E79" w:rsidR="005F6726" w:rsidRPr="006666A0" w:rsidRDefault="00D65A73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Comprender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o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u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expre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ar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unha </w:t>
            </w:r>
            <w:r w:rsidR="00D21802" w:rsidRPr="006666A0">
              <w:rPr>
                <w:rFonts w:cs="Arial"/>
                <w:sz w:val="19"/>
                <w:szCs w:val="19"/>
                <w:lang w:val="gl-ES"/>
              </w:rPr>
              <w:t>descrición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complexa.</w:t>
            </w:r>
          </w:p>
          <w:p w14:paraId="090F4DAA" w14:textId="377359CE" w:rsidR="005F6726" w:rsidRPr="006666A0" w:rsidRDefault="00DA778D" w:rsidP="00867660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Responder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as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preguntes</w:t>
            </w:r>
            <w:r w:rsidR="00867660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7E4CD9" w:rsidRPr="006666A0">
              <w:rPr>
                <w:rFonts w:cs="Arial"/>
                <w:i/>
                <w:sz w:val="19"/>
                <w:szCs w:val="19"/>
                <w:lang w:val="gl-ES"/>
              </w:rPr>
              <w:t>Com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o é</w:t>
            </w:r>
            <w:r w:rsidR="007E4CD9" w:rsidRPr="006666A0">
              <w:rPr>
                <w:rFonts w:cs="Arial"/>
                <w:i/>
                <w:sz w:val="19"/>
                <w:szCs w:val="19"/>
                <w:lang w:val="gl-ES"/>
              </w:rPr>
              <w:t>? Com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o</w:t>
            </w:r>
            <w:r w:rsidR="007E4CD9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est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8C64A7" w:rsidRPr="006666A0">
              <w:rPr>
                <w:rFonts w:cs="Arial"/>
                <w:i/>
                <w:sz w:val="19"/>
                <w:szCs w:val="19"/>
                <w:lang w:val="gl-ES"/>
              </w:rPr>
              <w:t>? Onde está</w:t>
            </w:r>
            <w:r w:rsidR="007E4CD9"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7EFA37E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1EECD68D" w14:textId="77777777" w:rsidTr="00EF6677">
        <w:tc>
          <w:tcPr>
            <w:tcW w:w="787" w:type="pct"/>
            <w:shd w:val="clear" w:color="auto" w:fill="F49600"/>
            <w:vAlign w:val="center"/>
          </w:tcPr>
          <w:p w14:paraId="603FA748" w14:textId="1F39F1EE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0501537F" w14:textId="44757CB7" w:rsidR="005F6726" w:rsidRPr="006666A0" w:rsidRDefault="00873C23" w:rsidP="008C64A7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tratamento: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Desenvolvemento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>persoal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O sentido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: 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des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exo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de superació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F832B0" w:rsidRPr="006666A0">
              <w:rPr>
                <w:rFonts w:cs="Arial"/>
                <w:sz w:val="19"/>
                <w:szCs w:val="19"/>
                <w:lang w:val="gl-ES"/>
              </w:rPr>
              <w:t>responsabilidade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cs="Arial"/>
                <w:sz w:val="19"/>
                <w:szCs w:val="19"/>
                <w:lang w:val="gl-ES"/>
              </w:rPr>
              <w:t>colectiva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o traballo ben feito</w:t>
            </w:r>
            <w:r w:rsidR="007E4CD9" w:rsidRPr="006666A0">
              <w:rPr>
                <w:rFonts w:cs="Arial"/>
                <w:sz w:val="19"/>
                <w:szCs w:val="19"/>
                <w:lang w:val="gl-ES"/>
              </w:rPr>
              <w:t>).</w:t>
            </w:r>
          </w:p>
        </w:tc>
      </w:tr>
    </w:tbl>
    <w:p w14:paraId="7EEFA786" w14:textId="77777777" w:rsidR="00520CEE" w:rsidRPr="006666A0" w:rsidRDefault="00520CEE" w:rsidP="00520CEE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20CEE" w:rsidRPr="006666A0" w14:paraId="5DDF0977" w14:textId="77777777" w:rsidTr="00520CEE">
        <w:tc>
          <w:tcPr>
            <w:tcW w:w="787" w:type="pct"/>
            <w:shd w:val="clear" w:color="auto" w:fill="F49600"/>
            <w:vAlign w:val="center"/>
          </w:tcPr>
          <w:p w14:paraId="4AFACABF" w14:textId="369F26D7" w:rsidR="00520CEE" w:rsidRPr="006666A0" w:rsidRDefault="00520CEE" w:rsidP="008C64A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8C64A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1240E006" w14:textId="48257309" w:rsidR="00520CEE" w:rsidRPr="006666A0" w:rsidRDefault="005B389B" w:rsidP="008C64A7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8C64A7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507AF86A" w14:textId="599D645D" w:rsidR="005F6726" w:rsidRPr="001E78E0" w:rsidRDefault="00520CEE" w:rsidP="00520CEE">
      <w:pPr>
        <w:spacing w:before="600" w:after="240" w:line="320" w:lineRule="exact"/>
        <w:rPr>
          <w:rFonts w:ascii="Arial" w:hAnsi="Arial" w:cs="Arial"/>
          <w:b/>
          <w:sz w:val="44"/>
          <w:szCs w:val="44"/>
          <w:lang w:val="gl-ES"/>
        </w:rPr>
        <w:sectPr w:rsidR="005F6726" w:rsidRPr="001E78E0" w:rsidSect="00EF6677">
          <w:footerReference w:type="default" r:id="rId29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="00CB5D52" w:rsidRPr="001E78E0">
        <w:rPr>
          <w:rFonts w:ascii="Arial" w:hAnsi="Arial" w:cs="Arial"/>
          <w:b/>
          <w:sz w:val="44"/>
          <w:szCs w:val="44"/>
          <w:lang w:val="gl-ES"/>
        </w:rPr>
        <w:lastRenderedPageBreak/>
        <w:t>UNIDADE</w:t>
      </w:r>
      <w:r w:rsidR="00601D40" w:rsidRPr="001E78E0">
        <w:rPr>
          <w:rFonts w:ascii="Arial" w:hAnsi="Arial" w:cs="Arial"/>
          <w:b/>
          <w:sz w:val="44"/>
          <w:szCs w:val="44"/>
          <w:lang w:val="gl-ES"/>
        </w:rPr>
        <w:t xml:space="preserve"> 15. </w:t>
      </w:r>
      <w:r w:rsidR="00A36C14" w:rsidRPr="001E78E0">
        <w:rPr>
          <w:rFonts w:ascii="Arial" w:hAnsi="Arial" w:cs="Arial"/>
          <w:b/>
          <w:sz w:val="44"/>
          <w:szCs w:val="44"/>
          <w:lang w:val="gl-ES"/>
        </w:rPr>
        <w:t>No</w:t>
      </w:r>
      <w:r w:rsidR="00601D40" w:rsidRPr="001E78E0">
        <w:rPr>
          <w:rFonts w:ascii="Arial" w:hAnsi="Arial" w:cs="Arial"/>
          <w:b/>
          <w:sz w:val="44"/>
          <w:szCs w:val="44"/>
          <w:lang w:val="gl-ES"/>
        </w:rPr>
        <w:t xml:space="preserve"> Muse</w:t>
      </w:r>
      <w:r w:rsidR="00A36C14" w:rsidRPr="001E78E0">
        <w:rPr>
          <w:rFonts w:ascii="Arial" w:hAnsi="Arial" w:cs="Arial"/>
          <w:b/>
          <w:sz w:val="44"/>
          <w:szCs w:val="44"/>
          <w:lang w:val="gl-ES"/>
        </w:rPr>
        <w:t>o</w:t>
      </w:r>
      <w:r w:rsidR="00601D40" w:rsidRPr="001E78E0">
        <w:rPr>
          <w:rFonts w:ascii="Arial" w:hAnsi="Arial" w:cs="Arial"/>
          <w:b/>
          <w:sz w:val="44"/>
          <w:szCs w:val="44"/>
          <w:lang w:val="gl-ES"/>
        </w:rPr>
        <w:t xml:space="preserve"> de </w:t>
      </w:r>
      <w:r w:rsidR="00A7696A" w:rsidRPr="001E78E0">
        <w:rPr>
          <w:rFonts w:ascii="Arial" w:hAnsi="Arial" w:cs="Arial"/>
          <w:b/>
          <w:sz w:val="44"/>
          <w:szCs w:val="44"/>
          <w:lang w:val="gl-ES"/>
        </w:rPr>
        <w:t>Ciencias</w:t>
      </w:r>
    </w:p>
    <w:p w14:paraId="1898E0B6" w14:textId="2501A188" w:rsidR="005F6726" w:rsidRPr="001E78E0" w:rsidRDefault="00BF0E5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5F6726" w:rsidRPr="001E78E0" w:rsidSect="00834F26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  <w:r w:rsidRPr="001E78E0">
        <w:rPr>
          <w:rFonts w:ascii="Arial" w:hAnsi="Arial" w:cs="Arial"/>
          <w:b/>
          <w:sz w:val="25"/>
          <w:szCs w:val="25"/>
          <w:lang w:val="gl-ES"/>
        </w:rPr>
        <w:lastRenderedPageBreak/>
        <w:t>OBXECTIVO</w:t>
      </w:r>
      <w:r w:rsidR="005F6726" w:rsidRPr="001E78E0">
        <w:rPr>
          <w:rFonts w:ascii="Arial" w:hAnsi="Arial" w:cs="Arial"/>
          <w:b/>
          <w:sz w:val="25"/>
          <w:szCs w:val="25"/>
          <w:lang w:val="gl-ES"/>
        </w:rPr>
        <w:t xml:space="preserve">S </w:t>
      </w:r>
      <w:r w:rsidRPr="001E78E0">
        <w:rPr>
          <w:rFonts w:ascii="Arial" w:hAnsi="Arial" w:cs="Arial"/>
          <w:b/>
          <w:sz w:val="25"/>
          <w:szCs w:val="25"/>
          <w:lang w:val="gl-ES"/>
        </w:rPr>
        <w:t>CURRICULARES</w:t>
      </w:r>
    </w:p>
    <w:p w14:paraId="062038AD" w14:textId="32CC6016" w:rsidR="00A36C14" w:rsidRPr="006666A0" w:rsidRDefault="00A36C14" w:rsidP="001E78E0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 xml:space="preserve">a) Coñecer e apreciar os valores e as normas de convivencia, aprender a obrar  de acordo con elas, </w:t>
      </w:r>
      <w:r w:rsidR="005F2DB6">
        <w:rPr>
          <w:rFonts w:cs="Arial"/>
          <w:sz w:val="19"/>
          <w:szCs w:val="19"/>
          <w:lang w:val="gl-ES"/>
        </w:rPr>
        <w:t>prepararse</w:t>
      </w:r>
      <w:r w:rsidRPr="006666A0">
        <w:rPr>
          <w:rFonts w:cs="Arial"/>
          <w:sz w:val="19"/>
          <w:szCs w:val="19"/>
          <w:lang w:val="gl-ES"/>
        </w:rPr>
        <w:t xml:space="preserve"> para o exercicio activo da cidadanía e respectar os dereitos humanos, así como o pluralismo propio dunha sociedade democrática.</w:t>
      </w:r>
    </w:p>
    <w:p w14:paraId="1D2B061D" w14:textId="77777777" w:rsidR="00A36C14" w:rsidRPr="006666A0" w:rsidRDefault="00A36C14" w:rsidP="001E78E0">
      <w:pPr>
        <w:pStyle w:val="Lista"/>
        <w:tabs>
          <w:tab w:val="clear" w:pos="284"/>
        </w:tabs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16964208" w14:textId="77777777" w:rsidR="00A36C14" w:rsidRPr="006666A0" w:rsidRDefault="00A36C14" w:rsidP="001E78E0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>e)</w:t>
      </w:r>
      <w:r w:rsidRPr="006666A0">
        <w:rPr>
          <w:rFonts w:cs="Arial"/>
          <w:sz w:val="19"/>
          <w:szCs w:val="19"/>
          <w:lang w:val="gl-ES"/>
        </w:rPr>
        <w:tab/>
        <w:t>Coñecer e utilizar de maneira apropiada a lingua galega e castelá, e desenvolver hábitos de lectura en ambas as dúas linguas.</w:t>
      </w:r>
    </w:p>
    <w:p w14:paraId="1D6FE8ED" w14:textId="77777777" w:rsidR="00A36C14" w:rsidRPr="006666A0" w:rsidRDefault="00A36C14" w:rsidP="00A36C14">
      <w:pPr>
        <w:pStyle w:val="Lista"/>
        <w:spacing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f)  Adquirir en, polo menos, unha lingua estranxeira a competencia comunicativa básica que os permita expresar e comprender mensaxes sinxelas e resolver situacións cotiás.</w:t>
      </w:r>
    </w:p>
    <w:p w14:paraId="69479287" w14:textId="6AAC3379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h) Coñecer os aspectos fundamentais das ciencias da natureza, </w:t>
      </w:r>
      <w:r w:rsidR="001E78E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>as ciencias sociais</w:t>
      </w:r>
      <w:r w:rsidR="001E78E0">
        <w:rPr>
          <w:rFonts w:cs="Arial"/>
          <w:sz w:val="19"/>
          <w:szCs w:val="19"/>
          <w:lang w:val="gl-ES"/>
        </w:rPr>
        <w:t>,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1E78E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xeografía, </w:t>
      </w:r>
      <w:r w:rsidR="001E78E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historia e </w:t>
      </w:r>
      <w:r w:rsidR="001E78E0">
        <w:rPr>
          <w:rFonts w:cs="Arial"/>
          <w:sz w:val="19"/>
          <w:szCs w:val="19"/>
          <w:lang w:val="gl-ES"/>
        </w:rPr>
        <w:t>d</w:t>
      </w:r>
      <w:r w:rsidRPr="006666A0">
        <w:rPr>
          <w:rFonts w:cs="Arial"/>
          <w:sz w:val="19"/>
          <w:szCs w:val="19"/>
          <w:lang w:val="gl-ES"/>
        </w:rPr>
        <w:t xml:space="preserve">a cultura, con especial atención aos relacionados e vinculados con Galicia. </w:t>
      </w:r>
    </w:p>
    <w:p w14:paraId="79CD3B5A" w14:textId="228EB4EE" w:rsidR="00A36C14" w:rsidRPr="006666A0" w:rsidRDefault="00A36C14" w:rsidP="00A36C14">
      <w:pPr>
        <w:pStyle w:val="Lista"/>
        <w:spacing w:before="0" w:after="106" w:line="260" w:lineRule="exact"/>
        <w:ind w:left="284" w:right="-1" w:hanging="284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t xml:space="preserve">o) Coñecer, apreciar e valorar as singularidades culturais, lingüísticas, físicas e sociais de Galicia, salientando as mulleres e homes que realizaron achegas importantes á </w:t>
      </w:r>
      <w:r w:rsidR="00D839AD" w:rsidRPr="006666A0">
        <w:rPr>
          <w:rFonts w:cs="Arial"/>
          <w:sz w:val="19"/>
          <w:szCs w:val="19"/>
          <w:lang w:val="gl-ES"/>
        </w:rPr>
        <w:t>cultura</w:t>
      </w:r>
      <w:r w:rsidRPr="006666A0">
        <w:rPr>
          <w:rFonts w:cs="Arial"/>
          <w:sz w:val="19"/>
          <w:szCs w:val="19"/>
          <w:lang w:val="gl-ES"/>
        </w:rPr>
        <w:t xml:space="preserve"> e á sociedade galegas.</w:t>
      </w:r>
    </w:p>
    <w:p w14:paraId="51E4EE6C" w14:textId="77777777" w:rsidR="005F6726" w:rsidRPr="006666A0" w:rsidRDefault="005F6726" w:rsidP="005F6726">
      <w:pPr>
        <w:pStyle w:val="Lista"/>
        <w:tabs>
          <w:tab w:val="clear" w:pos="284"/>
        </w:tabs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569B842B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272A44C8" w14:textId="0F522DE5" w:rsidR="005F6726" w:rsidRPr="001E78E0" w:rsidRDefault="005F6726" w:rsidP="005F6726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1E78E0">
        <w:rPr>
          <w:rFonts w:ascii="Arial" w:hAnsi="Arial" w:cs="Arial"/>
          <w:b/>
          <w:sz w:val="25"/>
          <w:szCs w:val="25"/>
          <w:lang w:val="gl-ES"/>
        </w:rPr>
        <w:lastRenderedPageBreak/>
        <w:t>PUNT</w:t>
      </w:r>
      <w:r w:rsidR="009A090B" w:rsidRPr="001E78E0">
        <w:rPr>
          <w:rFonts w:ascii="Arial" w:hAnsi="Arial" w:cs="Arial"/>
          <w:b/>
          <w:sz w:val="25"/>
          <w:szCs w:val="25"/>
          <w:lang w:val="gl-ES"/>
        </w:rPr>
        <w:t>O</w:t>
      </w:r>
      <w:r w:rsidRPr="001E78E0">
        <w:rPr>
          <w:rFonts w:ascii="Arial" w:hAnsi="Arial" w:cs="Arial"/>
          <w:b/>
          <w:sz w:val="25"/>
          <w:szCs w:val="25"/>
          <w:lang w:val="gl-ES"/>
        </w:rPr>
        <w:t xml:space="preserve"> DE PARTIDA</w:t>
      </w:r>
      <w:r w:rsidR="00CF196D" w:rsidRPr="001E78E0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A36C14" w:rsidRPr="001E78E0">
        <w:rPr>
          <w:rFonts w:ascii="Arial" w:hAnsi="Arial" w:cs="Arial"/>
          <w:b/>
          <w:sz w:val="25"/>
          <w:szCs w:val="25"/>
          <w:lang w:val="gl-ES"/>
        </w:rPr>
        <w:t>DA</w:t>
      </w:r>
      <w:r w:rsidR="00CF196D" w:rsidRPr="001E78E0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CB5D52" w:rsidRPr="001E78E0">
        <w:rPr>
          <w:rFonts w:ascii="Arial" w:hAnsi="Arial" w:cs="Arial"/>
          <w:b/>
          <w:sz w:val="25"/>
          <w:szCs w:val="25"/>
          <w:lang w:val="gl-ES"/>
        </w:rPr>
        <w:t>UNIDADE</w:t>
      </w:r>
    </w:p>
    <w:p w14:paraId="1B9D7A5C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  <w:sectPr w:rsidR="005F6726" w:rsidRPr="006666A0" w:rsidSect="00291197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29B6533C" w14:textId="0340E778" w:rsidR="00940A7F" w:rsidRPr="006666A0" w:rsidRDefault="00E7233B" w:rsidP="00A36C14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 xml:space="preserve">Enfoque 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da </w:t>
      </w:r>
      <w:r w:rsidR="00A36C14" w:rsidRPr="006666A0">
        <w:rPr>
          <w:rFonts w:ascii="Arial" w:hAnsi="Arial" w:cs="Arial"/>
          <w:b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. No</w:t>
      </w:r>
      <w:r w:rsidR="00987BEC" w:rsidRPr="006666A0">
        <w:rPr>
          <w:rFonts w:ascii="Arial" w:hAnsi="Arial" w:cs="Arial"/>
          <w:sz w:val="19"/>
          <w:szCs w:val="19"/>
          <w:lang w:val="gl-ES"/>
        </w:rPr>
        <w:t>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sempre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nenos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a</w:t>
      </w:r>
      <w:r w:rsidR="00CF196D" w:rsidRPr="006666A0">
        <w:rPr>
          <w:rFonts w:ascii="Arial" w:hAnsi="Arial" w:cs="Arial"/>
          <w:sz w:val="19"/>
          <w:szCs w:val="19"/>
          <w:lang w:val="gl-ES"/>
        </w:rPr>
        <w:t>s</w:t>
      </w:r>
      <w:r w:rsidR="00A36C14" w:rsidRPr="006666A0">
        <w:rPr>
          <w:rFonts w:ascii="Arial" w:hAnsi="Arial" w:cs="Arial"/>
          <w:sz w:val="19"/>
          <w:szCs w:val="19"/>
          <w:lang w:val="gl-ES"/>
        </w:rPr>
        <w:t>ocia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n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muse</w:t>
      </w:r>
      <w:r w:rsidR="008C64A7"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A36C14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con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con</w:t>
      </w:r>
      <w:r w:rsidR="005F6726" w:rsidRPr="006666A0">
        <w:rPr>
          <w:rFonts w:ascii="Arial" w:hAnsi="Arial" w:cs="Arial"/>
          <w:sz w:val="19"/>
          <w:szCs w:val="19"/>
          <w:lang w:val="gl-ES"/>
        </w:rPr>
        <w:t>ota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positiva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ni</w:t>
      </w:r>
      <w:r w:rsidR="00A36C14" w:rsidRPr="006666A0">
        <w:rPr>
          <w:rFonts w:ascii="Arial" w:hAnsi="Arial" w:cs="Arial"/>
          <w:sz w:val="19"/>
          <w:szCs w:val="19"/>
          <w:lang w:val="gl-ES"/>
        </w:rPr>
        <w:t>n estes espazos se atopan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entre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8D4BD3" w:rsidRPr="006666A0">
        <w:rPr>
          <w:rFonts w:ascii="Arial" w:hAnsi="Arial" w:cs="Arial"/>
          <w:sz w:val="19"/>
          <w:szCs w:val="19"/>
          <w:lang w:val="gl-ES"/>
        </w:rPr>
        <w:t>as súas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pre</w:t>
      </w:r>
      <w:r w:rsidR="00A36C14" w:rsidRPr="006666A0">
        <w:rPr>
          <w:rFonts w:ascii="Arial" w:hAnsi="Arial" w:cs="Arial"/>
          <w:sz w:val="19"/>
          <w:szCs w:val="19"/>
          <w:lang w:val="gl-ES"/>
        </w:rPr>
        <w:t>fe</w:t>
      </w:r>
      <w:r w:rsidR="00BF0E56" w:rsidRPr="006666A0">
        <w:rPr>
          <w:rFonts w:ascii="Arial" w:hAnsi="Arial" w:cs="Arial"/>
          <w:sz w:val="19"/>
          <w:szCs w:val="19"/>
          <w:lang w:val="gl-ES"/>
        </w:rPr>
        <w:t>r</w:t>
      </w:r>
      <w:r w:rsidR="00A36C14" w:rsidRPr="006666A0">
        <w:rPr>
          <w:rFonts w:ascii="Arial" w:hAnsi="Arial" w:cs="Arial"/>
          <w:sz w:val="19"/>
          <w:szCs w:val="19"/>
          <w:lang w:val="gl-ES"/>
        </w:rPr>
        <w:t>encia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</w:t>
      </w:r>
      <w:r w:rsidR="001321C3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o tempo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d</w:t>
      </w:r>
      <w:r w:rsidR="00A36C14" w:rsidRPr="006666A0">
        <w:rPr>
          <w:rFonts w:ascii="Arial" w:hAnsi="Arial" w:cs="Arial"/>
          <w:sz w:val="19"/>
          <w:szCs w:val="19"/>
          <w:lang w:val="gl-ES"/>
        </w:rPr>
        <w:t>e lecer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.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A partir da lámina inicial, a conversa sobre os museos interactivos como o que se presenta na lámina da unidade permite achegar aos alumnos este tipo de instalación como espazos en que o coñecemento e a diversión se collen da man. A presentación da unidade pretende contribuír á valoración positiva</w:t>
      </w:r>
      <w:r w:rsidR="004F0265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tanto da ciencia com</w:t>
      </w:r>
      <w:r w:rsidR="001E78E0">
        <w:rPr>
          <w:rFonts w:ascii="Arial" w:hAnsi="Arial" w:cs="Arial"/>
          <w:sz w:val="19"/>
          <w:szCs w:val="19"/>
          <w:lang w:val="gl-ES"/>
        </w:rPr>
        <w:t>a</w:t>
      </w:r>
      <w:r w:rsidR="00A36C14" w:rsidRPr="006666A0">
        <w:rPr>
          <w:rFonts w:ascii="Arial" w:hAnsi="Arial" w:cs="Arial"/>
          <w:sz w:val="19"/>
          <w:szCs w:val="19"/>
          <w:lang w:val="gl-ES"/>
        </w:rPr>
        <w:t xml:space="preserve"> dos museos por parte do alumnado. Así, coñecer as persoas que traballan nun museo e desenvolver as estratexias para planificar unha visita, como se propón na tarefa final, pode favorecer o interese do alumnado por asistir aos museos</w:t>
      </w:r>
    </w:p>
    <w:p w14:paraId="52A3EB9A" w14:textId="77777777" w:rsidR="00940A7F" w:rsidRPr="006666A0" w:rsidRDefault="00940A7F" w:rsidP="00940A7F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759265BC" w14:textId="77777777" w:rsidR="00940A7F" w:rsidRPr="006666A0" w:rsidRDefault="00940A7F" w:rsidP="00940A7F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14:paraId="0C55C1A1" w14:textId="77777777" w:rsidR="00940A7F" w:rsidRPr="006666A0" w:rsidRDefault="00940A7F" w:rsidP="00940A7F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</w:p>
    <w:p w14:paraId="50F1F95B" w14:textId="502354F6" w:rsidR="006A0A6E" w:rsidRPr="006666A0" w:rsidRDefault="00A36C14" w:rsidP="00940A7F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que</w:t>
      </w:r>
      <w:r w:rsidR="00BF0E56" w:rsidRPr="006666A0">
        <w:rPr>
          <w:rFonts w:ascii="Arial" w:hAnsi="Arial" w:cs="Arial"/>
          <w:b/>
          <w:sz w:val="19"/>
          <w:szCs w:val="19"/>
          <w:lang w:val="gl-ES"/>
        </w:rPr>
        <w:t xml:space="preserve"> os </w:t>
      </w:r>
      <w:r w:rsidR="00F970C3" w:rsidRPr="006666A0">
        <w:rPr>
          <w:rFonts w:ascii="Arial" w:hAnsi="Arial" w:cs="Arial"/>
          <w:b/>
          <w:sz w:val="19"/>
          <w:szCs w:val="19"/>
          <w:lang w:val="gl-ES"/>
        </w:rPr>
        <w:t>alumnos</w:t>
      </w:r>
      <w:r w:rsidR="00EE226B" w:rsidRPr="006666A0">
        <w:rPr>
          <w:rFonts w:ascii="Arial" w:hAnsi="Arial" w:cs="Arial"/>
          <w:b/>
          <w:sz w:val="19"/>
          <w:szCs w:val="19"/>
          <w:lang w:val="gl-ES"/>
        </w:rPr>
        <w:t xml:space="preserve"> xa </w:t>
      </w:r>
      <w:r w:rsidR="006B0E49" w:rsidRPr="006666A0">
        <w:rPr>
          <w:rFonts w:ascii="Arial" w:hAnsi="Arial" w:cs="Arial"/>
          <w:b/>
          <w:sz w:val="19"/>
          <w:szCs w:val="19"/>
          <w:lang w:val="gl-ES"/>
        </w:rPr>
        <w:t>saben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>.</w:t>
      </w:r>
      <w:r w:rsidR="00D65A73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Pr="006666A0">
        <w:rPr>
          <w:rFonts w:ascii="Arial" w:hAnsi="Arial" w:cs="Arial"/>
          <w:sz w:val="19"/>
          <w:szCs w:val="19"/>
          <w:lang w:val="gl-ES"/>
        </w:rPr>
        <w:t>A r</w:t>
      </w:r>
      <w:r w:rsidR="005F6726" w:rsidRPr="006666A0">
        <w:rPr>
          <w:rFonts w:ascii="Arial" w:hAnsi="Arial" w:cs="Arial"/>
          <w:sz w:val="19"/>
          <w:szCs w:val="19"/>
          <w:lang w:val="gl-ES"/>
        </w:rPr>
        <w:t>eali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ción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 da </w:t>
      </w:r>
      <w:r w:rsidR="00F3045F" w:rsidRPr="006666A0">
        <w:rPr>
          <w:rFonts w:ascii="Arial" w:hAnsi="Arial" w:cs="Arial"/>
          <w:sz w:val="19"/>
          <w:szCs w:val="19"/>
          <w:lang w:val="gl-ES"/>
        </w:rPr>
        <w:t>tarefa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final pon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en pr</w:t>
      </w:r>
      <w:r w:rsidR="00260B39" w:rsidRPr="006666A0">
        <w:rPr>
          <w:rFonts w:ascii="Arial" w:hAnsi="Arial" w:cs="Arial"/>
          <w:sz w:val="19"/>
          <w:szCs w:val="19"/>
          <w:lang w:val="gl-ES"/>
        </w:rPr>
        <w:t>á</w:t>
      </w:r>
      <w:r w:rsidRPr="006666A0">
        <w:rPr>
          <w:rFonts w:ascii="Arial" w:hAnsi="Arial" w:cs="Arial"/>
          <w:sz w:val="19"/>
          <w:szCs w:val="19"/>
          <w:lang w:val="gl-ES"/>
        </w:rPr>
        <w:t>ctica boa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part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0E7E46" w:rsidRPr="006666A0">
        <w:rPr>
          <w:rFonts w:ascii="Arial" w:hAnsi="Arial" w:cs="Arial"/>
          <w:sz w:val="19"/>
          <w:szCs w:val="19"/>
          <w:lang w:val="gl-ES"/>
        </w:rPr>
        <w:t xml:space="preserve"> das </w:t>
      </w:r>
      <w:r w:rsidR="00E7233B" w:rsidRPr="006666A0">
        <w:rPr>
          <w:rFonts w:ascii="Arial" w:hAnsi="Arial" w:cs="Arial"/>
          <w:sz w:val="19"/>
          <w:szCs w:val="19"/>
          <w:lang w:val="gl-ES"/>
        </w:rPr>
        <w:t xml:space="preserve">estratexias </w:t>
      </w:r>
      <w:r w:rsidR="004E2019" w:rsidRPr="006666A0">
        <w:rPr>
          <w:rFonts w:ascii="Arial" w:hAnsi="Arial" w:cs="Arial"/>
          <w:sz w:val="19"/>
          <w:szCs w:val="19"/>
          <w:lang w:val="gl-ES"/>
        </w:rPr>
        <w:t>traballadas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en </w:t>
      </w:r>
      <w:r w:rsidRPr="006666A0">
        <w:rPr>
          <w:rFonts w:ascii="Arial" w:hAnsi="Arial" w:cs="Arial"/>
          <w:sz w:val="19"/>
          <w:szCs w:val="19"/>
          <w:lang w:val="gl-ES"/>
        </w:rPr>
        <w:t>unidade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 anterior</w:t>
      </w:r>
      <w:r w:rsidRPr="006666A0">
        <w:rPr>
          <w:rFonts w:ascii="Arial" w:hAnsi="Arial" w:cs="Arial"/>
          <w:sz w:val="19"/>
          <w:szCs w:val="19"/>
          <w:lang w:val="gl-ES"/>
        </w:rPr>
        <w:t>e</w:t>
      </w:r>
      <w:r w:rsidR="005F6726" w:rsidRPr="006666A0">
        <w:rPr>
          <w:rFonts w:ascii="Arial" w:hAnsi="Arial" w:cs="Arial"/>
          <w:sz w:val="19"/>
          <w:szCs w:val="19"/>
          <w:lang w:val="gl-ES"/>
        </w:rPr>
        <w:t>s: locali</w:t>
      </w:r>
      <w:r w:rsidR="00CF196D" w:rsidRPr="006666A0">
        <w:rPr>
          <w:rFonts w:ascii="Arial" w:hAnsi="Arial" w:cs="Arial"/>
          <w:sz w:val="19"/>
          <w:szCs w:val="19"/>
          <w:lang w:val="gl-ES"/>
        </w:rPr>
        <w:t>z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ar element</w:t>
      </w:r>
      <w:r w:rsidRPr="006666A0">
        <w:rPr>
          <w:rFonts w:ascii="Arial" w:hAnsi="Arial" w:cs="Arial"/>
          <w:sz w:val="19"/>
          <w:szCs w:val="19"/>
          <w:lang w:val="gl-ES"/>
        </w:rPr>
        <w:t>o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s, </w:t>
      </w:r>
      <w:r w:rsidR="00064AB9" w:rsidRPr="006666A0">
        <w:rPr>
          <w:rFonts w:ascii="Arial" w:hAnsi="Arial" w:cs="Arial"/>
          <w:sz w:val="19"/>
          <w:szCs w:val="19"/>
          <w:lang w:val="gl-ES"/>
        </w:rPr>
        <w:t>ordenar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ac</w:t>
      </w:r>
      <w:r w:rsidR="00DB073B" w:rsidRPr="006666A0">
        <w:rPr>
          <w:rFonts w:ascii="Arial" w:hAnsi="Arial" w:cs="Arial"/>
          <w:sz w:val="19"/>
          <w:szCs w:val="19"/>
          <w:lang w:val="gl-ES"/>
        </w:rPr>
        <w:t xml:space="preserve">cións </w:t>
      </w:r>
      <w:r w:rsidR="005F6726" w:rsidRPr="006666A0">
        <w:rPr>
          <w:rFonts w:ascii="Arial" w:hAnsi="Arial" w:cs="Arial"/>
          <w:sz w:val="19"/>
          <w:szCs w:val="19"/>
          <w:lang w:val="gl-ES"/>
        </w:rPr>
        <w:t>cronol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x</w:t>
      </w:r>
      <w:r w:rsidR="005F6726" w:rsidRPr="006666A0">
        <w:rPr>
          <w:rFonts w:ascii="Arial" w:hAnsi="Arial" w:cs="Arial"/>
          <w:sz w:val="19"/>
          <w:szCs w:val="19"/>
          <w:lang w:val="gl-ES"/>
        </w:rPr>
        <w:t>icament</w:t>
      </w:r>
      <w:r w:rsidRPr="006666A0">
        <w:rPr>
          <w:rFonts w:ascii="Arial" w:hAnsi="Arial" w:cs="Arial"/>
          <w:sz w:val="19"/>
          <w:szCs w:val="19"/>
          <w:lang w:val="gl-ES"/>
        </w:rPr>
        <w:t>e, transformalas nu</w:t>
      </w:r>
      <w:r w:rsidR="00CF196D" w:rsidRPr="006666A0">
        <w:rPr>
          <w:rFonts w:ascii="Arial" w:hAnsi="Arial" w:cs="Arial"/>
          <w:sz w:val="19"/>
          <w:szCs w:val="19"/>
          <w:lang w:val="gl-ES"/>
        </w:rPr>
        <w:t xml:space="preserve">nha </w:t>
      </w:r>
      <w:r w:rsidR="00B64E5C" w:rsidRPr="006666A0">
        <w:rPr>
          <w:rFonts w:ascii="Arial" w:hAnsi="Arial" w:cs="Arial"/>
          <w:sz w:val="19"/>
          <w:szCs w:val="19"/>
          <w:lang w:val="gl-ES"/>
        </w:rPr>
        <w:t>secuencia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narrativa, etc. En con</w:t>
      </w:r>
      <w:r w:rsidR="00B64E5C" w:rsidRPr="006666A0">
        <w:rPr>
          <w:rFonts w:ascii="Arial" w:hAnsi="Arial" w:cs="Arial"/>
          <w:sz w:val="19"/>
          <w:szCs w:val="19"/>
          <w:lang w:val="gl-ES"/>
        </w:rPr>
        <w:t>secuencia</w:t>
      </w:r>
      <w:r w:rsidR="005F6726"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Pr="006666A0">
        <w:rPr>
          <w:rFonts w:ascii="Arial" w:hAnsi="Arial" w:cs="Arial"/>
          <w:sz w:val="19"/>
          <w:szCs w:val="19"/>
          <w:lang w:val="gl-ES"/>
        </w:rPr>
        <w:t>alumn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</w:t>
      </w:r>
      <w:r w:rsidR="00940A7F" w:rsidRPr="006666A0">
        <w:rPr>
          <w:rFonts w:ascii="Arial" w:hAnsi="Arial" w:cs="Arial"/>
          <w:sz w:val="19"/>
          <w:szCs w:val="19"/>
          <w:lang w:val="gl-ES"/>
        </w:rPr>
        <w:t>s</w:t>
      </w:r>
      <w:r w:rsidR="005F6726" w:rsidRPr="006666A0">
        <w:rPr>
          <w:rFonts w:ascii="Arial" w:hAnsi="Arial" w:cs="Arial"/>
          <w:sz w:val="19"/>
          <w:szCs w:val="19"/>
          <w:lang w:val="gl-ES"/>
        </w:rPr>
        <w:t xml:space="preserve"> pod</w:t>
      </w:r>
      <w:r w:rsidRPr="006666A0">
        <w:rPr>
          <w:rFonts w:ascii="Arial" w:hAnsi="Arial" w:cs="Arial"/>
          <w:sz w:val="19"/>
          <w:szCs w:val="19"/>
          <w:lang w:val="gl-ES"/>
        </w:rPr>
        <w:t>erán aproveit</w:t>
      </w:r>
      <w:r w:rsidR="005F6726" w:rsidRPr="006666A0">
        <w:rPr>
          <w:rFonts w:ascii="Arial" w:hAnsi="Arial" w:cs="Arial"/>
          <w:sz w:val="19"/>
          <w:szCs w:val="19"/>
          <w:lang w:val="gl-ES"/>
        </w:rPr>
        <w:t>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os </w:t>
      </w:r>
      <w:r w:rsidR="001321C3" w:rsidRPr="006666A0">
        <w:rPr>
          <w:rFonts w:ascii="Arial" w:hAnsi="Arial" w:cs="Arial"/>
          <w:sz w:val="19"/>
          <w:szCs w:val="19"/>
          <w:lang w:val="gl-ES"/>
        </w:rPr>
        <w:t>coñecemento</w:t>
      </w:r>
      <w:r w:rsidRPr="006666A0">
        <w:rPr>
          <w:rFonts w:ascii="Arial" w:hAnsi="Arial" w:cs="Arial"/>
          <w:sz w:val="19"/>
          <w:szCs w:val="19"/>
          <w:lang w:val="gl-ES"/>
        </w:rPr>
        <w:t>s adquiridos ao longo do curso</w:t>
      </w:r>
      <w:r w:rsidR="00940A7F"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6DF7F6EA" w14:textId="767A9041" w:rsidR="005F6726" w:rsidRPr="006666A0" w:rsidRDefault="005F6726" w:rsidP="00625A46">
      <w:pPr>
        <w:pStyle w:val="Prrafodelista1"/>
        <w:numPr>
          <w:ilvl w:val="0"/>
          <w:numId w:val="18"/>
        </w:numPr>
        <w:spacing w:after="106" w:line="260" w:lineRule="exact"/>
        <w:ind w:left="36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t>Previ</w:t>
      </w:r>
      <w:r w:rsidR="00A853B6" w:rsidRPr="006666A0">
        <w:rPr>
          <w:rFonts w:ascii="Arial" w:hAnsi="Arial" w:cs="Arial"/>
          <w:b/>
          <w:sz w:val="19"/>
          <w:szCs w:val="19"/>
          <w:lang w:val="gl-ES"/>
        </w:rPr>
        <w:t xml:space="preserve">sión 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de </w:t>
      </w:r>
      <w:r w:rsidR="001E553F" w:rsidRPr="006666A0">
        <w:rPr>
          <w:rFonts w:ascii="Arial" w:hAnsi="Arial" w:cs="Arial"/>
          <w:b/>
          <w:sz w:val="19"/>
          <w:szCs w:val="19"/>
          <w:lang w:val="gl-ES"/>
        </w:rPr>
        <w:t>dificultades</w:t>
      </w:r>
      <w:r w:rsidRPr="006666A0">
        <w:rPr>
          <w:rFonts w:ascii="Arial" w:hAnsi="Arial" w:cs="Arial"/>
          <w:b/>
          <w:sz w:val="19"/>
          <w:szCs w:val="19"/>
          <w:lang w:val="gl-ES"/>
        </w:rPr>
        <w:t xml:space="preserve">.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contido</w:t>
      </w:r>
      <w:r w:rsidR="00A36C14" w:rsidRPr="006666A0">
        <w:rPr>
          <w:rFonts w:ascii="Arial" w:hAnsi="Arial" w:cs="Arial"/>
          <w:sz w:val="19"/>
          <w:szCs w:val="19"/>
          <w:lang w:val="gl-ES"/>
        </w:rPr>
        <w:t xml:space="preserve"> que </w:t>
      </w:r>
      <w:r w:rsidRPr="006666A0">
        <w:rPr>
          <w:rFonts w:ascii="Arial" w:hAnsi="Arial" w:cs="Arial"/>
          <w:sz w:val="19"/>
          <w:szCs w:val="19"/>
          <w:lang w:val="gl-ES"/>
        </w:rPr>
        <w:t>s</w:t>
      </w:r>
      <w:r w:rsidR="00A36C14" w:rsidRPr="006666A0">
        <w:rPr>
          <w:rFonts w:ascii="Arial" w:hAnsi="Arial" w:cs="Arial"/>
          <w:sz w:val="19"/>
          <w:szCs w:val="19"/>
          <w:lang w:val="gl-ES"/>
        </w:rPr>
        <w:t>e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traball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A36C14" w:rsidRPr="006666A0">
        <w:rPr>
          <w:rFonts w:ascii="Arial" w:hAnsi="Arial" w:cs="Arial"/>
          <w:sz w:val="19"/>
          <w:szCs w:val="19"/>
          <w:lang w:val="gl-ES"/>
        </w:rPr>
        <w:t xml:space="preserve">no </w:t>
      </w:r>
      <w:r w:rsidR="004744D6" w:rsidRPr="006666A0">
        <w:rPr>
          <w:rFonts w:ascii="Arial" w:hAnsi="Arial" w:cs="Arial"/>
          <w:sz w:val="19"/>
          <w:szCs w:val="19"/>
          <w:lang w:val="gl-ES"/>
        </w:rPr>
        <w:t>apartado</w:t>
      </w:r>
      <w:r w:rsidR="00A36C14" w:rsidRPr="006666A0">
        <w:rPr>
          <w:rFonts w:ascii="Arial" w:hAnsi="Arial" w:cs="Arial"/>
          <w:sz w:val="19"/>
          <w:szCs w:val="19"/>
          <w:lang w:val="gl-ES"/>
        </w:rPr>
        <w:t xml:space="preserve"> de Coñezo 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a </w:t>
      </w:r>
      <w:r w:rsidR="00BF0E56" w:rsidRPr="006666A0">
        <w:rPr>
          <w:rFonts w:ascii="Arial" w:hAnsi="Arial" w:cs="Arial"/>
          <w:sz w:val="19"/>
          <w:szCs w:val="19"/>
          <w:lang w:val="gl-ES"/>
        </w:rPr>
        <w:t>Lingua</w:t>
      </w:r>
      <w:r w:rsidR="00F459E0" w:rsidRPr="006666A0">
        <w:rPr>
          <w:rFonts w:ascii="Arial" w:hAnsi="Arial" w:cs="Arial"/>
          <w:sz w:val="19"/>
          <w:szCs w:val="19"/>
          <w:lang w:val="gl-ES"/>
        </w:rPr>
        <w:t xml:space="preserve"> é </w:t>
      </w:r>
      <w:r w:rsidR="00A36C14" w:rsidRPr="006666A0">
        <w:rPr>
          <w:rFonts w:ascii="Arial" w:hAnsi="Arial" w:cs="Arial"/>
          <w:sz w:val="19"/>
          <w:szCs w:val="19"/>
          <w:lang w:val="gl-ES"/>
        </w:rPr>
        <w:t>o predicado</w:t>
      </w:r>
      <w:r w:rsidR="00625A46" w:rsidRPr="006666A0">
        <w:rPr>
          <w:rFonts w:ascii="Arial" w:hAnsi="Arial" w:cs="Arial"/>
          <w:sz w:val="19"/>
          <w:szCs w:val="19"/>
          <w:lang w:val="gl-ES"/>
        </w:rPr>
        <w:t xml:space="preserve"> nominal, deben terse en conta os problemas que pode x</w:t>
      </w:r>
      <w:r w:rsidRPr="006666A0">
        <w:rPr>
          <w:rFonts w:ascii="Arial" w:hAnsi="Arial" w:cs="Arial"/>
          <w:sz w:val="19"/>
          <w:szCs w:val="19"/>
          <w:lang w:val="gl-ES"/>
        </w:rPr>
        <w:t>erar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para 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 alumnado</w:t>
      </w:r>
      <w:r w:rsidR="00D65A73" w:rsidRPr="006666A0">
        <w:rPr>
          <w:rFonts w:ascii="Arial" w:hAnsi="Arial" w:cs="Arial"/>
          <w:sz w:val="19"/>
          <w:szCs w:val="19"/>
          <w:lang w:val="gl-ES"/>
        </w:rPr>
        <w:t xml:space="preserve"> a </w:t>
      </w:r>
      <w:r w:rsidR="00625A46" w:rsidRPr="006666A0">
        <w:rPr>
          <w:rFonts w:ascii="Arial" w:hAnsi="Arial" w:cs="Arial"/>
          <w:sz w:val="19"/>
          <w:szCs w:val="19"/>
          <w:lang w:val="gl-ES"/>
        </w:rPr>
        <w:t>concordancia de número entre o suxeito e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 xml:space="preserve"> verb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</w:t>
      </w:r>
      <w:r w:rsidRPr="006666A0">
        <w:rPr>
          <w:rFonts w:ascii="Arial" w:hAnsi="Arial" w:cs="Arial"/>
          <w:sz w:val="19"/>
          <w:szCs w:val="19"/>
          <w:lang w:val="gl-ES"/>
        </w:rPr>
        <w:t>,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Pr="006666A0">
        <w:rPr>
          <w:rFonts w:ascii="Arial" w:hAnsi="Arial" w:cs="Arial"/>
          <w:sz w:val="19"/>
          <w:szCs w:val="19"/>
          <w:lang w:val="gl-ES"/>
        </w:rPr>
        <w:t>de n</w:t>
      </w:r>
      <w:r w:rsidR="00625A46" w:rsidRPr="006666A0">
        <w:rPr>
          <w:rFonts w:ascii="Arial" w:hAnsi="Arial" w:cs="Arial"/>
          <w:sz w:val="19"/>
          <w:szCs w:val="19"/>
          <w:lang w:val="gl-ES"/>
        </w:rPr>
        <w:t xml:space="preserve">úmero e de xénero entre o </w:t>
      </w:r>
      <w:r w:rsidRPr="006666A0">
        <w:rPr>
          <w:rFonts w:ascii="Arial" w:hAnsi="Arial" w:cs="Arial"/>
          <w:sz w:val="19"/>
          <w:szCs w:val="19"/>
          <w:lang w:val="gl-ES"/>
        </w:rPr>
        <w:t>atribut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</w:t>
      </w:r>
      <w:r w:rsidR="00BF0E56" w:rsidRPr="006666A0">
        <w:rPr>
          <w:rFonts w:ascii="Arial" w:hAnsi="Arial" w:cs="Arial"/>
          <w:sz w:val="19"/>
          <w:szCs w:val="19"/>
          <w:lang w:val="gl-ES"/>
        </w:rPr>
        <w:t xml:space="preserve"> e </w:t>
      </w:r>
      <w:r w:rsidR="00625A46" w:rsidRPr="006666A0">
        <w:rPr>
          <w:rFonts w:ascii="Arial" w:hAnsi="Arial" w:cs="Arial"/>
          <w:sz w:val="19"/>
          <w:szCs w:val="19"/>
          <w:lang w:val="gl-ES"/>
        </w:rPr>
        <w:t>o suxeito</w:t>
      </w:r>
      <w:r w:rsidRPr="006666A0">
        <w:rPr>
          <w:rFonts w:ascii="Arial" w:hAnsi="Arial" w:cs="Arial"/>
          <w:sz w:val="19"/>
          <w:szCs w:val="19"/>
          <w:lang w:val="gl-ES"/>
        </w:rPr>
        <w:t>.</w:t>
      </w:r>
    </w:p>
    <w:p w14:paraId="5CC86D8F" w14:textId="77777777" w:rsidR="005F6726" w:rsidRPr="006666A0" w:rsidRDefault="005F6726" w:rsidP="00940A7F">
      <w:pPr>
        <w:pStyle w:val="Prrafodelista1"/>
        <w:spacing w:after="106" w:line="260" w:lineRule="exact"/>
        <w:ind w:left="0" w:right="176"/>
        <w:contextualSpacing w:val="0"/>
        <w:jc w:val="both"/>
        <w:rPr>
          <w:rFonts w:ascii="Arial" w:hAnsi="Arial" w:cs="Arial"/>
          <w:sz w:val="19"/>
          <w:szCs w:val="19"/>
          <w:lang w:val="gl-ES"/>
        </w:rPr>
        <w:sectPr w:rsidR="005F6726" w:rsidRPr="006666A0" w:rsidSect="00C902D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2E8F39D0" w14:textId="6C626B05" w:rsidR="00987BEC" w:rsidRPr="006666A0" w:rsidRDefault="005F6726" w:rsidP="00987BEC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  <w:r w:rsidRPr="006666A0">
        <w:rPr>
          <w:rFonts w:cs="Arial"/>
          <w:sz w:val="19"/>
          <w:szCs w:val="19"/>
          <w:lang w:val="gl-ES"/>
        </w:rPr>
        <w:lastRenderedPageBreak/>
        <w:t>TEMPORI</w:t>
      </w:r>
      <w:r w:rsidR="00CF196D" w:rsidRPr="006666A0">
        <w:rPr>
          <w:rFonts w:cs="Arial"/>
          <w:sz w:val="19"/>
          <w:szCs w:val="19"/>
          <w:lang w:val="gl-ES"/>
        </w:rPr>
        <w:t>Z</w:t>
      </w:r>
      <w:r w:rsidRPr="006666A0">
        <w:rPr>
          <w:rFonts w:cs="Arial"/>
          <w:sz w:val="19"/>
          <w:szCs w:val="19"/>
          <w:lang w:val="gl-ES"/>
        </w:rPr>
        <w:t>ACIÓ</w:t>
      </w:r>
      <w:r w:rsidR="004F0265" w:rsidRPr="006666A0">
        <w:rPr>
          <w:rFonts w:cs="Arial"/>
          <w:sz w:val="19"/>
          <w:szCs w:val="19"/>
          <w:lang w:val="gl-ES"/>
        </w:rPr>
        <w:t>N</w:t>
      </w:r>
      <w:r w:rsidRPr="006666A0">
        <w:rPr>
          <w:rFonts w:cs="Arial"/>
          <w:sz w:val="19"/>
          <w:szCs w:val="19"/>
          <w:lang w:val="gl-ES"/>
        </w:rPr>
        <w:t xml:space="preserve">: </w:t>
      </w:r>
      <w:r w:rsidR="00D21802" w:rsidRPr="006666A0">
        <w:rPr>
          <w:rFonts w:cs="Arial"/>
          <w:sz w:val="19"/>
          <w:szCs w:val="19"/>
          <w:lang w:val="gl-ES"/>
        </w:rPr>
        <w:t>1.ª e 2.ª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546E3E" w:rsidRPr="006666A0">
        <w:rPr>
          <w:rFonts w:cs="Arial"/>
          <w:sz w:val="19"/>
          <w:szCs w:val="19"/>
          <w:lang w:val="gl-ES"/>
        </w:rPr>
        <w:t>semanas</w:t>
      </w:r>
      <w:r w:rsidRPr="006666A0">
        <w:rPr>
          <w:rFonts w:cs="Arial"/>
          <w:sz w:val="19"/>
          <w:szCs w:val="19"/>
          <w:lang w:val="gl-ES"/>
        </w:rPr>
        <w:t xml:space="preserve"> </w:t>
      </w:r>
      <w:r w:rsidR="00CF0292" w:rsidRPr="006666A0">
        <w:rPr>
          <w:rFonts w:cs="Arial"/>
          <w:sz w:val="19"/>
          <w:szCs w:val="19"/>
          <w:lang w:val="gl-ES"/>
        </w:rPr>
        <w:t xml:space="preserve">de </w:t>
      </w:r>
      <w:r w:rsidR="004F0265" w:rsidRPr="006666A0">
        <w:rPr>
          <w:rFonts w:cs="Arial"/>
          <w:sz w:val="19"/>
          <w:szCs w:val="19"/>
          <w:lang w:val="gl-ES"/>
        </w:rPr>
        <w:t>xuño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87BEC" w:rsidRPr="006666A0" w14:paraId="04A0F643" w14:textId="77777777" w:rsidTr="00FE7FBD">
        <w:tc>
          <w:tcPr>
            <w:tcW w:w="3200" w:type="pct"/>
            <w:gridSpan w:val="2"/>
            <w:shd w:val="clear" w:color="auto" w:fill="E0001B"/>
            <w:vAlign w:val="center"/>
          </w:tcPr>
          <w:p w14:paraId="47A9B3E2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5466BE57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87BEC" w:rsidRPr="006666A0" w14:paraId="2A4F9EDE" w14:textId="77777777" w:rsidTr="00FE7FBD">
        <w:tc>
          <w:tcPr>
            <w:tcW w:w="1523" w:type="pct"/>
            <w:shd w:val="clear" w:color="auto" w:fill="F49600"/>
            <w:vAlign w:val="center"/>
          </w:tcPr>
          <w:p w14:paraId="2E1415F9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39BBCAF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18A26D81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87BEC" w:rsidRPr="006666A0" w14:paraId="4780AB58" w14:textId="77777777" w:rsidTr="00FE7FBD">
        <w:tc>
          <w:tcPr>
            <w:tcW w:w="1523" w:type="pct"/>
          </w:tcPr>
          <w:p w14:paraId="4B8E7C8B" w14:textId="77777777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1. COMUNICACIÓN ORAL: ESCOITAR E FALAR</w:t>
            </w:r>
          </w:p>
          <w:p w14:paraId="344CCECB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global e específica de informacións audiovisuais moi sinxelas procedentes de diferentes soportes.</w:t>
            </w:r>
          </w:p>
          <w:p w14:paraId="31BAEF73" w14:textId="6B5762CD" w:rsidR="00D767BC" w:rsidRPr="006666A0" w:rsidRDefault="00D767BC" w:rsidP="00D767BC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Comprensión e produción de textos orais moi sinxelos para aprender e para informarse, tanto os producidos con finalidade didáctica com</w:t>
            </w:r>
            <w:r w:rsidR="00FB53F6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os de uso cotián (breves exposicións ante a clase, conversas sobre contidos de aprendizaxe e aplicación sobre a organización do traballo).</w:t>
            </w:r>
          </w:p>
          <w:p w14:paraId="01A6039D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Actitude de escoita adecuada nas diferentes situacións comunicativas cotiás (conversas e exposicións orais) e respecto polas opinións de quen fala, sen interrupcións inadecuadas.</w:t>
            </w:r>
          </w:p>
          <w:p w14:paraId="3327017E" w14:textId="5EFE37CD" w:rsidR="000D6013" w:rsidRPr="006666A0" w:rsidRDefault="00987BEC" w:rsidP="000D6013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Participación e cooperación nas situacións comunicativas da aula (peticións, anuncios, ordes, explicacións sinxelas, avisos, instrucións, conversas ou pequenas narracións), con respecto </w:t>
            </w:r>
            <w:r w:rsidR="00FB53F6">
              <w:rPr>
                <w:rFonts w:ascii="Arial" w:hAnsi="Arial" w:cs="Arial"/>
                <w:sz w:val="19"/>
                <w:szCs w:val="19"/>
                <w:lang w:val="gl-ES"/>
              </w:rPr>
              <w:t>polas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normas que rexen a interacción oral (quendas de palabra, mantemento do tema, mostra de interese, mirar a quen fala e actitude receptiva de escoita).</w:t>
            </w:r>
          </w:p>
          <w:p w14:paraId="58E5448C" w14:textId="2FD368C4" w:rsidR="000D6013" w:rsidRPr="006666A0" w:rsidRDefault="000D6013" w:rsidP="000D6013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6E8396A2" w14:textId="73F1CD90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Intercambio de experiencias sobre sobre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museos e sobre o interese por aprender cousas novas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936C01C" w14:textId="192BCF15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do vocabulario relacionado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cos museos, as persoas que traballan neles, os diferentes tipos de museo, etc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474C45E" w14:textId="77777777" w:rsidR="00987BEC" w:rsidRPr="006666A0" w:rsidRDefault="00987BEC" w:rsidP="00FE7FBD">
            <w:pPr>
              <w:pStyle w:val="Prrafodelista2"/>
              <w:numPr>
                <w:ilvl w:val="0"/>
                <w:numId w:val="4"/>
              </w:numPr>
              <w:suppressAutoHyphens w:val="0"/>
              <w:spacing w:after="106" w:line="260" w:lineRule="exact"/>
              <w:ind w:left="284" w:hanging="284"/>
              <w:contextualSpacing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/>
                <w:bCs/>
                <w:sz w:val="19"/>
                <w:szCs w:val="19"/>
                <w:lang w:val="gl-ES"/>
              </w:rPr>
              <w:t>Participación activa nas conversas da aula para expresar experiencias e opinións.</w:t>
            </w:r>
          </w:p>
          <w:p w14:paraId="1E9E2DF5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 a preguntas sobre as situacións da lámina.</w:t>
            </w:r>
          </w:p>
          <w:p w14:paraId="3555C162" w14:textId="132590F6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Escoita atenta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guía do museo para ordenar o itinerario da visita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5E89AFA" w14:textId="0F53CA8F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Localización na lámina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 interpretación de carteis informativos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78E4283" w14:textId="080E71E1" w:rsidR="00987BEC" w:rsidRPr="006666A0" w:rsidRDefault="00176CE2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Formulación de preguntas ao guía do museo para obter información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679A5F53" w14:textId="254A2EA8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de palabras que teñen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grafía </w:t>
            </w:r>
            <w:r w:rsidR="00176CE2" w:rsidRPr="00FB53F6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son KS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43D391EE" w14:textId="77777777" w:rsidR="00987BEC" w:rsidRPr="006666A0" w:rsidRDefault="00987BEC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e valoración dos outros, das súas opinións e dos seus gustos.</w:t>
            </w:r>
          </w:p>
          <w:p w14:paraId="66BAF07E" w14:textId="59AF8A3D" w:rsidR="00176CE2" w:rsidRPr="006666A0" w:rsidRDefault="00176CE2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Expresión de desexos relacionados coa aprendizaxe e </w:t>
            </w:r>
            <w:r w:rsidR="00FB53F6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futuro.</w:t>
            </w:r>
          </w:p>
        </w:tc>
        <w:tc>
          <w:tcPr>
            <w:tcW w:w="1800" w:type="pct"/>
          </w:tcPr>
          <w:p w14:paraId="2CA90AEF" w14:textId="678434B3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87BE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9256437" w14:textId="0ED0E6F4" w:rsidR="00D767B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D767B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D767B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6C1541A5" w14:textId="43E7034B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87BE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Manter unha adecuada actitude de escoita, ante situacións comunicativas cotiás, respectando as intervencións dos e das demais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6845A72" w14:textId="1ED8EA6D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87BE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-5.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nas diversas situacións de interacción oral que se producen na aula amosando valoración e respecto polas normas que rexen a interacción oral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E8E7280" w14:textId="3C282E58" w:rsidR="00987BEC" w:rsidRPr="006666A0" w:rsidRDefault="006666A0" w:rsidP="00FE7FBD">
            <w:pPr>
              <w:pStyle w:val="Prrafodelista2"/>
              <w:suppressAutoHyphens w:val="0"/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87BEC" w:rsidRPr="006666A0">
              <w:rPr>
                <w:rFonts w:ascii="Arial" w:eastAsia="Calibri" w:hAnsi="Arial"/>
                <w:b/>
                <w:color w:val="E0001B"/>
                <w:sz w:val="19"/>
                <w:szCs w:val="19"/>
                <w:lang w:val="gl-ES" w:eastAsia="es-ES"/>
              </w:rPr>
              <w:t>-8.</w:t>
            </w:r>
            <w:r w:rsidR="00987BEC" w:rsidRPr="006666A0">
              <w:rPr>
                <w:rFonts w:ascii="Arial" w:hAnsi="Arial"/>
                <w:sz w:val="19"/>
                <w:szCs w:val="19"/>
                <w:lang w:val="gl-ES" w:eastAsia="es-ES"/>
              </w:rPr>
              <w:t xml:space="preserve"> Interesarse por amosar unha pronuncia e entoación adecuadas.</w:t>
            </w:r>
          </w:p>
          <w:p w14:paraId="59CB5CFC" w14:textId="77777777" w:rsidR="00987BEC" w:rsidRPr="006666A0" w:rsidRDefault="00987BEC" w:rsidP="00FE7FBD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69BB0A22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2E3A2583" w14:textId="77777777" w:rsidR="00987BEC" w:rsidRPr="006666A0" w:rsidRDefault="00987BEC" w:rsidP="00987BEC">
      <w:pPr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87BEC" w:rsidRPr="006666A0" w14:paraId="72B0F6B8" w14:textId="77777777" w:rsidTr="00FE7FBD">
        <w:tc>
          <w:tcPr>
            <w:tcW w:w="3200" w:type="pct"/>
            <w:gridSpan w:val="2"/>
            <w:shd w:val="clear" w:color="auto" w:fill="E0001B"/>
            <w:vAlign w:val="center"/>
          </w:tcPr>
          <w:p w14:paraId="07BDE491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1AF63737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87BEC" w:rsidRPr="006666A0" w14:paraId="2D6218A9" w14:textId="77777777" w:rsidTr="00FE7FBD">
        <w:trPr>
          <w:trHeight w:val="438"/>
        </w:trPr>
        <w:tc>
          <w:tcPr>
            <w:tcW w:w="1523" w:type="pct"/>
            <w:shd w:val="clear" w:color="auto" w:fill="F49600"/>
            <w:vAlign w:val="center"/>
          </w:tcPr>
          <w:p w14:paraId="09F5E47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394A40D5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70A60D88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87BEC" w:rsidRPr="006666A0" w14:paraId="041E1D62" w14:textId="77777777" w:rsidTr="00FE7FBD">
        <w:tc>
          <w:tcPr>
            <w:tcW w:w="1523" w:type="pct"/>
          </w:tcPr>
          <w:p w14:paraId="2758E7C8" w14:textId="72E26C29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2. COMUNICACIÓN ESCRITA. LER</w:t>
            </w:r>
          </w:p>
          <w:p w14:paraId="18C0BC1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Interpretación da información das ilustracións. </w:t>
            </w:r>
          </w:p>
          <w:p w14:paraId="34FBE544" w14:textId="6D867D65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sinxelos adecuados aos intereses infantís para chegar progresiva</w:t>
            </w:r>
            <w:r w:rsidR="007E3EE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á expresividade e autonomía lectoras.</w:t>
            </w:r>
          </w:p>
          <w:p w14:paraId="143886C3" w14:textId="77777777" w:rsidR="004572A9" w:rsidRPr="006666A0" w:rsidRDefault="00987BEC" w:rsidP="004572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fonte de aprendizaxe e como medio de comunicación de experiencias e de regulación da convivencia.</w:t>
            </w:r>
          </w:p>
          <w:p w14:paraId="6E550777" w14:textId="001629FA" w:rsidR="004572A9" w:rsidRPr="006666A0" w:rsidRDefault="00987BEC" w:rsidP="004572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Adquisición progresiva da autonomía lectora, da capacidade de elección de temas e de textos e de expr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>esión das preferencias persoais.</w:t>
            </w:r>
          </w:p>
          <w:p w14:paraId="4F0C46BB" w14:textId="77777777" w:rsidR="004572A9" w:rsidRPr="006666A0" w:rsidRDefault="004572A9" w:rsidP="004572A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Introdución ao uso xeral das bibliotecas da aula e ao centro, como instrumento de busca de información e fonte de recursos textuais diversos.</w:t>
            </w:r>
          </w:p>
          <w:p w14:paraId="4AFF333A" w14:textId="77777777" w:rsidR="004572A9" w:rsidRPr="006666A0" w:rsidRDefault="004572A9" w:rsidP="00FE7FBD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B5D205F" w14:textId="5B8B4384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expresiva do conto </w:t>
            </w:r>
            <w:r w:rsidR="00176CE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7EAFB05A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das ilustracións que acompañan o texto. </w:t>
            </w:r>
          </w:p>
          <w:p w14:paraId="350D76B7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Actividades de comprensión do texto: identificación de personaxes, actitudes e secuencia.</w:t>
            </w:r>
          </w:p>
          <w:p w14:paraId="6090146F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Ampliación de vocabulario recorrendo ao contexto da lectura. </w:t>
            </w:r>
          </w:p>
          <w:p w14:paraId="126CCAE2" w14:textId="22A3D13B" w:rsidR="00987BEC" w:rsidRPr="006666A0" w:rsidRDefault="00176CE2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verbos sinónimos.</w:t>
            </w:r>
          </w:p>
          <w:p w14:paraId="72AFEA6F" w14:textId="169114BA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e dramatizada dos texto dialogado </w:t>
            </w:r>
            <w:r w:rsidR="00176CE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lonxe…</w:t>
            </w:r>
          </w:p>
          <w:p w14:paraId="0293048B" w14:textId="6EB8A5D9" w:rsidR="00987BEC" w:rsidRPr="006666A0" w:rsidRDefault="00987BEC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e expresiva do poema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="00176CE2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chifre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D21F4ED" w14:textId="7ABE1D49" w:rsidR="00176CE2" w:rsidRPr="006666A0" w:rsidRDefault="00176CE2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Escolla de lecturas ao longo do trimestre para gozo persoal.</w:t>
            </w:r>
          </w:p>
          <w:p w14:paraId="2A8664C1" w14:textId="060B8251" w:rsidR="00176CE2" w:rsidRPr="006666A0" w:rsidRDefault="00176CE2" w:rsidP="00176CE2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</w:p>
        </w:tc>
        <w:tc>
          <w:tcPr>
            <w:tcW w:w="1800" w:type="pct"/>
          </w:tcPr>
          <w:p w14:paraId="00D41383" w14:textId="45F067C7" w:rsidR="00987BEC" w:rsidRPr="006666A0" w:rsidRDefault="00456A39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62FD426F" w14:textId="0D8A492A" w:rsidR="00987BEC" w:rsidRPr="006666A0" w:rsidRDefault="00456A39" w:rsidP="00FE7FB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2-3.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Ler de forma guiada, textos sinxelos adecuados aos seus intereses para chegar progresivamente á expresividade e autonomía lectoras.</w:t>
            </w:r>
          </w:p>
          <w:p w14:paraId="65EBCBFB" w14:textId="30FC96E7" w:rsidR="004572A9" w:rsidRPr="006666A0" w:rsidRDefault="00456A39" w:rsidP="00FE7FBD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572A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>Usar as bibliotecas d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d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  <w:p w14:paraId="28EA7EDC" w14:textId="19C3FA8D" w:rsidR="00987BEC" w:rsidRPr="006666A0" w:rsidRDefault="00456A39" w:rsidP="00FE7FB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2-6.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polos textos escritos como fonte de aprendizaxe e medio de comunicación.</w:t>
            </w:r>
          </w:p>
          <w:p w14:paraId="47117764" w14:textId="70F85D8B" w:rsidR="00987BEC" w:rsidRPr="006666A0" w:rsidRDefault="00456A39" w:rsidP="00FE7FB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</w:tr>
    </w:tbl>
    <w:p w14:paraId="1259FB37" w14:textId="77777777" w:rsidR="00987BEC" w:rsidRPr="006666A0" w:rsidRDefault="00987BEC" w:rsidP="00987BEC">
      <w:pPr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6666A0">
        <w:rPr>
          <w:rFonts w:ascii="Arial" w:hAnsi="Arial" w:cs="Arial"/>
          <w:b/>
          <w:color w:val="FFFFFF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87BEC" w:rsidRPr="006666A0" w14:paraId="1111C0F4" w14:textId="77777777" w:rsidTr="00FE7FBD">
        <w:tc>
          <w:tcPr>
            <w:tcW w:w="3200" w:type="pct"/>
            <w:gridSpan w:val="2"/>
            <w:shd w:val="clear" w:color="auto" w:fill="E0001B"/>
            <w:vAlign w:val="center"/>
          </w:tcPr>
          <w:p w14:paraId="210732D1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br w:type="page"/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2C353A7E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87BEC" w:rsidRPr="006666A0" w14:paraId="13892984" w14:textId="77777777" w:rsidTr="00FE7FBD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7124078F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0E42FEA0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3B2EF56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87BEC" w:rsidRPr="006666A0" w14:paraId="47B1F1B5" w14:textId="77777777" w:rsidTr="00FE7FBD">
        <w:tc>
          <w:tcPr>
            <w:tcW w:w="1523" w:type="pct"/>
          </w:tcPr>
          <w:p w14:paraId="100A702B" w14:textId="77777777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3. COMUNICACIÓN ESCRITA. ESCRIBIR</w:t>
            </w:r>
          </w:p>
          <w:p w14:paraId="7B7DD279" w14:textId="3A0C7E6E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Composición de textos moi sinxelos 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>relacionados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coa escola para organizar e comunicar información (listaxes, descricións, explicacións elementais).</w:t>
            </w:r>
          </w:p>
          <w:p w14:paraId="25005648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Respecto polas convencións xerais da escrita: uso de maiúsculas e punto.</w:t>
            </w:r>
          </w:p>
          <w:p w14:paraId="18FAD868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 coidado e a presentación dos textos escritos e respecto pola norma ortográfica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6A4CD5DC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Interese polos textos escritos como medio de aprendizaxe e como medio de comunicación de experiencias, de regulación da convivencia e de expresión creativa.</w:t>
            </w:r>
          </w:p>
          <w:p w14:paraId="20B54F16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284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66A7C3A0" w14:textId="429F8759" w:rsidR="00987BEC" w:rsidRPr="006666A0" w:rsidRDefault="00176CE2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Exercicio de caligrafía en pauta dobre.</w:t>
            </w:r>
          </w:p>
          <w:p w14:paraId="4D08B9A6" w14:textId="5BE61589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Ditado preparado con contidos ortográficos da unidade (uso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signo de interrogación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 e poñendo atención aos enlaces das letras e á separación de palabras.</w:t>
            </w:r>
          </w:p>
          <w:p w14:paraId="62C6FE0D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oracións practicando as estruturas traballadas.</w:t>
            </w:r>
          </w:p>
          <w:p w14:paraId="070D3662" w14:textId="66F7A5CC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Previsión da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dimensión das letras en </w:t>
            </w:r>
            <w:r w:rsidR="000E7AC3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oracións utilizando a pauta dobre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0EBF22B" w14:textId="0F1B76FC" w:rsidR="00987BEC" w:rsidRPr="006666A0" w:rsidRDefault="00176CE2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dunha secuencia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A16A554" w14:textId="6DBA6697" w:rsidR="00176CE2" w:rsidRPr="006666A0" w:rsidRDefault="00176CE2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do plano sinxelo da planta dun museo.</w:t>
            </w:r>
          </w:p>
          <w:p w14:paraId="651CD955" w14:textId="4E6BD6A7" w:rsidR="00987BEC" w:rsidRPr="006666A0" w:rsidRDefault="00176CE2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Escritura, con axuda das ilustracións e dos marcadores textuais de tempo dunha visita a un museo.</w:t>
            </w:r>
          </w:p>
          <w:p w14:paraId="1ECA88A5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traballos con limpeza, claridade e orde. </w:t>
            </w:r>
          </w:p>
          <w:p w14:paraId="30BDA224" w14:textId="16D497DB" w:rsidR="00987BEC" w:rsidRPr="006666A0" w:rsidRDefault="00987BEC" w:rsidP="00176CE2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libre: explicar </w:t>
            </w:r>
            <w:r w:rsidR="00176CE2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museo lle gustaría visitar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76020475" w14:textId="26D76CB6" w:rsidR="00987BEC" w:rsidRPr="006666A0" w:rsidRDefault="006666A0" w:rsidP="00563167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87BEC" w:rsidRPr="006666A0">
              <w:rPr>
                <w:sz w:val="19"/>
                <w:szCs w:val="19"/>
                <w:lang w:val="gl-ES"/>
              </w:rPr>
              <w:t xml:space="preserve"> Producir e reescribir textos sinxelos relativos a situacións cotiás infantís, aqueles propios dos medios de comunicación ou os relacionados coa escola, respectando as convencións elementais da escrita.</w:t>
            </w:r>
          </w:p>
          <w:p w14:paraId="46720459" w14:textId="06C68B27" w:rsidR="00987BEC" w:rsidRPr="006666A0" w:rsidRDefault="006666A0" w:rsidP="00563167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87BEC" w:rsidRPr="006666A0">
              <w:rPr>
                <w:sz w:val="19"/>
                <w:szCs w:val="19"/>
                <w:lang w:val="gl-ES"/>
              </w:rPr>
              <w:t>Elaborar textos moi sinxelos que combinen a linguaxe verbal e a non verbal.</w:t>
            </w:r>
          </w:p>
          <w:p w14:paraId="1F1DB050" w14:textId="4B8ABEAF" w:rsidR="00987BEC" w:rsidRPr="006666A0" w:rsidRDefault="006666A0" w:rsidP="00563167">
            <w:pPr>
              <w:pStyle w:val="Default"/>
              <w:spacing w:after="106" w:line="26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87BEC" w:rsidRPr="006666A0">
              <w:rPr>
                <w:sz w:val="19"/>
                <w:szCs w:val="19"/>
                <w:lang w:val="gl-ES"/>
              </w:rPr>
              <w:t>Interesarse pola presentación dos traballos escritos e valorar a lingua escrita como medio de comunicación e de expresión creativa.</w:t>
            </w:r>
          </w:p>
          <w:p w14:paraId="5101A8B4" w14:textId="77777777" w:rsidR="00987BEC" w:rsidRPr="006666A0" w:rsidRDefault="00987BEC" w:rsidP="00FE7FB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10929150" w14:textId="77777777" w:rsidR="00987BEC" w:rsidRPr="006666A0" w:rsidRDefault="00987BEC" w:rsidP="00987BEC">
      <w:pPr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4"/>
        <w:gridCol w:w="4960"/>
        <w:gridCol w:w="5323"/>
      </w:tblGrid>
      <w:tr w:rsidR="00987BEC" w:rsidRPr="006666A0" w14:paraId="09196991" w14:textId="77777777" w:rsidTr="00FE7FBD">
        <w:tc>
          <w:tcPr>
            <w:tcW w:w="3200" w:type="pct"/>
            <w:gridSpan w:val="2"/>
            <w:shd w:val="clear" w:color="auto" w:fill="E0001B"/>
            <w:vAlign w:val="center"/>
          </w:tcPr>
          <w:p w14:paraId="61DD5465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1800" w:type="pct"/>
            <w:vMerge w:val="restart"/>
            <w:shd w:val="clear" w:color="auto" w:fill="E0001B"/>
            <w:vAlign w:val="center"/>
          </w:tcPr>
          <w:p w14:paraId="02FB989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987BEC" w:rsidRPr="006666A0" w14:paraId="2FE84306" w14:textId="77777777" w:rsidTr="00FE7FBD">
        <w:trPr>
          <w:trHeight w:val="409"/>
        </w:trPr>
        <w:tc>
          <w:tcPr>
            <w:tcW w:w="1523" w:type="pct"/>
            <w:shd w:val="clear" w:color="auto" w:fill="F49600"/>
            <w:vAlign w:val="center"/>
          </w:tcPr>
          <w:p w14:paraId="2EF3A690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1677" w:type="pct"/>
            <w:shd w:val="clear" w:color="auto" w:fill="F49600"/>
            <w:vAlign w:val="center"/>
          </w:tcPr>
          <w:p w14:paraId="5449A65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1800" w:type="pct"/>
            <w:vMerge/>
            <w:shd w:val="clear" w:color="auto" w:fill="9AC61E"/>
            <w:vAlign w:val="center"/>
          </w:tcPr>
          <w:p w14:paraId="287F1F80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987BEC" w:rsidRPr="006666A0" w14:paraId="5D16FBC5" w14:textId="77777777" w:rsidTr="00FE7FBD">
        <w:tc>
          <w:tcPr>
            <w:tcW w:w="1523" w:type="pct"/>
          </w:tcPr>
          <w:p w14:paraId="7C6008A1" w14:textId="77777777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0B380553" w14:textId="77777777" w:rsidR="00987BEC" w:rsidRPr="006666A0" w:rsidRDefault="00987BEC" w:rsidP="00FE7FB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Inicio na identificación implícita e uso dalgúns termos lingüísticos elementais: denominación dos textos traballados; palabra e sílaba e nome propio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F30E5F0" w14:textId="77777777" w:rsidR="00987BEC" w:rsidRPr="006666A0" w:rsidRDefault="00987BEC" w:rsidP="00FE7FB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Iniciación ao coñecemento das normas ortográficas máis sinxelas. </w:t>
            </w:r>
          </w:p>
          <w:p w14:paraId="11F22F83" w14:textId="77777777" w:rsidR="00987BEC" w:rsidRPr="006666A0" w:rsidRDefault="00987BEC" w:rsidP="00FE7FB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Recoñecemento da relación entre son e grafía no sistema lingüístico galego.</w:t>
            </w:r>
          </w:p>
          <w:p w14:paraId="131569DE" w14:textId="77777777" w:rsidR="00987BEC" w:rsidRPr="006666A0" w:rsidRDefault="00987BEC" w:rsidP="00FE7FB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Identificación da palabra como instrumento  para a segmentación da escritura.</w:t>
            </w:r>
          </w:p>
          <w:p w14:paraId="378B22BF" w14:textId="77777777" w:rsidR="00987BEC" w:rsidRPr="006666A0" w:rsidRDefault="00987BEC" w:rsidP="00FE7FBD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357" w:hanging="357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Identificación de similitudes e diferenzas entre as linguas que coñece para mellorar na súa aprendizaxe e lograr unha competencia comunicativa integrada </w:t>
            </w:r>
          </w:p>
          <w:p w14:paraId="6FC0BC98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677" w:type="pct"/>
          </w:tcPr>
          <w:p w14:paraId="501010CC" w14:textId="77777777" w:rsidR="00987BEC" w:rsidRPr="006666A0" w:rsidRDefault="00987BEC" w:rsidP="00FE7FBD">
            <w:pPr>
              <w:pStyle w:val="Prrafodelista1"/>
              <w:suppressAutoHyphens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13614C70" w14:textId="7633FA00" w:rsidR="00987BEC" w:rsidRPr="006666A0" w:rsidRDefault="009C03EE" w:rsidP="00FE7FBD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 predicado nominal.</w:t>
            </w:r>
          </w:p>
          <w:p w14:paraId="430AD9B2" w14:textId="28034512" w:rsidR="009C03EE" w:rsidRPr="006666A0" w:rsidRDefault="009C03EE" w:rsidP="00FE7FBD">
            <w:pPr>
              <w:pStyle w:val="Prrafodelista1"/>
              <w:numPr>
                <w:ilvl w:val="0"/>
                <w:numId w:val="19"/>
              </w:numPr>
              <w:suppressAutoHyphens/>
              <w:spacing w:after="106" w:line="260" w:lineRule="exact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do predicado nominal a partir da</w:t>
            </w:r>
            <w:r w:rsidR="00563167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pregunta</w:t>
            </w:r>
            <w:r w:rsidR="00563167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56316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Como é? Como son?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43F059E" w14:textId="08CB6CCC" w:rsidR="00987BEC" w:rsidRPr="006666A0" w:rsidRDefault="009C03EE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Función do signo de interrogación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0C72BF4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Discriminación dos sons da grafía 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1800" w:type="pct"/>
          </w:tcPr>
          <w:p w14:paraId="03EE1A44" w14:textId="7B27A7C2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Utilizar terminoloxía lingüística e gramatical moi básica, como apoio á comprensión e produción de textos, así como aplicar o seu coñecemento no uso da lingua.</w:t>
            </w:r>
          </w:p>
          <w:p w14:paraId="60726863" w14:textId="493AF160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Coñecer, de forma xeral, as normas ortográficas máis sinxelas. </w:t>
            </w:r>
          </w:p>
          <w:p w14:paraId="201B74F5" w14:textId="4E1FCA5B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Recoñecer a relación entre son e grafía así com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as palabras como instrumento para a segmentación da escritura.</w:t>
            </w:r>
          </w:p>
          <w:p w14:paraId="5862B06C" w14:textId="2814287D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</w:tr>
      <w:tr w:rsidR="00987BEC" w:rsidRPr="006666A0" w14:paraId="52831DD3" w14:textId="77777777" w:rsidTr="00FE7FBD">
        <w:tc>
          <w:tcPr>
            <w:tcW w:w="1523" w:type="pct"/>
          </w:tcPr>
          <w:p w14:paraId="55C59AEB" w14:textId="124E59B5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8D507DC" w14:textId="77777777" w:rsidR="00987BEC" w:rsidRPr="006666A0" w:rsidRDefault="00987BEC" w:rsidP="00FE7FB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Lectura guiada de textos adecuados aos intereses infantís, para chegar progresivamente á expresividade e á autonomía lectoras.</w:t>
            </w:r>
          </w:p>
          <w:p w14:paraId="3F9B3845" w14:textId="77777777" w:rsidR="00987BEC" w:rsidRPr="006666A0" w:rsidRDefault="00987BEC" w:rsidP="00FE7FBD">
            <w:pPr>
              <w:pStyle w:val="Prrafodelista1"/>
              <w:numPr>
                <w:ilvl w:val="0"/>
                <w:numId w:val="20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Valoración da literatura en calquera lingua (maioritaria, minoritaria ou minorizada), como vehículo de comunicación e como recurso de gozo persoal.</w:t>
            </w:r>
          </w:p>
          <w:p w14:paraId="40CA957E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</w:p>
        </w:tc>
        <w:tc>
          <w:tcPr>
            <w:tcW w:w="1677" w:type="pct"/>
          </w:tcPr>
          <w:p w14:paraId="36D5E83A" w14:textId="7F52E014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dunha adaptación dun conto.</w:t>
            </w:r>
          </w:p>
          <w:p w14:paraId="473AD0A9" w14:textId="34A2DD40" w:rsidR="00987BEC" w:rsidRPr="006666A0" w:rsidRDefault="00753211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 de elementos fantásticos e realista</w:t>
            </w:r>
            <w:r w:rsidR="00563167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conto.</w:t>
            </w:r>
          </w:p>
          <w:p w14:paraId="3663CA32" w14:textId="058411FC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Dramatización dunha escena relacionada co conto do texto dialogado </w:t>
            </w:r>
            <w:r w:rsidR="0075321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lonxe…</w:t>
            </w:r>
          </w:p>
          <w:p w14:paraId="2D50C219" w14:textId="7B854BCB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Recitación expresiva do texto poético </w:t>
            </w:r>
            <w:r w:rsidR="00753211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chifre.</w:t>
            </w:r>
          </w:p>
          <w:p w14:paraId="54FD00DA" w14:textId="5C0843A9" w:rsidR="00987BEC" w:rsidRPr="006666A0" w:rsidRDefault="00987BEC" w:rsidP="00753211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Interpretación de </w:t>
            </w:r>
            <w:r w:rsidR="0075321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onomatopeas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no poema.</w:t>
            </w:r>
          </w:p>
        </w:tc>
        <w:tc>
          <w:tcPr>
            <w:tcW w:w="1800" w:type="pct"/>
          </w:tcPr>
          <w:p w14:paraId="09167B86" w14:textId="64ED3ED4" w:rsidR="00987BEC" w:rsidRPr="006666A0" w:rsidRDefault="001E78E0" w:rsidP="00FE7FB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3E8D6C5E" w14:textId="44BCAADF" w:rsidR="00987BEC" w:rsidRPr="006666A0" w:rsidRDefault="001E78E0" w:rsidP="00FE7FB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</w:tc>
      </w:tr>
    </w:tbl>
    <w:p w14:paraId="0B1C1307" w14:textId="77777777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1. COMUNICACIÓN ORAL: ESCOITAR E FALAR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87BEC" w:rsidRPr="006666A0" w14:paraId="667F06C2" w14:textId="77777777" w:rsidTr="00FE7FBD">
        <w:trPr>
          <w:cantSplit/>
          <w:tblHeader/>
        </w:trPr>
        <w:tc>
          <w:tcPr>
            <w:tcW w:w="1460" w:type="pct"/>
            <w:shd w:val="clear" w:color="auto" w:fill="E0001B"/>
            <w:vAlign w:val="center"/>
          </w:tcPr>
          <w:p w14:paraId="4F12B22F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B4A8939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57F0283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49014E9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87BEC" w:rsidRPr="006666A0" w14:paraId="0D2FBCF1" w14:textId="77777777" w:rsidTr="00FE7FBD">
        <w:trPr>
          <w:cantSplit/>
        </w:trPr>
        <w:tc>
          <w:tcPr>
            <w:tcW w:w="1460" w:type="pct"/>
          </w:tcPr>
          <w:p w14:paraId="323331B2" w14:textId="6DA5186E" w:rsidR="00987BEC" w:rsidRPr="006666A0" w:rsidRDefault="00456A39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1-2.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informacións audiovisuais sinxelas de carácter específico procedentes de diferentes soportes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1063EBF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17A2115C" w14:textId="35FC3E58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1-2.1.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 informacións relevantes e específicas moi evidentes de documentos audiovisuais sinxelos que presenten imaxes e/ou sons moi redundantes co contido.</w:t>
            </w:r>
          </w:p>
        </w:tc>
        <w:tc>
          <w:tcPr>
            <w:tcW w:w="1460" w:type="pct"/>
          </w:tcPr>
          <w:p w14:paraId="3F80C685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correctamente as preguntas de comprensión literal sobre un texto oral.</w:t>
            </w:r>
          </w:p>
          <w:p w14:paraId="4A4CBCD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datos non explícitos e relaciona o argumento dos textos escoitados coas propias experiencias.</w:t>
            </w:r>
          </w:p>
          <w:p w14:paraId="7CF4C2B1" w14:textId="2DBB65E0" w:rsidR="00987BEC" w:rsidRPr="006666A0" w:rsidRDefault="00987BEC" w:rsidP="00E57138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sentido</w:t>
            </w:r>
            <w:r w:rsidR="00E571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global da explicación do guía do museo e ordena o itinerario da visita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vAlign w:val="center"/>
          </w:tcPr>
          <w:p w14:paraId="54DDEA8C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FCC72F" w14:textId="10721864" w:rsidR="0055190D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1C140BEF" w14:textId="77777777" w:rsidR="0055190D" w:rsidRPr="006666A0" w:rsidRDefault="00987BEC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  <w:r w:rsidR="0055190D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607BEC93" w14:textId="041E5E4B" w:rsidR="00987BEC" w:rsidRPr="006666A0" w:rsidRDefault="00987BEC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</w:tc>
      </w:tr>
      <w:tr w:rsidR="00987BEC" w:rsidRPr="006666A0" w14:paraId="2213C90D" w14:textId="77777777" w:rsidTr="00FE7FBD">
        <w:trPr>
          <w:cantSplit/>
          <w:trHeight w:val="1423"/>
        </w:trPr>
        <w:tc>
          <w:tcPr>
            <w:tcW w:w="1460" w:type="pct"/>
          </w:tcPr>
          <w:p w14:paraId="7B700E7D" w14:textId="0742DED8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B1</w:t>
            </w:r>
            <w:r w:rsidR="00987BEC" w:rsidRPr="006666A0">
              <w:rPr>
                <w:rFonts w:ascii="Arial" w:eastAsia="Calibri" w:hAnsi="Arial" w:cs="Arial"/>
                <w:b/>
                <w:color w:val="E0001B"/>
                <w:sz w:val="19"/>
                <w:szCs w:val="19"/>
                <w:lang w:val="gl-ES" w:eastAsia="es-ES"/>
              </w:rPr>
              <w:t>-3.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Comprender e producir textos orais sinxelos, propios do uso cotián ou do ámbito académico.</w:t>
            </w:r>
          </w:p>
          <w:p w14:paraId="14E8C04F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40264395" w14:textId="30EEFCAE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1-3.1.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Participar nunha conversa entre iguais, comprendendo o que di o interlocutor e respondendo se é preciso.</w:t>
            </w:r>
          </w:p>
        </w:tc>
        <w:tc>
          <w:tcPr>
            <w:tcW w:w="1460" w:type="pct"/>
            <w:shd w:val="clear" w:color="auto" w:fill="auto"/>
          </w:tcPr>
          <w:p w14:paraId="16FB7D67" w14:textId="0A7592C0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nas conversas </w:t>
            </w:r>
            <w:r w:rsidR="00E571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os museos, as persoas que traballan nel, os tipos de museos, a importancia de aprender, etc.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49069CD4" w14:textId="392815B5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</w:t>
            </w:r>
            <w:r w:rsidR="00E571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indicacións do plano do museo no escenario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DBB44A3" w14:textId="5042A025" w:rsidR="00987BEC" w:rsidRPr="006666A0" w:rsidRDefault="00E57138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Formula preguntas ao guía do museo axeitadas.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444EFF7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FE01804" w14:textId="77777777" w:rsidR="0055190D" w:rsidRPr="006666A0" w:rsidRDefault="00987BEC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DDD37BF" w14:textId="77777777" w:rsidR="00987BEC" w:rsidRPr="006666A0" w:rsidRDefault="00987BEC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53B6ACE6" w14:textId="3AB07A38" w:rsidR="0055190D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87BEC" w:rsidRPr="006666A0" w14:paraId="56FC583E" w14:textId="77777777" w:rsidTr="00FE7FBD">
        <w:trPr>
          <w:cantSplit/>
          <w:trHeight w:val="1423"/>
        </w:trPr>
        <w:tc>
          <w:tcPr>
            <w:tcW w:w="1460" w:type="pct"/>
          </w:tcPr>
          <w:p w14:paraId="6C14B4DD" w14:textId="1F3EB754" w:rsidR="00987BEC" w:rsidRPr="006666A0" w:rsidRDefault="00456A39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1-4.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Manter unha adecuada actitude de escoita, ante situacións comunicativas cotiás, respectando as intervencións dos e das demais.</w:t>
            </w:r>
          </w:p>
        </w:tc>
        <w:tc>
          <w:tcPr>
            <w:tcW w:w="1460" w:type="pct"/>
          </w:tcPr>
          <w:p w14:paraId="716B6483" w14:textId="141DC41A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1-4.1.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Atende as intervencións dos e das demais, en conversas e exposicións, sen interromper.</w:t>
            </w:r>
          </w:p>
        </w:tc>
        <w:tc>
          <w:tcPr>
            <w:tcW w:w="1460" w:type="pct"/>
            <w:shd w:val="clear" w:color="auto" w:fill="auto"/>
          </w:tcPr>
          <w:p w14:paraId="3FFBFAE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activamente as intervencións dos interlocutores respectando os sentimentos e as opinións dos compañeiros.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0D4B5B3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B4B68B2" w14:textId="1F4D9C66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87BEC" w:rsidRPr="006666A0" w14:paraId="3A78A3DB" w14:textId="77777777" w:rsidTr="00FE7FBD">
        <w:trPr>
          <w:cantSplit/>
          <w:trHeight w:val="2507"/>
        </w:trPr>
        <w:tc>
          <w:tcPr>
            <w:tcW w:w="1460" w:type="pct"/>
          </w:tcPr>
          <w:p w14:paraId="29D22BB9" w14:textId="6087B90C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lastRenderedPageBreak/>
              <w:t>B1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-5.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interacción oral que se producen na aula amosando valoración e respecto polas normas que rexen a interacción oral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460" w:type="pct"/>
          </w:tcPr>
          <w:p w14:paraId="7EE432F1" w14:textId="68CBC08A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Respecta as quendas de palabra nos intercambios orais</w:t>
            </w:r>
          </w:p>
          <w:p w14:paraId="1383467B" w14:textId="6AAFED3D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1-5.3.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Utiliza a lingua galega en calquera situación de comunicación dentro da aula e valora o seu uso fóra dela.</w:t>
            </w:r>
          </w:p>
          <w:p w14:paraId="2E33AB23" w14:textId="3424EFA2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1-5.4.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Mira a quen fala nun intercambio comunicativo.</w:t>
            </w:r>
          </w:p>
        </w:tc>
        <w:tc>
          <w:tcPr>
            <w:tcW w:w="1460" w:type="pct"/>
            <w:shd w:val="clear" w:color="auto" w:fill="auto"/>
          </w:tcPr>
          <w:p w14:paraId="0F39180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 quenda de palabra e as normas e fórmulas de cortesía nas intervencións</w:t>
            </w:r>
          </w:p>
          <w:p w14:paraId="1C5AEAB5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comportamentos correctos coa axuda de preguntas.</w:t>
            </w:r>
          </w:p>
          <w:p w14:paraId="66EADD65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Axusta as súas intervencións ao tema utilizando un vocabulario axeitado.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4469CBA" w14:textId="77777777" w:rsidR="00987BEC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5A29D48" w14:textId="7A2DA602" w:rsidR="0055190D" w:rsidRPr="006666A0" w:rsidRDefault="0055190D" w:rsidP="005519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87BEC" w:rsidRPr="006666A0" w14:paraId="2E7E2D3B" w14:textId="77777777" w:rsidTr="00FE7FBD">
        <w:trPr>
          <w:cantSplit/>
          <w:trHeight w:val="1423"/>
        </w:trPr>
        <w:tc>
          <w:tcPr>
            <w:tcW w:w="1460" w:type="pct"/>
            <w:tcBorders>
              <w:bottom w:val="single" w:sz="4" w:space="0" w:color="auto"/>
            </w:tcBorders>
          </w:tcPr>
          <w:p w14:paraId="4132D416" w14:textId="23B3E83B" w:rsidR="00987BEC" w:rsidRPr="006666A0" w:rsidRDefault="006666A0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B1</w:t>
            </w:r>
            <w:r w:rsidR="00987BEC" w:rsidRPr="006666A0">
              <w:rPr>
                <w:rFonts w:cs="Arial"/>
                <w:b/>
                <w:color w:val="E0001B"/>
                <w:sz w:val="19"/>
                <w:szCs w:val="19"/>
                <w:lang w:val="gl-ES"/>
              </w:rPr>
              <w:t>-8.</w:t>
            </w:r>
            <w:r w:rsidR="00987BEC" w:rsidRPr="006666A0">
              <w:rPr>
                <w:rFonts w:cs="Arial"/>
                <w:sz w:val="19"/>
                <w:szCs w:val="19"/>
                <w:lang w:val="gl-ES"/>
              </w:rPr>
              <w:t xml:space="preserve"> Interesarse por amosar unha pronuncia e entoación adecuadas.</w:t>
            </w:r>
          </w:p>
          <w:p w14:paraId="55FF2D6D" w14:textId="77777777" w:rsidR="00987BEC" w:rsidRPr="006666A0" w:rsidRDefault="00987BEC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</w:p>
          <w:p w14:paraId="397E9BD8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92D80DD" w14:textId="7CC04E0B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1-8.1.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expresarse oralmente coa pronuncia e a entoación adecuada a cada acto comunicativo e propia da lingua galega.</w:t>
            </w:r>
          </w:p>
          <w:p w14:paraId="71B57E7E" w14:textId="77777777" w:rsidR="00987BEC" w:rsidRPr="006666A0" w:rsidRDefault="00987BEC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5AC28A4E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un ton de voz adecuado e a pronuncia correcta e utiliza xestos axeitados ao discurso.</w:t>
            </w:r>
          </w:p>
          <w:p w14:paraId="7440A6C7" w14:textId="5F350D1A" w:rsidR="00987BEC" w:rsidRPr="006666A0" w:rsidRDefault="00987BEC" w:rsidP="00E57138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Discrimina </w:t>
            </w:r>
            <w:r w:rsidR="00E571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son KS do </w:t>
            </w:r>
            <w:r w:rsidR="00E57138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="00E57138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palabras presentadas na audición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B1554" w14:textId="63F76B1A" w:rsidR="00987BEC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3999F1B2" w14:textId="77777777" w:rsidR="00987BEC" w:rsidRPr="006666A0" w:rsidRDefault="00987BEC" w:rsidP="00987BEC">
      <w:pPr>
        <w:pStyle w:val="Lista"/>
        <w:spacing w:before="0" w:after="106" w:line="260" w:lineRule="exact"/>
        <w:jc w:val="left"/>
        <w:rPr>
          <w:rFonts w:cs="Arial"/>
          <w:b/>
          <w:sz w:val="19"/>
          <w:szCs w:val="19"/>
          <w:lang w:val="gl-ES"/>
        </w:rPr>
      </w:pPr>
      <w:r w:rsidRPr="006666A0">
        <w:rPr>
          <w:rFonts w:cs="Arial"/>
          <w:b/>
          <w:sz w:val="19"/>
          <w:szCs w:val="19"/>
          <w:lang w:val="gl-ES"/>
        </w:rPr>
        <w:br w:type="page"/>
      </w:r>
    </w:p>
    <w:p w14:paraId="61DA1B85" w14:textId="77777777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2. COMUNICACIÓN ESCRITA. 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87BEC" w:rsidRPr="006666A0" w14:paraId="5FFEB66B" w14:textId="77777777" w:rsidTr="00FE7FBD">
        <w:tc>
          <w:tcPr>
            <w:tcW w:w="1460" w:type="pct"/>
            <w:shd w:val="clear" w:color="auto" w:fill="E0001B"/>
            <w:vAlign w:val="center"/>
          </w:tcPr>
          <w:p w14:paraId="075E9FB3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4215C7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1EE4EAD1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F11267F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87BEC" w:rsidRPr="006666A0" w14:paraId="16FF7AB5" w14:textId="77777777" w:rsidTr="00FE7FBD">
        <w:trPr>
          <w:trHeight w:val="1378"/>
        </w:trPr>
        <w:tc>
          <w:tcPr>
            <w:tcW w:w="1460" w:type="pct"/>
            <w:tcBorders>
              <w:bottom w:val="single" w:sz="4" w:space="0" w:color="auto"/>
            </w:tcBorders>
          </w:tcPr>
          <w:p w14:paraId="49A9105F" w14:textId="3B223C53" w:rsidR="00987BEC" w:rsidRPr="006666A0" w:rsidRDefault="00456A39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Interpretar e comprender, de maneira xeral, a información procedente de ilustracións.</w:t>
            </w:r>
          </w:p>
          <w:p w14:paraId="75E5DCC2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E52ECED" w14:textId="2DB8B3B0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/>
              </w:rPr>
              <w:t>2-1.1.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Interpreta e comprende de maneira xeral, a información de ilustracións.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1E57E9AF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 hipóteses de lectura antes de ler, a partir do título e das ilustracións.</w:t>
            </w:r>
          </w:p>
          <w:p w14:paraId="2DACB126" w14:textId="11B5D146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o contido do conto 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axuda das ilustracións.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4B8B9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87BEC" w:rsidRPr="006666A0" w14:paraId="325CD2AE" w14:textId="77777777" w:rsidTr="00FE7FBD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62134200" w14:textId="39D243DE" w:rsidR="00987BEC" w:rsidRPr="006666A0" w:rsidRDefault="00456A39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2-3.</w:t>
            </w:r>
            <w:r w:rsidR="00563167">
              <w:rPr>
                <w:rFonts w:cs="Arial"/>
                <w:sz w:val="19"/>
                <w:szCs w:val="19"/>
                <w:lang w:val="gl-ES"/>
              </w:rPr>
              <w:t xml:space="preserve"> Ler de forma guiada</w:t>
            </w:r>
            <w:r w:rsidR="00987BEC" w:rsidRPr="006666A0">
              <w:rPr>
                <w:rFonts w:cs="Arial"/>
                <w:sz w:val="19"/>
                <w:szCs w:val="19"/>
                <w:lang w:val="gl-ES"/>
              </w:rPr>
              <w:t xml:space="preserve"> textos sinxelos adecuados aos seus intereses para chegar progresivamente á expresividade e autonomía lectoras.</w:t>
            </w:r>
          </w:p>
          <w:p w14:paraId="17D7E872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0FD2D36" w14:textId="528261A1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De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codifica de forma adecuada na lectura de texto moi sinxelos.</w:t>
            </w:r>
          </w:p>
          <w:p w14:paraId="1BBC5B9E" w14:textId="163A123F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2-3.2.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Le textos sinxelos en voz alta acadando progresivamente a velocidade axeitada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24137E90" w14:textId="268B294F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correctos o conto 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texto dialogado </w:t>
            </w:r>
            <w:r w:rsidR="0056316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</w:t>
            </w:r>
            <w:r w:rsidR="0056316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lonxe…</w:t>
            </w:r>
          </w:p>
          <w:p w14:paraId="5C1C9226" w14:textId="66EC143E" w:rsidR="00FE7FBD" w:rsidRPr="006666A0" w:rsidRDefault="00FE7FBD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Responde preguntas relacionadas coa commprensión global do texto</w:t>
            </w:r>
          </w:p>
          <w:p w14:paraId="1AEB1CB4" w14:textId="57E62E98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a</w:t>
            </w:r>
            <w:r w:rsidR="00FE7F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 oracións da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secuencia de acontecementos.</w:t>
            </w:r>
          </w:p>
          <w:p w14:paraId="655AA8E5" w14:textId="4F98E210" w:rsidR="00987BEC" w:rsidRPr="006666A0" w:rsidRDefault="00FE7FBD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final do conto.</w:t>
            </w:r>
          </w:p>
          <w:p w14:paraId="3C13CE38" w14:textId="1102A743" w:rsidR="00FE7FBD" w:rsidRPr="006666A0" w:rsidRDefault="00FE7FBD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termo sinónimo dun verbo entre outros verbos.</w:t>
            </w:r>
          </w:p>
          <w:p w14:paraId="620E411D" w14:textId="43BC93F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entoación e ritmo o poema 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chifre</w:t>
            </w:r>
            <w:r w:rsidR="00563167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0555499B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palabras das lecturas, coa axuda do contexto e amplía o seu vocabulario.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560E1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7925999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748435D2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5D4B4FD" w14:textId="6C302101" w:rsidR="0055190D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0F11A111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4572A9" w:rsidRPr="006666A0" w14:paraId="4DD1CEB6" w14:textId="77777777" w:rsidTr="00FE7FBD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07BCB9D" w14:textId="24DB2096" w:rsidR="004572A9" w:rsidRPr="00563167" w:rsidRDefault="00456A39" w:rsidP="00563167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572A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Usar as bibliotecas 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da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do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83F46FC" w14:textId="0105493E" w:rsidR="004572A9" w:rsidRPr="00563167" w:rsidRDefault="00456A39" w:rsidP="00563167">
            <w:pPr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4572A9" w:rsidRPr="006666A0">
              <w:rPr>
                <w:rFonts w:ascii="Arial" w:hAnsi="Arial" w:cs="Arial"/>
                <w:b/>
                <w:color w:val="FF0000"/>
                <w:sz w:val="19"/>
                <w:szCs w:val="19"/>
                <w:lang w:val="gl-ES" w:eastAsia="es-ES"/>
              </w:rPr>
              <w:t>2-4.1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Utiliza as bibliotecas 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da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aula e </w:t>
            </w:r>
            <w:r w:rsidR="00563167">
              <w:rPr>
                <w:rFonts w:ascii="Arial" w:hAnsi="Arial" w:cs="Arial"/>
                <w:sz w:val="19"/>
                <w:szCs w:val="19"/>
                <w:lang w:val="gl-ES"/>
              </w:rPr>
              <w:t>do</w:t>
            </w:r>
            <w:r w:rsidR="004572A9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centro, respectando as normas básicas de funcionamento.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0E93229E" w14:textId="71F6D213" w:rsidR="004572A9" w:rsidRPr="006666A0" w:rsidRDefault="004572A9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Selecciona lecturas ao longo do trimestre por gozo persoal.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1372" w14:textId="77777777" w:rsidR="004572A9" w:rsidRPr="006666A0" w:rsidRDefault="004572A9" w:rsidP="000E7AC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DA3BE8C" w14:textId="2984CFA9" w:rsidR="004572A9" w:rsidRPr="006666A0" w:rsidRDefault="004572A9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87BEC" w:rsidRPr="006666A0" w14:paraId="4191962D" w14:textId="77777777" w:rsidTr="00FE7FBD">
        <w:tc>
          <w:tcPr>
            <w:tcW w:w="1460" w:type="pct"/>
          </w:tcPr>
          <w:p w14:paraId="62E8B922" w14:textId="786B75BC" w:rsidR="00987BEC" w:rsidRPr="006666A0" w:rsidRDefault="00456A39" w:rsidP="00FE7FB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FF0000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B</w:t>
            </w:r>
            <w:r w:rsidR="00987BEC" w:rsidRPr="006666A0">
              <w:rPr>
                <w:rFonts w:cs="Arial"/>
                <w:b/>
                <w:color w:val="FF0000"/>
                <w:sz w:val="19"/>
                <w:szCs w:val="19"/>
                <w:lang w:val="gl-ES"/>
              </w:rPr>
              <w:t>2-7.</w:t>
            </w:r>
            <w:r w:rsidR="00987BEC" w:rsidRPr="006666A0">
              <w:rPr>
                <w:rFonts w:cs="Arial"/>
                <w:sz w:val="19"/>
                <w:szCs w:val="19"/>
                <w:lang w:val="gl-ES"/>
              </w:rPr>
              <w:t xml:space="preserve"> Amosar certa autonomía lectora e capacidade de selección de textos do seu interese, así como ser quen de expresar preferencias.</w:t>
            </w:r>
          </w:p>
        </w:tc>
        <w:tc>
          <w:tcPr>
            <w:tcW w:w="1460" w:type="pct"/>
          </w:tcPr>
          <w:p w14:paraId="15133282" w14:textId="424E79F8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2-7.2.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Expresa, de maneira sinxela, opinións e valoracións sobre as lecturas feitas.</w:t>
            </w:r>
          </w:p>
        </w:tc>
        <w:tc>
          <w:tcPr>
            <w:tcW w:w="1460" w:type="pct"/>
          </w:tcPr>
          <w:p w14:paraId="1C8560F2" w14:textId="00303EE0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 contido do conto  </w:t>
            </w:r>
            <w:r w:rsidR="00FE7FBD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extrae unha reflexión sobre a historia.</w:t>
            </w:r>
          </w:p>
        </w:tc>
        <w:tc>
          <w:tcPr>
            <w:tcW w:w="620" w:type="pct"/>
            <w:vAlign w:val="center"/>
          </w:tcPr>
          <w:p w14:paraId="57174B63" w14:textId="77777777" w:rsidR="00987BEC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3E4F4D6" w14:textId="1AD42FE1" w:rsidR="0055190D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93B0D6C" w14:textId="33B3FBEB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3. COMUNICACIÓN ESCRITA. ESCRIBIR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87BEC" w:rsidRPr="006666A0" w14:paraId="7B3E2B63" w14:textId="77777777" w:rsidTr="00FE7FBD">
        <w:tc>
          <w:tcPr>
            <w:tcW w:w="1460" w:type="pct"/>
            <w:shd w:val="clear" w:color="auto" w:fill="E0001B"/>
            <w:vAlign w:val="center"/>
          </w:tcPr>
          <w:p w14:paraId="397EB03E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C3C035A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355982D1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45FC4DB6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87BEC" w:rsidRPr="006666A0" w14:paraId="0A132EB6" w14:textId="77777777" w:rsidTr="00FE7FBD">
        <w:trPr>
          <w:trHeight w:val="3039"/>
        </w:trPr>
        <w:tc>
          <w:tcPr>
            <w:tcW w:w="1460" w:type="pct"/>
          </w:tcPr>
          <w:p w14:paraId="1B1360DD" w14:textId="464CFE0F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-1.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e reescribir textos sinxelos relativos a situacións cotiás </w:t>
            </w:r>
            <w:r w:rsidR="00F94469" w:rsidRPr="006666A0">
              <w:rPr>
                <w:rFonts w:ascii="Arial" w:hAnsi="Arial" w:cs="Arial"/>
                <w:sz w:val="19"/>
                <w:szCs w:val="19"/>
                <w:lang w:val="gl-ES"/>
              </w:rPr>
              <w:t>infantís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, aqueles propios dos medios de comunicación ou os relacionados coa escola, respectando as convencións elementais da escrita.</w:t>
            </w:r>
          </w:p>
          <w:p w14:paraId="5177C757" w14:textId="77777777" w:rsidR="00987BEC" w:rsidRPr="006666A0" w:rsidRDefault="00987BEC" w:rsidP="00FE7FB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7B273243" w14:textId="2E1BE1DE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3-1.2.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pequenos textos con certa coherencia e de xeito creativo.</w:t>
            </w:r>
          </w:p>
          <w:p w14:paraId="29C0367E" w14:textId="7BF8F4B5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3-1.3.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Usa o punto nos seus escritos.</w:t>
            </w:r>
          </w:p>
          <w:p w14:paraId="4DF746E1" w14:textId="1B36E88C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3-1.4.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por aplicar as regras ortográficas, con especial atención ao uso das maiúsculas.</w:t>
            </w:r>
          </w:p>
          <w:p w14:paraId="22670E0A" w14:textId="7848937C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3-1.6.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Compón textos relacionados coa escola: listaxes, descricións e explicacións elementais.</w:t>
            </w:r>
          </w:p>
        </w:tc>
        <w:tc>
          <w:tcPr>
            <w:tcW w:w="1460" w:type="pct"/>
            <w:shd w:val="clear" w:color="auto" w:fill="auto"/>
          </w:tcPr>
          <w:p w14:paraId="2DB05B94" w14:textId="77777777" w:rsidR="00176099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</w:t>
            </w:r>
            <w:r w:rsidR="0017609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califrafía en pauta dobre poñendo atención á dimensión das letras.</w:t>
            </w:r>
          </w:p>
          <w:p w14:paraId="6692697A" w14:textId="1A366520" w:rsidR="00987BEC" w:rsidRPr="006666A0" w:rsidRDefault="00176099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ditado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preparado previamente,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poñendo atención á ortografía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(uso </w:t>
            </w:r>
            <w:r w:rsidR="00FE7F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signo de interrogación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, os enlaces das letras e a separación de palabras.</w:t>
            </w:r>
          </w:p>
          <w:p w14:paraId="19E550FA" w14:textId="1BA027D3" w:rsidR="00987BEC" w:rsidRPr="006666A0" w:rsidRDefault="00176099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Ordena, escribe e completa unha secuencia de accións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26C0989" w14:textId="15B6BEF7" w:rsidR="00176099" w:rsidRPr="006666A0" w:rsidRDefault="00176099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Formula preguntas por escrito.</w:t>
            </w:r>
          </w:p>
          <w:p w14:paraId="0D6050A1" w14:textId="674697E8" w:rsidR="00987BEC" w:rsidRPr="006666A0" w:rsidRDefault="00987BEC" w:rsidP="0017609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de maneira libre, aplicando os coñecementos adquiridos,</w:t>
            </w:r>
            <w:r w:rsidR="0017609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tipo de museo lle gustaría visitar.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301E0BE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A17B1F7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A131B82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87BEC" w:rsidRPr="006666A0" w14:paraId="4356F3D7" w14:textId="77777777" w:rsidTr="00FE7FBD">
        <w:trPr>
          <w:trHeight w:val="984"/>
        </w:trPr>
        <w:tc>
          <w:tcPr>
            <w:tcW w:w="1460" w:type="pct"/>
          </w:tcPr>
          <w:p w14:paraId="1CF39F7C" w14:textId="37D37C1C" w:rsidR="00987BEC" w:rsidRPr="006666A0" w:rsidRDefault="006666A0" w:rsidP="00FE7FBD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 xml:space="preserve">-3.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sinxelos que combinen a linguaxe verbal e a non verbal.</w:t>
            </w:r>
          </w:p>
        </w:tc>
        <w:tc>
          <w:tcPr>
            <w:tcW w:w="1460" w:type="pct"/>
          </w:tcPr>
          <w:p w14:paraId="493A27B2" w14:textId="57865C8D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3-3.1.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Elabora textos</w:t>
            </w:r>
            <w:r w:rsidR="007C129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moi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sinxelos que combinan a linguaxe verbal e non verbal.</w:t>
            </w:r>
          </w:p>
        </w:tc>
        <w:tc>
          <w:tcPr>
            <w:tcW w:w="1460" w:type="pct"/>
            <w:shd w:val="clear" w:color="auto" w:fill="auto"/>
          </w:tcPr>
          <w:p w14:paraId="5711B4B9" w14:textId="68D1C47E" w:rsidR="00987BEC" w:rsidRPr="006666A0" w:rsidRDefault="00176099" w:rsidP="0017609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Escribe, coa axuda dun modelo, o itinerario da visita ao museo seleccionando previamente a orde nun plano e empregando marcadores temporais.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4F0DF9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CD7F175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87BEC" w:rsidRPr="006666A0" w14:paraId="09C1AEDF" w14:textId="77777777" w:rsidTr="00FE7FBD">
        <w:trPr>
          <w:trHeight w:val="1917"/>
        </w:trPr>
        <w:tc>
          <w:tcPr>
            <w:tcW w:w="1460" w:type="pct"/>
            <w:tcBorders>
              <w:bottom w:val="single" w:sz="4" w:space="0" w:color="auto"/>
            </w:tcBorders>
          </w:tcPr>
          <w:p w14:paraId="79D54CE1" w14:textId="721DCE17" w:rsidR="00987BEC" w:rsidRPr="006666A0" w:rsidRDefault="006666A0" w:rsidP="00FE7FBD">
            <w:pPr>
              <w:pStyle w:val="Default"/>
              <w:spacing w:line="240" w:lineRule="exact"/>
              <w:rPr>
                <w:sz w:val="19"/>
                <w:szCs w:val="19"/>
                <w:lang w:val="gl-ES"/>
              </w:rPr>
            </w:pPr>
            <w:r w:rsidRPr="006666A0">
              <w:rPr>
                <w:b/>
                <w:color w:val="E0001B"/>
                <w:sz w:val="19"/>
                <w:szCs w:val="19"/>
                <w:lang w:val="gl-ES"/>
              </w:rPr>
              <w:t>B3</w:t>
            </w:r>
            <w:r w:rsidR="00987BEC" w:rsidRPr="006666A0">
              <w:rPr>
                <w:b/>
                <w:color w:val="E0001B"/>
                <w:sz w:val="19"/>
                <w:szCs w:val="19"/>
                <w:lang w:val="gl-ES"/>
              </w:rPr>
              <w:t xml:space="preserve">-6. </w:t>
            </w:r>
            <w:r w:rsidR="00987BEC" w:rsidRPr="006666A0">
              <w:rPr>
                <w:sz w:val="19"/>
                <w:szCs w:val="19"/>
                <w:lang w:val="gl-ES"/>
              </w:rPr>
              <w:t xml:space="preserve"> Interesarse pola presentación dos traballos escritos e valorar a lingua escrita como medio de comunicación e de expresión creativa.</w:t>
            </w:r>
          </w:p>
          <w:p w14:paraId="06F34269" w14:textId="77777777" w:rsidR="00987BEC" w:rsidRPr="006666A0" w:rsidRDefault="00987BEC" w:rsidP="00FE7FBD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3D47748F" w14:textId="11F3ACE4" w:rsidR="00987BEC" w:rsidRPr="006666A0" w:rsidRDefault="00456A39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3-6.1.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Interésase pola presentación dos textos seguindo as normas básicas de presentación establecidas: disposición no papel, limpeza e calidade tipográfica.</w:t>
            </w:r>
          </w:p>
          <w:p w14:paraId="794F778C" w14:textId="42A910C6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 xml:space="preserve">3-6.2.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lingua escrita como medio de comunicación e de expresión creativa.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shd w:val="clear" w:color="auto" w:fill="auto"/>
          </w:tcPr>
          <w:p w14:paraId="78AA41BF" w14:textId="7B0445DF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os seus traballos con limpeza, claridade e orde,  trazando e enlazando correctamente as letras tanto minúsculas</w:t>
            </w:r>
            <w:r w:rsidR="00EA5521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maiúsculas. </w:t>
            </w:r>
          </w:p>
          <w:p w14:paraId="36A9416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Adecúase ao espazo de que dispón na pauta para escribir e respecta a separación entre palabras.</w:t>
            </w:r>
          </w:p>
          <w:p w14:paraId="163E3654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Mostra interese na revisión e corrección de textos e corrixe os erros detectados.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6F34E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4A0D96A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665E620C" w14:textId="77777777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br w:type="page"/>
      </w: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4. COÑECEMENTO DA LINGUA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87BEC" w:rsidRPr="006666A0" w14:paraId="42FF46CB" w14:textId="77777777" w:rsidTr="00FE7FBD">
        <w:tc>
          <w:tcPr>
            <w:tcW w:w="1460" w:type="pct"/>
            <w:shd w:val="clear" w:color="auto" w:fill="E0001B"/>
            <w:vAlign w:val="center"/>
          </w:tcPr>
          <w:p w14:paraId="4DE459AC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C510A3A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5C023EBE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5D2DD989" w14:textId="77777777" w:rsidR="00987BEC" w:rsidRPr="006666A0" w:rsidRDefault="00987BEC" w:rsidP="00FE7FBD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87BEC" w:rsidRPr="006666A0" w14:paraId="7B57C884" w14:textId="77777777" w:rsidTr="00FE7FBD">
        <w:trPr>
          <w:trHeight w:val="1917"/>
        </w:trPr>
        <w:tc>
          <w:tcPr>
            <w:tcW w:w="1460" w:type="pct"/>
          </w:tcPr>
          <w:p w14:paraId="564BB469" w14:textId="55A481F5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moi básica, como apoio á comprensión e produción de textos, así como aplicar o seu coñecemento no uso da lingua.</w:t>
            </w:r>
          </w:p>
          <w:p w14:paraId="3154F1BE" w14:textId="77777777" w:rsidR="00987BEC" w:rsidRPr="006666A0" w:rsidRDefault="00987BEC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22CAD872" w14:textId="49BAF4B5" w:rsidR="00987BEC" w:rsidRPr="006666A0" w:rsidRDefault="006666A0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Sinala a denominación dos textos traballados e recoñece nestes, de forma xeral, palabras e sílabas.</w:t>
            </w:r>
          </w:p>
          <w:p w14:paraId="5ADE5FC2" w14:textId="5DA3A0DB" w:rsidR="00987BEC" w:rsidRPr="006666A0" w:rsidRDefault="006666A0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-1.2.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Diferencia as sílabas que forman cada palabra. </w:t>
            </w:r>
          </w:p>
        </w:tc>
        <w:tc>
          <w:tcPr>
            <w:tcW w:w="1460" w:type="pct"/>
            <w:shd w:val="clear" w:color="auto" w:fill="auto"/>
          </w:tcPr>
          <w:p w14:paraId="032C82FC" w14:textId="77777777" w:rsidR="00176099" w:rsidRPr="006666A0" w:rsidRDefault="00176099" w:rsidP="007D47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Sinala o predicado de oracións atributivas. </w:t>
            </w:r>
          </w:p>
          <w:p w14:paraId="200C8738" w14:textId="373520F0" w:rsidR="00987BEC" w:rsidRPr="006666A0" w:rsidRDefault="00176099" w:rsidP="007D47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 oracións atributivas atendendo á concordancia entre o suxeito e o atributo, e utiliza a forma verbal do verbo ser en singular ou plural segundo corresponda</w:t>
            </w:r>
            <w:r w:rsidR="00987BEC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9F3B398" w14:textId="558093CD" w:rsidR="00987BEC" w:rsidRPr="006666A0" w:rsidRDefault="00987BEC" w:rsidP="007D47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suxeito da ora</w:t>
            </w:r>
            <w:r w:rsidR="00FE7FBD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ón facendo a pregunta </w:t>
            </w:r>
            <w:r w:rsidR="0017609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Como é? Como son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?</w:t>
            </w:r>
          </w:p>
          <w:p w14:paraId="553DA0DD" w14:textId="0A89E266" w:rsidR="00987BEC" w:rsidRPr="006666A0" w:rsidRDefault="00987BEC" w:rsidP="007D47F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84" w:hanging="272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Completa oracions </w:t>
            </w:r>
            <w:r w:rsidR="00176099"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cun atributo axeitado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851258A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76C286E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987BEC" w:rsidRPr="006666A0" w14:paraId="0659A8A9" w14:textId="77777777" w:rsidTr="00FE7FBD">
        <w:trPr>
          <w:trHeight w:val="1090"/>
        </w:trPr>
        <w:tc>
          <w:tcPr>
            <w:tcW w:w="1460" w:type="pct"/>
          </w:tcPr>
          <w:p w14:paraId="71B477DF" w14:textId="756B9130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Coñecer, de forma xeral, as normas ortográficas máis sinxelas. </w:t>
            </w:r>
          </w:p>
        </w:tc>
        <w:tc>
          <w:tcPr>
            <w:tcW w:w="1460" w:type="pct"/>
          </w:tcPr>
          <w:p w14:paraId="33679309" w14:textId="3AAD920D" w:rsidR="00987BEC" w:rsidRPr="006666A0" w:rsidRDefault="006666A0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Coñece, de forma xeral, as normas ortográficas máis sinxelas e aprecia o seu valor social e a necesidade de cinguirse a elas.</w:t>
            </w:r>
          </w:p>
        </w:tc>
        <w:tc>
          <w:tcPr>
            <w:tcW w:w="1460" w:type="pct"/>
            <w:shd w:val="clear" w:color="auto" w:fill="auto"/>
          </w:tcPr>
          <w:p w14:paraId="47947EEE" w14:textId="77777777" w:rsidR="00176099" w:rsidRPr="006666A0" w:rsidRDefault="00987BEC" w:rsidP="007D47F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84" w:hanging="272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a norma ortográfica do uso </w:t>
            </w:r>
            <w:r w:rsidR="0017609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signo de interrogación nas preguntas.</w:t>
            </w:r>
          </w:p>
          <w:p w14:paraId="27807ED6" w14:textId="0EA75F06" w:rsidR="00987BEC" w:rsidRPr="006666A0" w:rsidRDefault="00987BEC" w:rsidP="007D47F9">
            <w:pPr>
              <w:pStyle w:val="Prrafodelista1"/>
              <w:suppressAutoHyphens/>
              <w:spacing w:after="106" w:line="260" w:lineRule="exact"/>
              <w:ind w:left="284"/>
              <w:contextualSpacing w:val="0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078EA4EC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87BEC" w:rsidRPr="006666A0" w14:paraId="4717774C" w14:textId="77777777" w:rsidTr="00FE7FBD">
        <w:trPr>
          <w:trHeight w:val="1663"/>
        </w:trPr>
        <w:tc>
          <w:tcPr>
            <w:tcW w:w="1460" w:type="pct"/>
          </w:tcPr>
          <w:p w14:paraId="38A81457" w14:textId="4574D426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Recoñecer a relación entre son e grafía así coma as palabras como instrumento para a segmentación da escritura.</w:t>
            </w:r>
          </w:p>
        </w:tc>
        <w:tc>
          <w:tcPr>
            <w:tcW w:w="1460" w:type="pct"/>
          </w:tcPr>
          <w:p w14:paraId="2321293F" w14:textId="2926C312" w:rsidR="00987BEC" w:rsidRPr="006666A0" w:rsidRDefault="006666A0" w:rsidP="00FE7FB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Recoñece a relación entre son e grafía.</w:t>
            </w:r>
          </w:p>
          <w:p w14:paraId="4A380EFB" w14:textId="23CDAD04" w:rsidR="00987BEC" w:rsidRPr="006666A0" w:rsidRDefault="006666A0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-3.2.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Separa as palabras que conforman un enunciado</w:t>
            </w:r>
          </w:p>
        </w:tc>
        <w:tc>
          <w:tcPr>
            <w:tcW w:w="1460" w:type="pct"/>
            <w:shd w:val="clear" w:color="auto" w:fill="auto"/>
          </w:tcPr>
          <w:p w14:paraId="63A39CC1" w14:textId="50F6099E" w:rsidR="00987BEC" w:rsidRPr="006666A0" w:rsidRDefault="009F3464" w:rsidP="007D47F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coa orde axe</w:t>
            </w:r>
            <w:r w:rsidR="00176099"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itada os elementos da oración e forma oracións coherentes.</w:t>
            </w:r>
          </w:p>
          <w:p w14:paraId="16C195B2" w14:textId="02C60F41" w:rsidR="00987BEC" w:rsidRPr="006666A0" w:rsidRDefault="00987BEC" w:rsidP="007D47F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84" w:hanging="272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Discrimina o son X do S e d</w:t>
            </w:r>
            <w:r w:rsidR="007D47F9">
              <w:rPr>
                <w:rFonts w:ascii="Arial" w:hAnsi="Arial" w:cs="Arial"/>
                <w:sz w:val="19"/>
                <w:szCs w:val="19"/>
                <w:lang w:val="gl-ES" w:eastAsia="es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KS e resolve correctamente a actividade da audición.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B9891A0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987BEC" w:rsidRPr="006666A0" w14:paraId="730BE654" w14:textId="77777777" w:rsidTr="00FE7FBD">
        <w:trPr>
          <w:trHeight w:val="1917"/>
        </w:trPr>
        <w:tc>
          <w:tcPr>
            <w:tcW w:w="1460" w:type="pct"/>
          </w:tcPr>
          <w:p w14:paraId="6A488615" w14:textId="70F8C7D4" w:rsidR="00987BEC" w:rsidRPr="006666A0" w:rsidRDefault="006666A0" w:rsidP="00FE7FB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 Comparar aspectos básicos das linguas que coñece para mellorar na súa aprendizaxe e lograr unha competencia integrada.</w:t>
            </w:r>
          </w:p>
        </w:tc>
        <w:tc>
          <w:tcPr>
            <w:tcW w:w="1460" w:type="pct"/>
          </w:tcPr>
          <w:p w14:paraId="7B4CCDE9" w14:textId="7471C1B5" w:rsidR="00987BEC" w:rsidRPr="006666A0" w:rsidRDefault="006666A0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B4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-3.1.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Compara aspectos moi elementais e evidentes (gráficos, fonéticos, sintácticos, léxicos) das linguas que coñece.</w:t>
            </w:r>
          </w:p>
        </w:tc>
        <w:tc>
          <w:tcPr>
            <w:tcW w:w="1460" w:type="pct"/>
            <w:shd w:val="clear" w:color="auto" w:fill="auto"/>
          </w:tcPr>
          <w:p w14:paraId="4C844E44" w14:textId="77777777" w:rsidR="00987BEC" w:rsidRPr="006666A0" w:rsidRDefault="00987BEC" w:rsidP="007D47F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84" w:hanging="272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Compara formas léxicas en galego e en castelán a partir de termos traballados na unidade.</w:t>
            </w:r>
          </w:p>
          <w:p w14:paraId="0ABB72D4" w14:textId="77777777" w:rsidR="00987BEC" w:rsidRPr="006666A0" w:rsidRDefault="00987BEC" w:rsidP="007D47F9">
            <w:pPr>
              <w:pStyle w:val="Prrafodelista1"/>
              <w:numPr>
                <w:ilvl w:val="0"/>
                <w:numId w:val="19"/>
              </w:numPr>
              <w:spacing w:after="106" w:line="260" w:lineRule="exact"/>
              <w:ind w:left="284" w:hanging="272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Mostra interese por superar as interferencias do castelán nas súas producións orais e escritas.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93D857B" w14:textId="77777777" w:rsidR="0055190D" w:rsidRPr="006666A0" w:rsidRDefault="0055190D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430E69D" w14:textId="531B8BD9" w:rsidR="00987BEC" w:rsidRPr="006666A0" w:rsidRDefault="00017A3A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2A9027CB" w14:textId="2836A91C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7535336" w14:textId="77777777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52AC2EDC" w14:textId="77777777" w:rsidR="00987BEC" w:rsidRPr="006666A0" w:rsidRDefault="00987BEC" w:rsidP="00987BEC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BLOQUE 5. EDUCACIÓN LITERARIA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318"/>
        <w:gridCol w:w="4318"/>
        <w:gridCol w:w="1834"/>
      </w:tblGrid>
      <w:tr w:rsidR="00987BEC" w:rsidRPr="006666A0" w14:paraId="39DC5916" w14:textId="77777777" w:rsidTr="00FE7FBD">
        <w:tc>
          <w:tcPr>
            <w:tcW w:w="1460" w:type="pct"/>
            <w:shd w:val="clear" w:color="auto" w:fill="E0001B"/>
            <w:vAlign w:val="center"/>
          </w:tcPr>
          <w:p w14:paraId="328E8BA9" w14:textId="77777777" w:rsidR="00987BEC" w:rsidRPr="006666A0" w:rsidRDefault="00987BEC" w:rsidP="00FE7FB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21908ECA" w14:textId="77777777" w:rsidR="00987BEC" w:rsidRPr="006666A0" w:rsidRDefault="00987BEC" w:rsidP="00FE7FB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460" w:type="pct"/>
            <w:shd w:val="clear" w:color="auto" w:fill="E0001B"/>
            <w:vAlign w:val="center"/>
          </w:tcPr>
          <w:p w14:paraId="41C29E4B" w14:textId="77777777" w:rsidR="00987BEC" w:rsidRPr="006666A0" w:rsidRDefault="00987BEC" w:rsidP="00FE7FB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20" w:type="pct"/>
            <w:shd w:val="clear" w:color="auto" w:fill="E0001B"/>
            <w:vAlign w:val="center"/>
          </w:tcPr>
          <w:p w14:paraId="623F84F3" w14:textId="77777777" w:rsidR="00987BEC" w:rsidRPr="006666A0" w:rsidRDefault="00987BEC" w:rsidP="00FE7FBD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987BEC" w:rsidRPr="006666A0" w14:paraId="7F88FC94" w14:textId="77777777" w:rsidTr="00FE7FBD">
        <w:trPr>
          <w:trHeight w:val="640"/>
        </w:trPr>
        <w:tc>
          <w:tcPr>
            <w:tcW w:w="1460" w:type="pct"/>
            <w:shd w:val="clear" w:color="auto" w:fill="auto"/>
          </w:tcPr>
          <w:p w14:paraId="55526FAA" w14:textId="718C614B" w:rsidR="00987BEC" w:rsidRPr="006666A0" w:rsidRDefault="001E78E0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-2.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Ler de forma guiada, textos adecuados aos intereses infantís, para chegar progresivamente á expresividade e autonomía lectoras. </w:t>
            </w:r>
          </w:p>
          <w:p w14:paraId="5692C252" w14:textId="77777777" w:rsidR="00987BEC" w:rsidRPr="006666A0" w:rsidRDefault="00987BEC" w:rsidP="00FE7FB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1460" w:type="pct"/>
          </w:tcPr>
          <w:p w14:paraId="57359D67" w14:textId="62A5C431" w:rsidR="00987BEC" w:rsidRPr="006666A0" w:rsidRDefault="00456A39" w:rsidP="00FE7FBD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guiada, textos en silencio, adecuados aos intereses infantís, para chegar progresivamente á autonomía lectora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>.</w:t>
            </w:r>
          </w:p>
          <w:p w14:paraId="3EE45B8C" w14:textId="04903FC0" w:rsidR="00987BEC" w:rsidRPr="006666A0" w:rsidRDefault="00456A39" w:rsidP="00FE7FBD">
            <w:pPr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5-2.2.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Le de forma guiada e en voz alta, textos adecuados aos intereses infantís, para chegar progresivamente á expresividade lectora.</w:t>
            </w:r>
          </w:p>
        </w:tc>
        <w:tc>
          <w:tcPr>
            <w:tcW w:w="1460" w:type="pct"/>
            <w:shd w:val="clear" w:color="auto" w:fill="auto"/>
          </w:tcPr>
          <w:p w14:paraId="5998EF9C" w14:textId="5DF95FC4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narrativo </w:t>
            </w:r>
            <w:r w:rsidR="0017609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un texto dialogado </w:t>
            </w:r>
            <w:r w:rsidR="0017609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lonxe…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un texto poético </w:t>
            </w:r>
            <w:r w:rsidR="0017609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chifre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expresividade, entoación e ritmos axeitados</w:t>
            </w:r>
          </w:p>
          <w:p w14:paraId="5B2D2723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dramatización do texto dialogado poñendo atención ao ton de voz, a entoación e a linguaxe non verbal.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E434008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2D0DA99" w14:textId="77777777" w:rsidR="00017A3A" w:rsidRPr="006666A0" w:rsidRDefault="00017A3A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015F0676" w14:textId="2EFB17A6" w:rsidR="00017A3A" w:rsidRPr="006666A0" w:rsidRDefault="00017A3A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CMCT</w:t>
            </w:r>
          </w:p>
          <w:p w14:paraId="24FC5657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987BEC" w:rsidRPr="006666A0" w14:paraId="03D43F2D" w14:textId="77777777" w:rsidTr="00FE7FBD">
        <w:trPr>
          <w:trHeight w:val="2046"/>
        </w:trPr>
        <w:tc>
          <w:tcPr>
            <w:tcW w:w="1460" w:type="pct"/>
            <w:shd w:val="clear" w:color="auto" w:fill="auto"/>
          </w:tcPr>
          <w:p w14:paraId="454EA3B7" w14:textId="3608DCF0" w:rsidR="00987BEC" w:rsidRPr="006666A0" w:rsidRDefault="001E78E0" w:rsidP="00FE7FBD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B5</w:t>
            </w:r>
            <w:r w:rsidR="00987BEC" w:rsidRPr="006666A0"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  <w:t>-4.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 e como recurso e gozo persoal.</w:t>
            </w:r>
          </w:p>
          <w:p w14:paraId="74EB7753" w14:textId="77777777" w:rsidR="00987BEC" w:rsidRPr="006666A0" w:rsidRDefault="00987BEC" w:rsidP="00FE7FBD">
            <w:pPr>
              <w:spacing w:after="106" w:line="260" w:lineRule="exact"/>
              <w:rPr>
                <w:rFonts w:ascii="Arial" w:hAnsi="Arial" w:cs="Arial"/>
                <w:b/>
                <w:color w:val="E0001B"/>
                <w:sz w:val="19"/>
                <w:szCs w:val="19"/>
                <w:lang w:val="gl-ES"/>
              </w:rPr>
            </w:pPr>
          </w:p>
        </w:tc>
        <w:tc>
          <w:tcPr>
            <w:tcW w:w="1460" w:type="pct"/>
          </w:tcPr>
          <w:p w14:paraId="084D8ED0" w14:textId="3795DB16" w:rsidR="00987BEC" w:rsidRPr="006666A0" w:rsidRDefault="00456A39" w:rsidP="00FE7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B</w:t>
            </w:r>
            <w:r w:rsidR="00987BEC" w:rsidRPr="006666A0">
              <w:rPr>
                <w:rFonts w:ascii="Arial" w:eastAsia="Calibri" w:hAnsi="Arial" w:cs="Arial"/>
                <w:b/>
                <w:color w:val="FF0000"/>
                <w:sz w:val="19"/>
                <w:szCs w:val="19"/>
                <w:lang w:val="gl-ES" w:eastAsia="es-ES"/>
              </w:rPr>
              <w:t>5-4.1.</w:t>
            </w:r>
            <w:r w:rsidR="00987BEC" w:rsidRPr="006666A0">
              <w:rPr>
                <w:rFonts w:ascii="Arial" w:eastAsia="Calibri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987BEC" w:rsidRPr="006666A0">
              <w:rPr>
                <w:rFonts w:ascii="Arial" w:hAnsi="Arial" w:cs="Arial"/>
                <w:sz w:val="19"/>
                <w:szCs w:val="19"/>
                <w:lang w:val="gl-ES"/>
              </w:rPr>
              <w:t>Valora a literatura en calquera lingua, como vehículo de comunicación e como recurso de gozo persoal</w:t>
            </w:r>
          </w:p>
        </w:tc>
        <w:tc>
          <w:tcPr>
            <w:tcW w:w="1460" w:type="pct"/>
            <w:shd w:val="clear" w:color="auto" w:fill="auto"/>
          </w:tcPr>
          <w:p w14:paraId="226C6528" w14:textId="77777777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Expresa a súa opinión sobre os textos lidos e as historias que presentan.</w:t>
            </w:r>
          </w:p>
          <w:p w14:paraId="33716DB9" w14:textId="1B16B1B6" w:rsidR="00987BEC" w:rsidRPr="006666A0" w:rsidRDefault="00987BEC" w:rsidP="00FE7FBD">
            <w:pPr>
              <w:pStyle w:val="Prrafodelista1"/>
              <w:numPr>
                <w:ilvl w:val="0"/>
                <w:numId w:val="4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</w:t>
            </w:r>
            <w:r w:rsidR="002F6B64">
              <w:rPr>
                <w:rFonts w:ascii="Arial" w:hAnsi="Arial" w:cs="Arial"/>
                <w:bCs/>
                <w:sz w:val="19"/>
                <w:szCs w:val="19"/>
                <w:lang w:val="gl-ES"/>
              </w:rPr>
              <w:t>ñ</w:t>
            </w: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ece as palabras que riman no poema </w:t>
            </w:r>
            <w:r w:rsidR="00176099"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chifre</w:t>
            </w:r>
            <w:r w:rsidRPr="006666A0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218B22E8" w14:textId="5986E085" w:rsidR="00987BEC" w:rsidRPr="006666A0" w:rsidRDefault="00FE7FBD" w:rsidP="00176099">
            <w:pPr>
              <w:pStyle w:val="Prrafodelista1"/>
              <w:numPr>
                <w:ilvl w:val="0"/>
                <w:numId w:val="4"/>
              </w:numPr>
              <w:suppressAutoHyphens/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palabras que lembran a onomatopea do son do chifre no poema e asóciaos con efecto deste son.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1C6E9CE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0487A2" w14:textId="77777777" w:rsidR="00987BEC" w:rsidRPr="006666A0" w:rsidRDefault="00987BEC" w:rsidP="00FE7F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5507E934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B8A59D7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5A560CC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647F6E30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7B31FDA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DD99DB2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2083BC03" w14:textId="77777777" w:rsidR="005F6726" w:rsidRPr="006666A0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8D08CCA" w14:textId="77777777" w:rsidR="005F6726" w:rsidRDefault="005F672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0343E96A" w14:textId="77777777" w:rsidR="007D47F9" w:rsidRPr="006666A0" w:rsidRDefault="007D47F9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</w:p>
    <w:p w14:paraId="73B60915" w14:textId="034E6005" w:rsidR="005F6726" w:rsidRPr="006666A0" w:rsidRDefault="00BF0E56" w:rsidP="005F6726">
      <w:pPr>
        <w:spacing w:before="190" w:after="106" w:line="300" w:lineRule="exact"/>
        <w:rPr>
          <w:rFonts w:ascii="Arial" w:hAnsi="Arial" w:cs="Arial"/>
          <w:b/>
          <w:sz w:val="19"/>
          <w:szCs w:val="19"/>
          <w:lang w:val="gl-ES"/>
        </w:rPr>
      </w:pPr>
      <w:r w:rsidRPr="006666A0">
        <w:rPr>
          <w:rFonts w:ascii="Arial" w:hAnsi="Arial" w:cs="Arial"/>
          <w:b/>
          <w:sz w:val="19"/>
          <w:szCs w:val="19"/>
          <w:lang w:val="gl-ES"/>
        </w:rPr>
        <w:lastRenderedPageBreak/>
        <w:t>OUTROS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912D8B" w:rsidRPr="006666A0">
        <w:rPr>
          <w:rFonts w:ascii="Arial" w:hAnsi="Arial" w:cs="Arial"/>
          <w:b/>
          <w:sz w:val="19"/>
          <w:szCs w:val="19"/>
          <w:lang w:val="gl-ES"/>
        </w:rPr>
        <w:t xml:space="preserve">ELEMENTOS 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DA</w:t>
      </w:r>
      <w:r w:rsidR="00CF196D" w:rsidRPr="006666A0">
        <w:rPr>
          <w:rFonts w:ascii="Arial" w:hAnsi="Arial" w:cs="Arial"/>
          <w:b/>
          <w:sz w:val="19"/>
          <w:szCs w:val="19"/>
          <w:lang w:val="gl-ES"/>
        </w:rPr>
        <w:t xml:space="preserve"> </w:t>
      </w:r>
      <w:r w:rsidR="005F6726" w:rsidRPr="006666A0">
        <w:rPr>
          <w:rFonts w:ascii="Arial" w:hAnsi="Arial" w:cs="Arial"/>
          <w:b/>
          <w:sz w:val="19"/>
          <w:szCs w:val="19"/>
          <w:lang w:val="gl-ES"/>
        </w:rPr>
        <w:t>PROGRAMACIÓ</w:t>
      </w:r>
      <w:r w:rsidR="00556317" w:rsidRPr="006666A0">
        <w:rPr>
          <w:rFonts w:ascii="Arial" w:hAnsi="Arial" w:cs="Arial"/>
          <w:b/>
          <w:sz w:val="19"/>
          <w:szCs w:val="19"/>
          <w:lang w:val="gl-ES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30440EAB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29875375" w14:textId="0FDA2A0D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</w:t>
            </w:r>
            <w:r w:rsidR="00DB073B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METODOLÓXICAS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4799677A" w14:textId="33C23436" w:rsidR="005F6726" w:rsidRPr="006666A0" w:rsidRDefault="002A4F4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S </w:t>
            </w:r>
            <w:r w:rsidR="004B23F9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3238118" w14:textId="5A9B9AFD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METODOLÓXICOS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41C6463" w14:textId="01D6A90F" w:rsidR="005F6726" w:rsidRPr="006666A0" w:rsidRDefault="004B23F9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5F6726" w:rsidRPr="006666A0" w14:paraId="13453434" w14:textId="77777777" w:rsidTr="00EF6677">
        <w:tc>
          <w:tcPr>
            <w:tcW w:w="787" w:type="pct"/>
            <w:vMerge/>
            <w:shd w:val="clear" w:color="auto" w:fill="F49600"/>
          </w:tcPr>
          <w:p w14:paraId="3DF394C2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449E99C3" w14:textId="4916266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discursi</w:t>
            </w:r>
            <w:r w:rsidR="004F0265" w:rsidRPr="006666A0">
              <w:rPr>
                <w:rFonts w:ascii="Arial" w:hAnsi="Arial" w:cs="Arial"/>
                <w:sz w:val="19"/>
                <w:szCs w:val="19"/>
                <w:lang w:val="gl-ES"/>
              </w:rPr>
              <w:t>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/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expositivo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7DAC07" w14:textId="2767016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2A4F43" w:rsidRPr="006666A0">
              <w:rPr>
                <w:rFonts w:ascii="Arial" w:hAnsi="Arial" w:cs="Arial"/>
                <w:sz w:val="19"/>
                <w:szCs w:val="19"/>
                <w:lang w:val="gl-ES"/>
              </w:rPr>
              <w:t>Modelo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experiencial.</w:t>
            </w:r>
          </w:p>
          <w:p w14:paraId="573D4861" w14:textId="3D2672B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Obradoiros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50EA826" w14:textId="2B9749D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D1527" w:rsidRPr="006666A0">
              <w:rPr>
                <w:rFonts w:ascii="Arial" w:hAnsi="Arial" w:cs="Arial"/>
                <w:sz w:val="19"/>
                <w:szCs w:val="19"/>
                <w:lang w:val="gl-ES"/>
              </w:rPr>
              <w:t>Aprendizaxe cooperativa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E559DC1" w14:textId="6B3E3FC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5920128" w14:textId="06AEAAC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D4321BD" w14:textId="47159B2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3723111" w14:textId="5ED581D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Actividade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experimentación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ED1381C" w14:textId="53C9C7E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Participación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B626955" w14:textId="4E9449E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4B23F9" w:rsidRPr="006666A0">
              <w:rPr>
                <w:rFonts w:ascii="Arial" w:hAnsi="Arial" w:cs="Arial"/>
                <w:sz w:val="19"/>
                <w:szCs w:val="19"/>
                <w:lang w:val="gl-ES"/>
              </w:rPr>
              <w:t>Motivación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96FAF95" w14:textId="0AB7F4EF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96CE8" w:rsidRPr="006666A0">
              <w:rPr>
                <w:rFonts w:ascii="Arial" w:hAnsi="Arial" w:cs="Arial"/>
                <w:sz w:val="19"/>
                <w:szCs w:val="19"/>
                <w:lang w:val="gl-ES"/>
              </w:rPr>
              <w:t>Personalización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CAFA878" w14:textId="186D765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9DEC60E" w14:textId="2CD2B59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3260E559" w14:textId="0E116C5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Re</w:t>
            </w:r>
            <w:r w:rsidR="00ED1D47" w:rsidRPr="006666A0">
              <w:rPr>
                <w:rFonts w:ascii="Arial" w:hAnsi="Arial" w:cs="Arial"/>
                <w:sz w:val="19"/>
                <w:szCs w:val="19"/>
                <w:lang w:val="gl-ES"/>
              </w:rPr>
              <w:t>lev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ED1D47" w:rsidRPr="006666A0">
              <w:rPr>
                <w:rFonts w:ascii="Arial" w:hAnsi="Arial" w:cs="Arial"/>
                <w:sz w:val="19"/>
                <w:szCs w:val="19"/>
                <w:lang w:val="gl-ES"/>
              </w:rPr>
              <w:t>ncia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4B4E24" w14:textId="7B5C0A4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idade.</w:t>
            </w:r>
          </w:p>
          <w:p w14:paraId="46018781" w14:textId="27AB379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>ción.</w:t>
            </w:r>
          </w:p>
          <w:p w14:paraId="43B84431" w14:textId="19BA3AC6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formativa.</w:t>
            </w:r>
          </w:p>
          <w:p w14:paraId="0F1CEDF6" w14:textId="2E4DD2C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63E1A7E5" w14:textId="5E98CD0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individuais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2F2D880" w14:textId="744B593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912D8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Agrupamento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flexible.</w:t>
            </w:r>
          </w:p>
          <w:p w14:paraId="19689E50" w14:textId="0BC20598" w:rsidR="005F6726" w:rsidRPr="006666A0" w:rsidRDefault="00E0692C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Parellas</w:t>
            </w:r>
            <w:r w:rsidR="005F6726"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8E278C" w14:textId="682ECFD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3308A" w:rsidRPr="006666A0">
              <w:rPr>
                <w:rFonts w:ascii="Arial" w:hAnsi="Arial" w:cs="Arial"/>
                <w:sz w:val="19"/>
                <w:szCs w:val="19"/>
                <w:lang w:val="gl-ES"/>
              </w:rPr>
              <w:t>Pequeno grupo.</w:t>
            </w:r>
          </w:p>
          <w:p w14:paraId="31900073" w14:textId="20234AA4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96831" w:rsidRPr="006666A0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7C6E0667" w14:textId="530489E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Grupo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intercla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e.</w:t>
            </w:r>
          </w:p>
          <w:p w14:paraId="23F89A53" w14:textId="2EFB590C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60F05E65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3"/>
        <w:gridCol w:w="4153"/>
        <w:gridCol w:w="4153"/>
      </w:tblGrid>
      <w:tr w:rsidR="005F6726" w:rsidRPr="006666A0" w14:paraId="63041B28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006228AE" w14:textId="53A8F0E7" w:rsidR="005F6726" w:rsidRPr="006666A0" w:rsidRDefault="005F6726" w:rsidP="0055631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RECURSOS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PARA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0BF4279" w14:textId="177B1EC1" w:rsidR="005F6726" w:rsidRPr="006666A0" w:rsidRDefault="00556317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 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465FCB1" w14:textId="6527F01B" w:rsidR="005F6726" w:rsidRPr="006666A0" w:rsidRDefault="005F6726" w:rsidP="0055631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56317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PARA A </w:t>
            </w:r>
            <w:r w:rsidR="00A7696A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AVALIACIÓN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679BE744" w14:textId="54CDBE42" w:rsidR="005F6726" w:rsidRPr="006666A0" w:rsidRDefault="00556317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UALIFICACIÓ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</w:p>
        </w:tc>
      </w:tr>
      <w:tr w:rsidR="005F6726" w:rsidRPr="006666A0" w14:paraId="3B0CE47B" w14:textId="77777777" w:rsidTr="00EF6677">
        <w:tc>
          <w:tcPr>
            <w:tcW w:w="787" w:type="pct"/>
            <w:vMerge/>
            <w:shd w:val="clear" w:color="auto" w:fill="F49600"/>
          </w:tcPr>
          <w:p w14:paraId="2F92A63F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28009B20" w14:textId="600E8D8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7D47F9">
              <w:rPr>
                <w:rFonts w:ascii="Arial" w:hAnsi="Arial" w:cs="Arial"/>
                <w:sz w:val="19"/>
                <w:szCs w:val="19"/>
                <w:lang w:val="gl-ES"/>
              </w:rPr>
              <w:t>do traballo</w:t>
            </w:r>
            <w:r w:rsidR="00ED1D4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di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ED1D47" w:rsidRPr="006666A0">
              <w:rPr>
                <w:rFonts w:ascii="Arial" w:hAnsi="Arial" w:cs="Arial"/>
                <w:sz w:val="19"/>
                <w:szCs w:val="19"/>
                <w:lang w:val="gl-ES"/>
              </w:rPr>
              <w:t>ri</w:t>
            </w:r>
            <w:r w:rsidR="007D47F9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3A4BE51B" w14:textId="142E3F2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Análise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DB570B" w:rsidRPr="006666A0">
              <w:rPr>
                <w:rFonts w:ascii="Arial" w:hAnsi="Arial" w:cs="Arial"/>
                <w:sz w:val="19"/>
                <w:szCs w:val="19"/>
                <w:lang w:val="gl-ES"/>
              </w:rPr>
              <w:t>tarefas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especial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mente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creadas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para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a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avaliación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CA1056B" w14:textId="089F3F8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cualificacións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18598DB9" w14:textId="0D2656B9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individual (anota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puntuali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  <w:p w14:paraId="3E9EC05C" w14:textId="3A70AF68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cuantitativa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B464E34" w14:textId="51A7FF0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="00657E64" w:rsidRPr="006666A0">
              <w:rPr>
                <w:rFonts w:ascii="Arial" w:hAnsi="Arial" w:cs="Arial"/>
                <w:sz w:val="19"/>
                <w:szCs w:val="19"/>
                <w:lang w:val="gl-ES"/>
              </w:rPr>
              <w:t>cualitativa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progreso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colectivo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333175B" w14:textId="76B129DA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5A13B847" w14:textId="6350690E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directa.</w:t>
            </w:r>
          </w:p>
          <w:p w14:paraId="41915ACE" w14:textId="459A5F60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Ele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>ment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A853B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diagnóstico: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rúbrica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da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055679B" w14:textId="133AB37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de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contidos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, </w:t>
            </w:r>
            <w:r w:rsidR="004F0265" w:rsidRPr="006666A0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="00BD5C0D" w:rsidRPr="006666A0">
              <w:rPr>
                <w:rFonts w:ascii="Arial" w:hAnsi="Arial" w:cs="Arial"/>
                <w:sz w:val="19"/>
                <w:szCs w:val="19"/>
                <w:lang w:val="gl-ES"/>
              </w:rPr>
              <w:t>robas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77465D2" w14:textId="1301C0AB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A7696A" w:rsidRPr="006666A0">
              <w:rPr>
                <w:rFonts w:ascii="Arial" w:hAnsi="Arial" w:cs="Arial"/>
                <w:sz w:val="19"/>
                <w:szCs w:val="19"/>
                <w:lang w:val="gl-ES"/>
              </w:rPr>
              <w:t>Avaliaci</w:t>
            </w:r>
            <w:r w:rsidR="00D839AD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ón </w:t>
            </w:r>
            <w:r w:rsidR="001321C3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para </w:t>
            </w:r>
            <w:r w:rsidR="00BA3905" w:rsidRPr="006666A0">
              <w:rPr>
                <w:rFonts w:ascii="Arial" w:hAnsi="Arial" w:cs="Arial"/>
                <w:sz w:val="19"/>
                <w:szCs w:val="19"/>
                <w:lang w:val="gl-ES"/>
              </w:rPr>
              <w:t>competencias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proba </w:t>
            </w:r>
            <w:r w:rsidR="00CB5D52" w:rsidRPr="006666A0">
              <w:rPr>
                <w:rFonts w:ascii="Arial" w:hAnsi="Arial" w:cs="Arial"/>
                <w:sz w:val="19"/>
                <w:szCs w:val="19"/>
                <w:lang w:val="gl-ES"/>
              </w:rPr>
              <w:t>correspondente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7731230" w14:textId="71CD160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document</w:t>
            </w:r>
            <w:r w:rsidR="004F0265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gr</w:t>
            </w:r>
            <w:r w:rsidR="00260B39" w:rsidRPr="006666A0">
              <w:rPr>
                <w:rFonts w:ascii="Arial" w:hAnsi="Arial" w:cs="Arial"/>
                <w:sz w:val="19"/>
                <w:szCs w:val="19"/>
                <w:lang w:val="gl-ES"/>
              </w:rPr>
              <w:t>á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fic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 o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u textuai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s.</w:t>
            </w:r>
          </w:p>
          <w:p w14:paraId="148DAF0E" w14:textId="30E29473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Debat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s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interven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A816A0E" w14:textId="07B4797D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52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Proxecto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s </w:t>
            </w:r>
            <w:r w:rsidR="008D4BD3" w:rsidRPr="006666A0">
              <w:rPr>
                <w:rFonts w:ascii="Arial" w:hAnsi="Arial"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570ADD" w:rsidRPr="006666A0">
              <w:rPr>
                <w:rFonts w:ascii="Arial" w:hAnsi="Arial" w:cs="Arial"/>
                <w:sz w:val="19"/>
                <w:szCs w:val="19"/>
                <w:lang w:val="gl-ES"/>
              </w:rPr>
              <w:t>de grupo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1CE56E0" w14:textId="03D39791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dramati</w:t>
            </w:r>
            <w:r w:rsidR="00CF196D" w:rsidRPr="006666A0">
              <w:rPr>
                <w:rFonts w:ascii="Arial" w:hAnsi="Arial" w:cs="Arial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="00A3484A" w:rsidRPr="006666A0">
              <w:rPr>
                <w:rFonts w:ascii="Arial" w:hAnsi="Arial" w:cs="Arial"/>
                <w:sz w:val="19"/>
                <w:szCs w:val="19"/>
                <w:lang w:val="gl-ES"/>
              </w:rPr>
              <w:t>cións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E7CDA2" w14:textId="1946C6F7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</w:t>
            </w:r>
            <w:r w:rsidR="00DB073B"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cións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multim</w:t>
            </w:r>
            <w:r w:rsidR="00556317" w:rsidRPr="006666A0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dia.</w:t>
            </w:r>
          </w:p>
          <w:p w14:paraId="3EC875E0" w14:textId="67FC98E2" w:rsidR="005F6726" w:rsidRPr="006666A0" w:rsidRDefault="005F6726" w:rsidP="00EF667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sym w:font="Wingdings 2" w:char="F0A3"/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F0E56" w:rsidRPr="006666A0">
              <w:rPr>
                <w:rFonts w:ascii="Arial" w:hAnsi="Arial" w:cs="Arial"/>
                <w:sz w:val="19"/>
                <w:szCs w:val="19"/>
                <w:lang w:val="gl-ES"/>
              </w:rPr>
              <w:t>Outros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404" w:type="pct"/>
          </w:tcPr>
          <w:p w14:paraId="2B5EEACB" w14:textId="2D8B8ACB" w:rsidR="005F6726" w:rsidRPr="006666A0" w:rsidRDefault="00F459E0" w:rsidP="00EF6677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</w:t>
            </w:r>
            <w:r w:rsidR="00BF0E5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A3484A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cuantitativa</w:t>
            </w:r>
            <w:r w:rsidR="005F6726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:</w:t>
            </w:r>
          </w:p>
          <w:p w14:paraId="6527F6FA" w14:textId="7AE6C2D4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Na</w:t>
            </w:r>
            <w:r w:rsidR="00D65A73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proba de control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, cada actividade cualificarase con 1 punto se se resolveu correctamente. Se a resolución non é errónea, pero é incompleta ou falta nela algún elemento esencial, pódese valorar con 0,5 puntos. Así, a cualificación máxima da proba será de 10 puntos.</w:t>
            </w:r>
          </w:p>
          <w:p w14:paraId="493ACE5B" w14:textId="77777777" w:rsidR="007F3D40" w:rsidRPr="006666A0" w:rsidRDefault="007F3D40" w:rsidP="007F3D40">
            <w:pPr>
              <w:pStyle w:val="Prrafodelista12"/>
              <w:spacing w:after="106" w:line="260" w:lineRule="exact"/>
              <w:ind w:left="0"/>
              <w:contextualSpacing w:val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ten como clave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para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sz w:val="19"/>
                <w:szCs w:val="19"/>
                <w:lang w:val="gl-ES"/>
              </w:rPr>
              <w:t>o diagnóstico a rúbrica correspondente á unidade.</w:t>
            </w:r>
          </w:p>
          <w:p w14:paraId="700B445C" w14:textId="3FCC6FD0" w:rsidR="007F3D40" w:rsidRPr="006666A0" w:rsidRDefault="007F3D40" w:rsidP="007F3D40">
            <w:pPr>
              <w:pStyle w:val="Prrafodelista12"/>
              <w:numPr>
                <w:ilvl w:val="0"/>
                <w:numId w:val="17"/>
              </w:numPr>
              <w:spacing w:after="106" w:line="260" w:lineRule="exact"/>
              <w:ind w:left="284" w:hanging="284"/>
              <w:contextualSpacing w:val="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As </w:t>
            </w:r>
            <w:r w:rsidR="0038304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p</w:t>
            </w:r>
            <w:r w:rsidR="005301AB"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robas de avaliación por competencias</w:t>
            </w: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t>.</w:t>
            </w:r>
          </w:p>
          <w:p w14:paraId="06530C56" w14:textId="7B4A6C50" w:rsidR="005F6726" w:rsidRPr="006666A0" w:rsidRDefault="007F3D40" w:rsidP="007F3D40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 observación directa</w:t>
            </w:r>
          </w:p>
        </w:tc>
      </w:tr>
    </w:tbl>
    <w:p w14:paraId="78A62716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52"/>
        <w:gridCol w:w="8307"/>
      </w:tblGrid>
      <w:tr w:rsidR="005F6726" w:rsidRPr="006666A0" w14:paraId="6E088B03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1936601F" w14:textId="7549BC6B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INDIVIDUALIZADA</w:t>
            </w:r>
          </w:p>
        </w:tc>
        <w:tc>
          <w:tcPr>
            <w:tcW w:w="1404" w:type="pct"/>
            <w:shd w:val="clear" w:color="auto" w:fill="E0001B"/>
            <w:vAlign w:val="center"/>
          </w:tcPr>
          <w:p w14:paraId="561232BE" w14:textId="1F1E4AA8" w:rsidR="005F6726" w:rsidRPr="006666A0" w:rsidRDefault="00635CF1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2809" w:type="pct"/>
            <w:shd w:val="clear" w:color="auto" w:fill="E0001B"/>
            <w:vAlign w:val="center"/>
          </w:tcPr>
          <w:p w14:paraId="133186AE" w14:textId="2EC5690F" w:rsidR="005F6726" w:rsidRPr="006666A0" w:rsidRDefault="00556317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MEDIDAS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ATEN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CIÓN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DIVERSIDADE</w:t>
            </w:r>
          </w:p>
        </w:tc>
      </w:tr>
      <w:tr w:rsidR="005F6726" w:rsidRPr="006666A0" w14:paraId="64E36664" w14:textId="77777777" w:rsidTr="00EF6677">
        <w:tc>
          <w:tcPr>
            <w:tcW w:w="787" w:type="pct"/>
            <w:vMerge/>
            <w:shd w:val="clear" w:color="auto" w:fill="F49600"/>
          </w:tcPr>
          <w:p w14:paraId="58C9EF12" w14:textId="77777777" w:rsidR="005F6726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404" w:type="pct"/>
          </w:tcPr>
          <w:p w14:paraId="55E55E7A" w14:textId="6DFECEAD" w:rsidR="005F6726" w:rsidRPr="006666A0" w:rsidRDefault="005F6726" w:rsidP="0089689D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Programa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mellora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 á 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5B665F76" w14:textId="01010A17" w:rsidR="005F6726" w:rsidRPr="006666A0" w:rsidRDefault="0045620E" w:rsidP="00556317">
            <w:pPr>
              <w:pStyle w:val="Lista"/>
              <w:numPr>
                <w:ilvl w:val="0"/>
                <w:numId w:val="5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ED1D47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reforzo</w:t>
            </w:r>
            <w:r w:rsidR="00ED1D47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</w:tc>
        <w:tc>
          <w:tcPr>
            <w:tcW w:w="2809" w:type="pct"/>
          </w:tcPr>
          <w:p w14:paraId="0169165A" w14:textId="6F9E427E" w:rsidR="005F6726" w:rsidRPr="006666A0" w:rsidRDefault="005F6726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Programa 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do proxecto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Ensinanza</w:t>
            </w:r>
            <w:r w:rsidR="00A853B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i/>
                <w:sz w:val="19"/>
                <w:szCs w:val="19"/>
                <w:lang w:val="gl-ES"/>
              </w:rPr>
              <w:t>individualizada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378B1E10" w14:textId="3DFF2F69" w:rsidR="005F6726" w:rsidRPr="006666A0" w:rsidRDefault="0045620E" w:rsidP="0089689D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ED1D47" w:rsidRPr="006666A0">
              <w:rPr>
                <w:rFonts w:cs="Arial"/>
                <w:sz w:val="19"/>
                <w:szCs w:val="19"/>
                <w:lang w:val="gl-ES"/>
              </w:rPr>
              <w:t>amplia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propostas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635CF1" w:rsidRPr="006666A0">
              <w:rPr>
                <w:rFonts w:cs="Arial"/>
                <w:sz w:val="19"/>
                <w:szCs w:val="19"/>
                <w:lang w:val="gl-ES"/>
              </w:rPr>
              <w:t>guía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did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ctica.</w:t>
            </w:r>
          </w:p>
          <w:p w14:paraId="6F0D1B76" w14:textId="124A310A" w:rsidR="005F6726" w:rsidRPr="006666A0" w:rsidRDefault="005B389B" w:rsidP="00556317">
            <w:pPr>
              <w:pStyle w:val="Lista"/>
              <w:numPr>
                <w:ilvl w:val="0"/>
                <w:numId w:val="6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 primaria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recursos.</w:t>
            </w:r>
          </w:p>
        </w:tc>
      </w:tr>
    </w:tbl>
    <w:p w14:paraId="02DBF328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55CA07FF" w14:textId="77777777" w:rsidTr="00EF6677">
        <w:tc>
          <w:tcPr>
            <w:tcW w:w="787" w:type="pct"/>
            <w:shd w:val="clear" w:color="auto" w:fill="F49600"/>
            <w:vAlign w:val="center"/>
          </w:tcPr>
          <w:p w14:paraId="4B0BFD6D" w14:textId="34C37480" w:rsidR="005F6726" w:rsidRPr="006666A0" w:rsidRDefault="00D65A73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10751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COOPERATIVO</w:t>
            </w:r>
          </w:p>
        </w:tc>
        <w:tc>
          <w:tcPr>
            <w:tcW w:w="4213" w:type="pct"/>
            <w:vAlign w:val="center"/>
          </w:tcPr>
          <w:p w14:paraId="26062BC6" w14:textId="36FD4AF2" w:rsidR="005F6726" w:rsidRPr="006666A0" w:rsidRDefault="00BF0E56" w:rsidP="004F0265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terceiro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trimestre: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O </w:t>
            </w:r>
            <w:r w:rsidR="00260B39" w:rsidRPr="006666A0">
              <w:rPr>
                <w:rFonts w:cs="Arial"/>
                <w:i/>
                <w:sz w:val="19"/>
                <w:szCs w:val="19"/>
                <w:lang w:val="gl-ES"/>
              </w:rPr>
              <w:t>á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>lbum</w:t>
            </w:r>
            <w:r w:rsidR="000E7E4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das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familia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social: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U</w:t>
            </w:r>
            <w:r w:rsidR="00CF196D" w:rsidRPr="006666A0">
              <w:rPr>
                <w:rFonts w:cs="Arial"/>
                <w:i/>
                <w:sz w:val="19"/>
                <w:szCs w:val="19"/>
                <w:lang w:val="gl-ES"/>
              </w:rPr>
              <w:t>nha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escola </w:t>
            </w:r>
            <w:r w:rsidR="0028666D" w:rsidRPr="006666A0">
              <w:rPr>
                <w:rFonts w:cs="Arial"/>
                <w:i/>
                <w:sz w:val="19"/>
                <w:szCs w:val="19"/>
                <w:lang w:val="gl-ES"/>
              </w:rPr>
              <w:t>máis limpa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.</w:t>
            </w:r>
          </w:p>
        </w:tc>
      </w:tr>
    </w:tbl>
    <w:p w14:paraId="42A19CE6" w14:textId="77777777" w:rsidR="005F6726" w:rsidRPr="006666A0" w:rsidRDefault="005F6726" w:rsidP="005F6726">
      <w:pPr>
        <w:rPr>
          <w:rFonts w:ascii="Arial" w:hAnsi="Arial" w:cs="Arial"/>
          <w:sz w:val="19"/>
          <w:szCs w:val="19"/>
          <w:lang w:val="gl-ES"/>
        </w:rPr>
      </w:pPr>
      <w:r w:rsidRPr="006666A0">
        <w:rPr>
          <w:rFonts w:ascii="Arial" w:hAnsi="Arial" w:cs="Arial"/>
          <w:sz w:val="19"/>
          <w:szCs w:val="19"/>
          <w:lang w:val="gl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26024F50" w14:textId="77777777" w:rsidTr="00EF6677">
        <w:tc>
          <w:tcPr>
            <w:tcW w:w="787" w:type="pct"/>
            <w:shd w:val="clear" w:color="auto" w:fill="F49600"/>
            <w:vAlign w:val="center"/>
          </w:tcPr>
          <w:p w14:paraId="4D0D0689" w14:textId="160BBB50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sz w:val="19"/>
                <w:szCs w:val="19"/>
                <w:lang w:val="gl-ES"/>
              </w:rPr>
              <w:lastRenderedPageBreak/>
              <w:br w:type="page"/>
            </w:r>
            <w:r w:rsidR="0045620E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COMPLEMENT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ARIAS</w:t>
            </w:r>
          </w:p>
        </w:tc>
        <w:tc>
          <w:tcPr>
            <w:tcW w:w="4213" w:type="pct"/>
            <w:vAlign w:val="center"/>
          </w:tcPr>
          <w:p w14:paraId="07C08D97" w14:textId="68454201" w:rsidR="005F6726" w:rsidRPr="006666A0" w:rsidRDefault="0045620E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complement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 xml:space="preserve">arias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do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material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Recursos </w:t>
            </w:r>
            <w:r w:rsidR="00912D8B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complementarios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curs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:</w:t>
            </w:r>
          </w:p>
          <w:p w14:paraId="010488D7" w14:textId="7757397C" w:rsidR="005F6726" w:rsidRPr="006666A0" w:rsidRDefault="00556317" w:rsidP="00556317">
            <w:pPr>
              <w:pStyle w:val="Lista"/>
              <w:numPr>
                <w:ilvl w:val="0"/>
                <w:numId w:val="7"/>
              </w:numPr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Para</w:t>
            </w:r>
            <w:r w:rsidR="00ED1D47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ler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</w:t>
            </w:r>
            <w:r w:rsidR="001321C3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para </w:t>
            </w:r>
            <w:r w:rsidR="00CF0D99" w:rsidRPr="006666A0">
              <w:rPr>
                <w:rFonts w:cs="Arial"/>
                <w:b/>
                <w:sz w:val="19"/>
                <w:szCs w:val="19"/>
                <w:lang w:val="gl-ES"/>
              </w:rPr>
              <w:t>escribir</w:t>
            </w:r>
            <w:r w:rsidR="005F672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: </w:t>
            </w:r>
            <w:r w:rsidR="00BD5C0D" w:rsidRPr="006666A0">
              <w:rPr>
                <w:rFonts w:cs="Arial"/>
                <w:sz w:val="19"/>
                <w:szCs w:val="19"/>
                <w:lang w:val="gl-ES"/>
              </w:rPr>
              <w:t xml:space="preserve">Fichas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aos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fonema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s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>tratados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na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41A9742C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4B84BE75" w14:textId="77777777" w:rsidTr="00EF6677">
        <w:tc>
          <w:tcPr>
            <w:tcW w:w="787" w:type="pct"/>
            <w:vMerge w:val="restart"/>
            <w:shd w:val="clear" w:color="auto" w:fill="F49600"/>
            <w:vAlign w:val="center"/>
          </w:tcPr>
          <w:p w14:paraId="1CDAA599" w14:textId="2EA2466C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0B0FA611" w14:textId="0CEB3812" w:rsidR="005F6726" w:rsidRPr="006666A0" w:rsidRDefault="00556317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</w:t>
            </w:r>
          </w:p>
        </w:tc>
        <w:tc>
          <w:tcPr>
            <w:tcW w:w="4213" w:type="pct"/>
            <w:vAlign w:val="center"/>
          </w:tcPr>
          <w:p w14:paraId="72629897" w14:textId="14C35746" w:rsidR="005F6726" w:rsidRPr="006666A0" w:rsidRDefault="005F6726" w:rsidP="00D972AE">
            <w:pPr>
              <w:pStyle w:val="Lista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Compren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lectora.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A nena que foi á Lúa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21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2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21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3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;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972AE" w:rsidRPr="007D47F9">
              <w:rPr>
                <w:rFonts w:cs="Arial"/>
                <w:i/>
                <w:sz w:val="19"/>
                <w:szCs w:val="19"/>
                <w:lang w:val="gl-ES"/>
              </w:rPr>
              <w:t>Que lonxe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 xml:space="preserve"> (páxina 215);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O chifre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Cs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18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310FC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21E2F8EA" w14:textId="77777777" w:rsidTr="00EF6677">
        <w:tc>
          <w:tcPr>
            <w:tcW w:w="787" w:type="pct"/>
            <w:vMerge/>
            <w:shd w:val="clear" w:color="auto" w:fill="F49600"/>
            <w:vAlign w:val="center"/>
          </w:tcPr>
          <w:p w14:paraId="3E8B7408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6EF3578" w14:textId="2A9AB1E4" w:rsidR="005F6726" w:rsidRPr="006666A0" w:rsidRDefault="005F6726" w:rsidP="00D972A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Expre</w:t>
            </w:r>
            <w:r w:rsidR="00A853B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sión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oral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escrita. </w:t>
            </w:r>
            <w:r w:rsidR="00912D8B" w:rsidRPr="006666A0">
              <w:rPr>
                <w:rFonts w:cs="Arial"/>
                <w:sz w:val="19"/>
                <w:szCs w:val="19"/>
                <w:lang w:val="gl-ES"/>
              </w:rPr>
              <w:t xml:space="preserve">Comentario 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da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="00D93270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No</w:t>
            </w:r>
            <w:r w:rsidR="00556317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museo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de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>Ciencias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 21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0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21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;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Itinerari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dun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ha visita ao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museo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20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310FC" w:rsidRPr="006666A0">
              <w:rPr>
                <w:rFonts w:cs="Arial"/>
                <w:sz w:val="19"/>
                <w:szCs w:val="19"/>
                <w:lang w:val="gl-ES"/>
              </w:rPr>
              <w:t>.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</w:p>
        </w:tc>
      </w:tr>
      <w:tr w:rsidR="005F6726" w:rsidRPr="006666A0" w14:paraId="072CF3E2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1B73E4F4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4823241B" w14:textId="2ACFD77F" w:rsidR="005F6726" w:rsidRPr="006666A0" w:rsidRDefault="005F6726" w:rsidP="00D972A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Comunica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audiovisual.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Interpreta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ción</w:t>
            </w:r>
            <w:r w:rsidR="00CF196D" w:rsidRPr="006666A0">
              <w:rPr>
                <w:rFonts w:cs="Arial"/>
                <w:sz w:val="19"/>
                <w:szCs w:val="19"/>
                <w:lang w:val="gl-ES"/>
              </w:rPr>
              <w:t xml:space="preserve"> da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l</w:t>
            </w:r>
            <w:r w:rsidR="00260B39" w:rsidRPr="006666A0">
              <w:rPr>
                <w:rFonts w:cs="Arial"/>
                <w:sz w:val="19"/>
                <w:szCs w:val="19"/>
                <w:lang w:val="gl-ES"/>
              </w:rPr>
              <w:t>á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mina inicial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10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2AF5AC3B" w14:textId="77777777" w:rsidTr="00EF6677">
        <w:trPr>
          <w:trHeight w:val="64"/>
        </w:trPr>
        <w:tc>
          <w:tcPr>
            <w:tcW w:w="787" w:type="pct"/>
            <w:vMerge/>
            <w:shd w:val="clear" w:color="auto" w:fill="F49600"/>
            <w:vAlign w:val="center"/>
          </w:tcPr>
          <w:p w14:paraId="6294D0EF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022044A2" w14:textId="7FB7BB59" w:rsidR="005F6726" w:rsidRPr="006666A0" w:rsidRDefault="005F6726" w:rsidP="00D972A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Actitud</w:t>
            </w:r>
            <w:r w:rsidR="00A96CE8" w:rsidRPr="006666A0">
              <w:rPr>
                <w:rFonts w:cs="Arial"/>
                <w:b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="00D65A73" w:rsidRPr="006666A0">
              <w:rPr>
                <w:rFonts w:cs="Arial"/>
                <w:b/>
                <w:sz w:val="19"/>
                <w:szCs w:val="19"/>
                <w:lang w:val="gl-ES"/>
              </w:rPr>
              <w:t>emprendedor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a.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Ten curiosidade</w:t>
            </w:r>
            <w:r w:rsidR="001321C3" w:rsidRPr="006666A0">
              <w:rPr>
                <w:rFonts w:cs="Arial"/>
                <w:sz w:val="19"/>
                <w:szCs w:val="19"/>
                <w:lang w:val="gl-ES"/>
              </w:rPr>
              <w:t xml:space="preserve"> para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obte</w:t>
            </w:r>
            <w:r w:rsidR="00ED1D47"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informa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ao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muse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a 2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11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  <w:tr w:rsidR="005F6726" w:rsidRPr="006666A0" w14:paraId="6564DB60" w14:textId="77777777" w:rsidTr="00EF6677">
        <w:trPr>
          <w:trHeight w:val="228"/>
        </w:trPr>
        <w:tc>
          <w:tcPr>
            <w:tcW w:w="787" w:type="pct"/>
            <w:vMerge/>
            <w:shd w:val="clear" w:color="auto" w:fill="F49600"/>
            <w:vAlign w:val="center"/>
          </w:tcPr>
          <w:p w14:paraId="2DDD21D0" w14:textId="77777777" w:rsidR="005F6726" w:rsidRPr="006666A0" w:rsidRDefault="005F6726" w:rsidP="00EF6677">
            <w:pPr>
              <w:tabs>
                <w:tab w:val="left" w:pos="1134"/>
              </w:tabs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213" w:type="pct"/>
            <w:vAlign w:val="center"/>
          </w:tcPr>
          <w:p w14:paraId="1766F2E5" w14:textId="630277F2" w:rsidR="00D93270" w:rsidRPr="006666A0" w:rsidRDefault="005F6726" w:rsidP="00EF6677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>cívica</w:t>
            </w:r>
            <w:r w:rsidR="00BF0E56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e </w:t>
            </w:r>
            <w:r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constitucional. </w:t>
            </w:r>
          </w:p>
          <w:p w14:paraId="6380F5DC" w14:textId="22530CBE" w:rsidR="005F6726" w:rsidRPr="006666A0" w:rsidRDefault="00556317" w:rsidP="00D972AE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preven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e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resolu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ción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pacífica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de conflito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s.</w:t>
            </w:r>
            <w:r w:rsidR="00D93270" w:rsidRPr="006666A0">
              <w:rPr>
                <w:rFonts w:cs="Arial"/>
                <w:b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Respectar a 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opinió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BF583F" w:rsidRPr="006666A0">
              <w:rPr>
                <w:rFonts w:cs="Arial"/>
                <w:sz w:val="19"/>
                <w:szCs w:val="19"/>
                <w:lang w:val="gl-ES"/>
              </w:rPr>
              <w:t xml:space="preserve"> dos 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>outros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(</w:t>
            </w:r>
            <w:r w:rsidR="00107516" w:rsidRPr="006666A0">
              <w:rPr>
                <w:rFonts w:cs="Arial"/>
                <w:sz w:val="19"/>
                <w:szCs w:val="19"/>
                <w:lang w:val="gl-ES"/>
              </w:rPr>
              <w:t>páxin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a 21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)</w:t>
            </w:r>
            <w:r w:rsidR="00C310FC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6940E5A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19D4A8E4" w14:textId="77777777" w:rsidTr="00EF6677">
        <w:tc>
          <w:tcPr>
            <w:tcW w:w="787" w:type="pct"/>
            <w:shd w:val="clear" w:color="auto" w:fill="F49600"/>
            <w:vAlign w:val="center"/>
          </w:tcPr>
          <w:p w14:paraId="79B69067" w14:textId="0C83BA05" w:rsidR="005F6726" w:rsidRPr="006666A0" w:rsidRDefault="00BD52CF" w:rsidP="007F3D4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PLAN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DE FO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MENTO</w:t>
            </w:r>
            <w:r w:rsidR="00A853B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LECTURA</w:t>
            </w:r>
          </w:p>
        </w:tc>
        <w:tc>
          <w:tcPr>
            <w:tcW w:w="4213" w:type="pct"/>
            <w:vAlign w:val="center"/>
          </w:tcPr>
          <w:p w14:paraId="6BCEB8B9" w14:textId="5339E6C2" w:rsidR="005F6726" w:rsidRPr="006666A0" w:rsidRDefault="00BF0E56" w:rsidP="00EF6677">
            <w:pPr>
              <w:pStyle w:val="Lista"/>
              <w:tabs>
                <w:tab w:val="clear" w:pos="284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Outr</w:t>
            </w:r>
            <w:r w:rsidR="007F3D40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7F3D4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suxestións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 xml:space="preserve"> de lectura:</w:t>
            </w:r>
          </w:p>
          <w:p w14:paraId="74919467" w14:textId="37961836" w:rsidR="005F6726" w:rsidRPr="006666A0" w:rsidRDefault="004F0265" w:rsidP="0089689D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A</w:t>
            </w:r>
            <w:r w:rsidR="00241C6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nave </w:t>
            </w:r>
            <w:r w:rsidR="00BF583F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dos </w:t>
            </w:r>
            <w:r w:rsidR="00A7696A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Libros 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>1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0FF735B9" w14:textId="76EC2883" w:rsidR="005F6726" w:rsidRPr="006666A0" w:rsidRDefault="00445B7D" w:rsidP="00ED1D47">
            <w:pPr>
              <w:pStyle w:val="Lista"/>
              <w:numPr>
                <w:ilvl w:val="0"/>
                <w:numId w:val="7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Lecturas de aquí e acolá</w:t>
            </w:r>
            <w:r w:rsidR="005F6726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1. </w:t>
            </w:r>
          </w:p>
        </w:tc>
      </w:tr>
    </w:tbl>
    <w:p w14:paraId="0E5FEC87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2462"/>
      </w:tblGrid>
      <w:tr w:rsidR="005F6726" w:rsidRPr="006666A0" w14:paraId="592E8A01" w14:textId="77777777" w:rsidTr="00EF6677">
        <w:tc>
          <w:tcPr>
            <w:tcW w:w="785" w:type="pct"/>
            <w:shd w:val="clear" w:color="auto" w:fill="F49600"/>
            <w:vAlign w:val="center"/>
          </w:tcPr>
          <w:p w14:paraId="1101A547" w14:textId="68C591A7" w:rsidR="005F6726" w:rsidRPr="006666A0" w:rsidRDefault="00BF0E5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</w:t>
            </w:r>
            <w:r w:rsidR="005F672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LINGÜÍSTIC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</w:t>
            </w:r>
          </w:p>
        </w:tc>
        <w:tc>
          <w:tcPr>
            <w:tcW w:w="4210" w:type="pct"/>
            <w:vAlign w:val="center"/>
          </w:tcPr>
          <w:p w14:paraId="072E4B0B" w14:textId="20E848CF" w:rsidR="005F6726" w:rsidRPr="006666A0" w:rsidRDefault="00556317" w:rsidP="0089689D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Pedi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r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dar explica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sobre algun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h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a co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u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sa que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se dixo</w:t>
            </w:r>
            <w:r w:rsidR="005F6726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14:paraId="1601ABF5" w14:textId="29009CB9" w:rsidR="005F6726" w:rsidRPr="006666A0" w:rsidRDefault="005F6726" w:rsidP="004F0265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Respond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er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pregunt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ED1D47"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di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>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? 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>Qu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e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dixeches</w:t>
            </w:r>
            <w:r w:rsidRPr="006666A0">
              <w:rPr>
                <w:rFonts w:cs="Arial"/>
                <w:i/>
                <w:sz w:val="19"/>
                <w:szCs w:val="19"/>
                <w:lang w:val="gl-ES"/>
              </w:rPr>
              <w:t>?</w:t>
            </w:r>
            <w:r w:rsidR="001321C3" w:rsidRPr="006666A0">
              <w:rPr>
                <w:rFonts w:cs="Arial"/>
                <w:i/>
                <w:sz w:val="19"/>
                <w:szCs w:val="19"/>
                <w:lang w:val="gl-ES"/>
              </w:rPr>
              <w:t xml:space="preserve"> </w:t>
            </w:r>
            <w:r w:rsidR="004F0265" w:rsidRPr="006666A0">
              <w:rPr>
                <w:rFonts w:cs="Arial"/>
                <w:i/>
                <w:sz w:val="19"/>
                <w:szCs w:val="19"/>
                <w:lang w:val="gl-ES"/>
              </w:rPr>
              <w:t>Por que o di</w:t>
            </w:r>
            <w:r w:rsidR="00D93270" w:rsidRPr="006666A0">
              <w:rPr>
                <w:rFonts w:cs="Arial"/>
                <w:i/>
                <w:sz w:val="19"/>
                <w:szCs w:val="19"/>
                <w:lang w:val="gl-ES"/>
              </w:rPr>
              <w:t>s?</w:t>
            </w:r>
          </w:p>
        </w:tc>
      </w:tr>
    </w:tbl>
    <w:p w14:paraId="69712473" w14:textId="77777777" w:rsidR="005F6726" w:rsidRPr="006666A0" w:rsidRDefault="005F6726" w:rsidP="005F672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F6726" w:rsidRPr="006666A0" w14:paraId="4BE8ECB3" w14:textId="77777777" w:rsidTr="00EF6677">
        <w:tc>
          <w:tcPr>
            <w:tcW w:w="787" w:type="pct"/>
            <w:shd w:val="clear" w:color="auto" w:fill="F49600"/>
            <w:vAlign w:val="center"/>
          </w:tcPr>
          <w:p w14:paraId="349032AF" w14:textId="3AB01532" w:rsidR="005F6726" w:rsidRPr="006666A0" w:rsidRDefault="005F6726" w:rsidP="00EF6677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</w:t>
            </w:r>
            <w:r w:rsidR="00BF0E5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CIÓN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EN </w:t>
            </w:r>
            <w:r w:rsidR="00BD52CF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VALORES</w:t>
            </w:r>
          </w:p>
        </w:tc>
        <w:tc>
          <w:tcPr>
            <w:tcW w:w="4213" w:type="pct"/>
            <w:vAlign w:val="center"/>
          </w:tcPr>
          <w:p w14:paraId="1AF5346D" w14:textId="2758131D" w:rsidR="005F6726" w:rsidRPr="006666A0" w:rsidRDefault="005F6726" w:rsidP="007D47F9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Su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xestión</w:t>
            </w:r>
            <w:r w:rsidR="00A853B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de tra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tament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o</w:t>
            </w:r>
            <w:r w:rsidRPr="006666A0">
              <w:rPr>
                <w:rFonts w:cs="Arial"/>
                <w:sz w:val="19"/>
                <w:szCs w:val="19"/>
                <w:lang w:val="gl-ES"/>
              </w:rPr>
              <w:t>:</w:t>
            </w:r>
            <w:r w:rsidR="00D65A73" w:rsidRPr="006666A0">
              <w:rPr>
                <w:rFonts w:cs="Arial"/>
                <w:sz w:val="19"/>
                <w:szCs w:val="19"/>
                <w:lang w:val="gl-ES"/>
              </w:rPr>
              <w:t xml:space="preserve"> as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rela</w:t>
            </w:r>
            <w:r w:rsidR="00DB073B" w:rsidRPr="006666A0">
              <w:rPr>
                <w:rFonts w:cs="Arial"/>
                <w:sz w:val="19"/>
                <w:szCs w:val="19"/>
                <w:lang w:val="gl-ES"/>
              </w:rPr>
              <w:t xml:space="preserve">cións </w:t>
            </w:r>
            <w:r w:rsidR="008D4BD3" w:rsidRPr="006666A0">
              <w:rPr>
                <w:rFonts w:cs="Arial"/>
                <w:sz w:val="19"/>
                <w:szCs w:val="19"/>
                <w:lang w:val="gl-ES"/>
              </w:rPr>
              <w:t>persoais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(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A paz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a harmon</w:t>
            </w:r>
            <w:r w:rsidR="00D972AE" w:rsidRPr="006666A0">
              <w:rPr>
                <w:rFonts w:cs="Arial"/>
                <w:sz w:val="19"/>
                <w:szCs w:val="19"/>
                <w:lang w:val="gl-ES"/>
              </w:rPr>
              <w:t>í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a: 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perdó</w:t>
            </w:r>
            <w:r w:rsidR="004F0265" w:rsidRPr="006666A0">
              <w:rPr>
                <w:rFonts w:cs="Arial"/>
                <w:sz w:val="19"/>
                <w:szCs w:val="19"/>
                <w:lang w:val="gl-ES"/>
              </w:rPr>
              <w:t>n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);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Valores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sociais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, </w:t>
            </w:r>
            <w:r w:rsidR="00873C23" w:rsidRPr="006666A0">
              <w:rPr>
                <w:rFonts w:cs="Arial"/>
                <w:sz w:val="19"/>
                <w:szCs w:val="19"/>
                <w:lang w:val="gl-ES"/>
              </w:rPr>
              <w:t>cívicos</w:t>
            </w:r>
            <w:r w:rsidR="00BF0E56" w:rsidRPr="006666A0">
              <w:rPr>
                <w:rFonts w:cs="Arial"/>
                <w:sz w:val="19"/>
                <w:szCs w:val="19"/>
                <w:lang w:val="gl-ES"/>
              </w:rPr>
              <w:t xml:space="preserve"> 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solidarios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 (A cidadanía: o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respecto </w:t>
            </w:r>
            <w:r w:rsidR="007D47F9">
              <w:rPr>
                <w:rFonts w:cs="Arial"/>
                <w:sz w:val="19"/>
                <w:szCs w:val="19"/>
                <w:lang w:val="gl-ES"/>
              </w:rPr>
              <w:t>polas</w:t>
            </w:r>
            <w:r w:rsidR="000E7E46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>cousas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 común</w:t>
            </w:r>
            <w:r w:rsidR="00D93270" w:rsidRPr="006666A0">
              <w:rPr>
                <w:rFonts w:cs="Arial"/>
                <w:sz w:val="19"/>
                <w:szCs w:val="19"/>
                <w:lang w:val="gl-ES"/>
              </w:rPr>
              <w:t>s).</w:t>
            </w:r>
          </w:p>
        </w:tc>
      </w:tr>
    </w:tbl>
    <w:p w14:paraId="41CD6439" w14:textId="77777777" w:rsidR="00520CEE" w:rsidRPr="006666A0" w:rsidRDefault="00520CEE" w:rsidP="00520CEE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2460"/>
      </w:tblGrid>
      <w:tr w:rsidR="00520CEE" w:rsidRPr="006666A0" w14:paraId="239C4B71" w14:textId="77777777" w:rsidTr="00520CEE">
        <w:tc>
          <w:tcPr>
            <w:tcW w:w="787" w:type="pct"/>
            <w:shd w:val="clear" w:color="auto" w:fill="F49600"/>
            <w:vAlign w:val="center"/>
          </w:tcPr>
          <w:p w14:paraId="7F8AA656" w14:textId="55A2FCB5" w:rsidR="00520CEE" w:rsidRPr="006666A0" w:rsidRDefault="00520CEE" w:rsidP="007F3D40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</w:t>
            </w:r>
            <w:r w:rsidR="00CF196D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Z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ACIÓ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N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="007F3D40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DAS</w:t>
            </w:r>
            <w:r w:rsidR="000E7E46"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 </w:t>
            </w:r>
            <w:r w:rsidRPr="006666A0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TIC</w:t>
            </w:r>
          </w:p>
        </w:tc>
        <w:tc>
          <w:tcPr>
            <w:tcW w:w="4213" w:type="pct"/>
            <w:vAlign w:val="center"/>
          </w:tcPr>
          <w:p w14:paraId="051C23F6" w14:textId="4C01243C" w:rsidR="00520CEE" w:rsidRPr="006666A0" w:rsidRDefault="005B389B" w:rsidP="00556317">
            <w:pPr>
              <w:pStyle w:val="Lista"/>
              <w:numPr>
                <w:ilvl w:val="0"/>
                <w:numId w:val="8"/>
              </w:numPr>
              <w:tabs>
                <w:tab w:val="clear" w:pos="284"/>
              </w:tabs>
              <w:spacing w:before="0" w:after="106" w:line="260" w:lineRule="exact"/>
              <w:ind w:left="284" w:hanging="284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6666A0">
              <w:rPr>
                <w:rFonts w:cs="Arial"/>
                <w:sz w:val="19"/>
                <w:szCs w:val="19"/>
                <w:lang w:val="gl-ES"/>
              </w:rPr>
              <w:t>LibroMedia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de </w:t>
            </w:r>
            <w:r w:rsidR="00BD52CF" w:rsidRPr="006666A0">
              <w:rPr>
                <w:rFonts w:cs="Arial"/>
                <w:sz w:val="19"/>
                <w:szCs w:val="19"/>
                <w:lang w:val="gl-ES"/>
              </w:rPr>
              <w:t xml:space="preserve">1.º </w:t>
            </w:r>
            <w:r w:rsidR="004744D6" w:rsidRPr="006666A0">
              <w:rPr>
                <w:rFonts w:cs="Arial"/>
                <w:sz w:val="19"/>
                <w:szCs w:val="19"/>
                <w:lang w:val="gl-ES"/>
              </w:rPr>
              <w:t>curso,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45620E" w:rsidRPr="006666A0">
              <w:rPr>
                <w:rFonts w:cs="Arial"/>
                <w:sz w:val="19"/>
                <w:szCs w:val="19"/>
                <w:lang w:val="gl-ES"/>
              </w:rPr>
              <w:t>actividades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CB5D52" w:rsidRPr="006666A0">
              <w:rPr>
                <w:rFonts w:cs="Arial"/>
                <w:sz w:val="19"/>
                <w:szCs w:val="19"/>
                <w:lang w:val="gl-ES"/>
              </w:rPr>
              <w:t>correspondente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s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 xml:space="preserve"> á</w:t>
            </w:r>
            <w:r w:rsidR="00C7212F" w:rsidRPr="006666A0">
              <w:rPr>
                <w:rFonts w:cs="Arial"/>
                <w:sz w:val="19"/>
                <w:szCs w:val="19"/>
                <w:lang w:val="gl-ES"/>
              </w:rPr>
              <w:t xml:space="preserve"> </w:t>
            </w:r>
            <w:r w:rsidR="00556317" w:rsidRPr="006666A0">
              <w:rPr>
                <w:rFonts w:cs="Arial"/>
                <w:sz w:val="19"/>
                <w:szCs w:val="19"/>
                <w:lang w:val="gl-ES"/>
              </w:rPr>
              <w:t>unidade</w:t>
            </w:r>
            <w:r w:rsidR="00520CEE" w:rsidRPr="006666A0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</w:tr>
    </w:tbl>
    <w:p w14:paraId="3E06F4EF" w14:textId="77777777" w:rsidR="005F6726" w:rsidRPr="006666A0" w:rsidRDefault="005F6726" w:rsidP="00C310FC">
      <w:pPr>
        <w:spacing w:before="600" w:after="240" w:line="320" w:lineRule="exact"/>
        <w:rPr>
          <w:rFonts w:ascii="Arial" w:hAnsi="Arial" w:cs="Arial"/>
          <w:b/>
          <w:sz w:val="19"/>
          <w:szCs w:val="19"/>
          <w:lang w:val="gl-ES"/>
        </w:rPr>
      </w:pPr>
    </w:p>
    <w:sectPr w:rsidR="005F6726" w:rsidRPr="006666A0" w:rsidSect="004D02C4">
      <w:footerReference w:type="default" r:id="rId30"/>
      <w:pgSz w:w="16839" w:h="11907" w:orient="landscape" w:code="9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21D58" w14:textId="77777777" w:rsidR="002F6B64" w:rsidRDefault="002F6B64">
      <w:r>
        <w:separator/>
      </w:r>
    </w:p>
  </w:endnote>
  <w:endnote w:type="continuationSeparator" w:id="0">
    <w:p w14:paraId="47112977" w14:textId="77777777" w:rsidR="002F6B64" w:rsidRDefault="002F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F8659" w14:textId="15A8F0BF" w:rsidR="002F6B64" w:rsidRPr="009752BD" w:rsidRDefault="002F6B64">
    <w:pPr>
      <w:pStyle w:val="Standard"/>
      <w:tabs>
        <w:tab w:val="left" w:pos="1134"/>
      </w:tabs>
      <w:spacing w:after="0" w:line="240" w:lineRule="atLeast"/>
      <w:rPr>
        <w:rFonts w:ascii="Arial" w:hAnsi="Arial" w:cs="Arial"/>
        <w:sz w:val="19"/>
        <w:szCs w:val="19"/>
        <w:lang w:val="ca-ES"/>
      </w:rPr>
    </w:pPr>
    <w:r w:rsidRPr="009752BD">
      <w:rPr>
        <w:rFonts w:ascii="Arial" w:hAnsi="Arial" w:cs="Arial"/>
        <w:sz w:val="19"/>
        <w:szCs w:val="19"/>
        <w:lang w:val="ca-ES"/>
      </w:rPr>
      <w:t>Programa</w:t>
    </w:r>
    <w:r>
      <w:rPr>
        <w:rFonts w:ascii="Arial" w:hAnsi="Arial" w:cs="Arial"/>
        <w:sz w:val="19"/>
        <w:szCs w:val="19"/>
        <w:lang w:val="ca-ES"/>
      </w:rPr>
      <w:t>ción D</w:t>
    </w:r>
    <w:r w:rsidRPr="009752BD">
      <w:rPr>
        <w:rFonts w:ascii="Arial" w:hAnsi="Arial" w:cs="Arial"/>
        <w:sz w:val="19"/>
        <w:szCs w:val="19"/>
        <w:lang w:val="ca-ES"/>
      </w:rPr>
      <w:t>id</w:t>
    </w:r>
    <w:r>
      <w:rPr>
        <w:rFonts w:ascii="Arial" w:hAnsi="Arial" w:cs="Arial"/>
        <w:sz w:val="19"/>
        <w:szCs w:val="19"/>
        <w:lang w:val="ca-ES"/>
      </w:rPr>
      <w:t>á</w:t>
    </w:r>
    <w:r w:rsidRPr="009752BD">
      <w:rPr>
        <w:rFonts w:ascii="Arial" w:hAnsi="Arial" w:cs="Arial"/>
        <w:sz w:val="19"/>
        <w:szCs w:val="19"/>
        <w:lang w:val="ca-ES"/>
      </w:rPr>
      <w:t xml:space="preserve">ctica </w:t>
    </w:r>
    <w:r>
      <w:rPr>
        <w:rFonts w:ascii="Arial" w:hAnsi="Arial" w:cs="Arial"/>
        <w:sz w:val="19"/>
        <w:szCs w:val="19"/>
        <w:lang w:val="ca-ES"/>
      </w:rPr>
      <w:t>da Aula</w:t>
    </w:r>
    <w:r w:rsidRPr="009752BD">
      <w:rPr>
        <w:rFonts w:ascii="Arial" w:hAnsi="Arial" w:cs="Arial"/>
        <w:sz w:val="19"/>
        <w:szCs w:val="19"/>
        <w:lang w:val="ca-ES"/>
      </w:rPr>
      <w:t xml:space="preserve"> de </w:t>
    </w:r>
    <w:r>
      <w:rPr>
        <w:rFonts w:ascii="Arial" w:hAnsi="Arial" w:cs="Arial"/>
        <w:sz w:val="19"/>
        <w:szCs w:val="19"/>
        <w:lang w:val="ca-ES"/>
      </w:rPr>
      <w:t>Lingua</w:t>
    </w:r>
    <w:r w:rsidRPr="009752BD">
      <w:rPr>
        <w:rFonts w:ascii="Arial" w:hAnsi="Arial" w:cs="Arial"/>
        <w:sz w:val="19"/>
        <w:szCs w:val="19"/>
        <w:lang w:val="ca-ES"/>
      </w:rPr>
      <w:t xml:space="preserve">. </w:t>
    </w:r>
    <w:r>
      <w:rPr>
        <w:rFonts w:ascii="Arial" w:hAnsi="Arial" w:cs="Arial"/>
        <w:sz w:val="19"/>
        <w:szCs w:val="19"/>
        <w:lang w:val="ca-ES"/>
      </w:rPr>
      <w:t>1.º de Educación primaria</w:t>
    </w:r>
  </w:p>
  <w:p w14:paraId="78E1B88E" w14:textId="77777777" w:rsidR="002F6B64" w:rsidRDefault="002F6B64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3</w:t>
    </w:r>
    <w:r>
      <w:rPr>
        <w:rFonts w:cs="Arial"/>
        <w:sz w:val="19"/>
        <w:szCs w:val="19"/>
      </w:rPr>
      <w:fldChar w:fldCharType="end"/>
    </w:r>
  </w:p>
  <w:p w14:paraId="06721095" w14:textId="77777777" w:rsidR="002F6B64" w:rsidRDefault="002F6B64">
    <w:pPr>
      <w:pStyle w:val="Piedepgina"/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7E2D" w14:textId="08543600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5EFA5B1D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82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AFB0B" w14:textId="173B1AAA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24FDBA3A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95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FB047" w14:textId="03A502F1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de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576A7499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95</w:t>
    </w:r>
    <w:r>
      <w:rPr>
        <w:noProof/>
      </w:rPr>
      <w:fldChar w:fldCharType="end"/>
    </w: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7B2E7" w14:textId="5929F2FC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5827129F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109</w:t>
    </w:r>
    <w:r>
      <w:rPr>
        <w:noProof/>
      </w:rPr>
      <w:fldChar w:fldCharType="end"/>
    </w: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8BA47" w14:textId="12BCFF0F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71FF2B81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122</w:t>
    </w:r>
    <w:r>
      <w:rPr>
        <w:noProof/>
      </w:rPr>
      <w:fldChar w:fldCharType="end"/>
    </w: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4C8C" w14:textId="27D22CC2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19CF64F0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136</w:t>
    </w:r>
    <w:r>
      <w:rPr>
        <w:noProof/>
      </w:rPr>
      <w:fldChar w:fldCharType="end"/>
    </w:r>
  </w:p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63F95" w14:textId="0E3B037A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29021743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150</w:t>
    </w:r>
    <w:r>
      <w:rPr>
        <w:noProof/>
      </w:rPr>
      <w:fldChar w:fldCharType="end"/>
    </w:r>
  </w:p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DB669" w14:textId="423D2C21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71EBA179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164</w:t>
    </w:r>
    <w:r>
      <w:rPr>
        <w:noProof/>
      </w:rPr>
      <w:fldChar w:fldCharType="end"/>
    </w:r>
  </w:p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BED1" w14:textId="6E28CB4D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2E7A1D63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178</w:t>
    </w:r>
    <w:r>
      <w:rPr>
        <w:noProof/>
      </w:rPr>
      <w:fldChar w:fldCharType="end"/>
    </w:r>
  </w:p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D181" w14:textId="14CA18C6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68E81D46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195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7ACAB" w14:textId="6A69DEEC" w:rsidR="002F6B64" w:rsidRPr="00F466DA" w:rsidRDefault="002F6B64">
    <w:pPr>
      <w:pStyle w:val="Standard"/>
      <w:tabs>
        <w:tab w:val="left" w:pos="1134"/>
      </w:tabs>
      <w:spacing w:after="0" w:line="240" w:lineRule="atLeast"/>
      <w:rPr>
        <w:rFonts w:ascii="Arial" w:hAnsi="Arial" w:cs="Arial"/>
        <w:sz w:val="19"/>
        <w:szCs w:val="19"/>
        <w:lang w:val="ca-ES"/>
      </w:rPr>
    </w:pPr>
    <w:r w:rsidRPr="00F466DA">
      <w:rPr>
        <w:rFonts w:ascii="Arial" w:hAnsi="Arial" w:cs="Arial"/>
        <w:sz w:val="19"/>
        <w:szCs w:val="19"/>
        <w:lang w:val="ca-ES"/>
      </w:rPr>
      <w:t>Programa</w:t>
    </w:r>
    <w:r>
      <w:rPr>
        <w:rFonts w:ascii="Arial" w:hAnsi="Arial" w:cs="Arial"/>
        <w:sz w:val="19"/>
        <w:szCs w:val="19"/>
        <w:lang w:val="ca-ES"/>
      </w:rPr>
      <w:t xml:space="preserve">ción </w:t>
    </w:r>
    <w:r w:rsidRPr="00F466DA">
      <w:rPr>
        <w:rFonts w:ascii="Arial" w:hAnsi="Arial" w:cs="Arial"/>
        <w:sz w:val="19"/>
        <w:szCs w:val="19"/>
        <w:lang w:val="ca-ES"/>
      </w:rPr>
      <w:t>did</w:t>
    </w:r>
    <w:r>
      <w:rPr>
        <w:rFonts w:ascii="Arial" w:hAnsi="Arial" w:cs="Arial"/>
        <w:sz w:val="19"/>
        <w:szCs w:val="19"/>
        <w:lang w:val="ca-ES"/>
      </w:rPr>
      <w:t>á</w:t>
    </w:r>
    <w:r w:rsidRPr="00F466DA">
      <w:rPr>
        <w:rFonts w:ascii="Arial" w:hAnsi="Arial" w:cs="Arial"/>
        <w:sz w:val="19"/>
        <w:szCs w:val="19"/>
        <w:lang w:val="ca-ES"/>
      </w:rPr>
      <w:t xml:space="preserve">ctica </w:t>
    </w:r>
    <w:r>
      <w:rPr>
        <w:rFonts w:ascii="Arial" w:hAnsi="Arial" w:cs="Arial"/>
        <w:sz w:val="19"/>
        <w:szCs w:val="19"/>
        <w:lang w:val="ca-ES"/>
      </w:rPr>
      <w:t>de aula</w:t>
    </w:r>
    <w:r w:rsidRPr="00F466DA">
      <w:rPr>
        <w:rFonts w:ascii="Arial" w:hAnsi="Arial" w:cs="Arial"/>
        <w:sz w:val="19"/>
        <w:szCs w:val="19"/>
        <w:lang w:val="ca-ES"/>
      </w:rPr>
      <w:t xml:space="preserve"> de </w:t>
    </w:r>
    <w:r>
      <w:rPr>
        <w:rFonts w:ascii="Arial" w:hAnsi="Arial" w:cs="Arial"/>
        <w:sz w:val="19"/>
        <w:szCs w:val="19"/>
        <w:lang w:val="ca-ES"/>
      </w:rPr>
      <w:t>Ciencias</w:t>
    </w:r>
    <w:r w:rsidRPr="00F466DA">
      <w:rPr>
        <w:rFonts w:ascii="Arial" w:hAnsi="Arial" w:cs="Arial"/>
        <w:sz w:val="19"/>
        <w:szCs w:val="19"/>
        <w:lang w:val="ca-ES"/>
      </w:rPr>
      <w:t xml:space="preserve"> </w:t>
    </w:r>
    <w:r>
      <w:rPr>
        <w:rFonts w:ascii="Arial" w:hAnsi="Arial" w:cs="Arial"/>
        <w:sz w:val="19"/>
        <w:szCs w:val="19"/>
        <w:lang w:val="ca-ES"/>
      </w:rPr>
      <w:t>Sociais</w:t>
    </w:r>
    <w:r w:rsidRPr="00F466DA">
      <w:rPr>
        <w:rFonts w:ascii="Arial" w:hAnsi="Arial" w:cs="Arial"/>
        <w:sz w:val="19"/>
        <w:szCs w:val="19"/>
        <w:lang w:val="ca-ES"/>
      </w:rPr>
      <w:t xml:space="preserve">. </w:t>
    </w:r>
    <w:r>
      <w:rPr>
        <w:rFonts w:ascii="Arial" w:hAnsi="Arial" w:cs="Arial"/>
        <w:sz w:val="19"/>
        <w:szCs w:val="19"/>
        <w:lang w:val="ca-ES"/>
      </w:rPr>
      <w:t>1.º de Educación primaria</w:t>
    </w:r>
  </w:p>
  <w:p w14:paraId="2D381163" w14:textId="77777777" w:rsidR="002F6B64" w:rsidRDefault="002F6B64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4</w:t>
    </w:r>
    <w:r>
      <w:rPr>
        <w:rFonts w:cs="Arial"/>
        <w:sz w:val="19"/>
        <w:szCs w:val="19"/>
      </w:rPr>
      <w:fldChar w:fldCharType="end"/>
    </w:r>
  </w:p>
  <w:p w14:paraId="5AFFC0B4" w14:textId="77777777" w:rsidR="002F6B64" w:rsidRDefault="002F6B64">
    <w:pPr>
      <w:pStyle w:val="Piedepgina"/>
    </w:pPr>
  </w:p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E0E8" w14:textId="29226229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42F8FA60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209</w:t>
    </w:r>
    <w:r>
      <w:rPr>
        <w:noProof/>
      </w:rPr>
      <w:fldChar w:fldCharType="end"/>
    </w:r>
  </w:p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147AE" w14:textId="6F22F85A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6E37C011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213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E39D" w14:textId="0B75499F" w:rsidR="002F6B64" w:rsidRPr="00C37F87" w:rsidRDefault="002F6B64" w:rsidP="00B3567A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0E7A2D">
      <w:rPr>
        <w:rFonts w:ascii="Arial" w:hAnsi="Arial" w:cs="Arial"/>
        <w:kern w:val="0"/>
        <w:sz w:val="19"/>
        <w:szCs w:val="19"/>
        <w:lang w:val="ca-ES"/>
      </w:rPr>
      <w:t>Programa</w:t>
    </w:r>
    <w:r>
      <w:rPr>
        <w:rFonts w:ascii="Arial" w:hAnsi="Arial" w:cs="Arial"/>
        <w:kern w:val="0"/>
        <w:sz w:val="19"/>
        <w:szCs w:val="19"/>
        <w:lang w:val="ca-ES"/>
      </w:rPr>
      <w:t xml:space="preserve">ción </w:t>
    </w:r>
    <w:r>
      <w:rPr>
        <w:rFonts w:ascii="Arial" w:hAnsi="Arial" w:cs="Arial"/>
        <w:kern w:val="0"/>
        <w:sz w:val="19"/>
        <w:szCs w:val="19"/>
      </w:rPr>
      <w:t>Didá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52ADFF96" w14:textId="77777777" w:rsidR="002F6B64" w:rsidRPr="0073568B" w:rsidRDefault="002F6B64" w:rsidP="0073568B">
    <w:pPr>
      <w:pStyle w:val="Piedepgina"/>
      <w:tabs>
        <w:tab w:val="left" w:pos="752"/>
        <w:tab w:val="right" w:pos="14571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7832F980" w14:textId="77777777" w:rsidR="002F6B64" w:rsidRDefault="002F6B64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7E85" w14:textId="426660EE" w:rsidR="002F6B64" w:rsidRPr="000E7A2D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  <w:lang w:val="ca-ES"/>
      </w:rPr>
    </w:pPr>
    <w:r w:rsidRPr="000E7A2D">
      <w:rPr>
        <w:rFonts w:ascii="Arial" w:hAnsi="Arial" w:cs="Arial"/>
        <w:kern w:val="0"/>
        <w:sz w:val="19"/>
        <w:szCs w:val="19"/>
        <w:lang w:val="ca-ES"/>
      </w:rPr>
      <w:t>Programa</w:t>
    </w:r>
    <w:r>
      <w:rPr>
        <w:rFonts w:ascii="Arial" w:hAnsi="Arial" w:cs="Arial"/>
        <w:kern w:val="0"/>
        <w:sz w:val="19"/>
        <w:szCs w:val="19"/>
        <w:lang w:val="ca-ES"/>
      </w:rPr>
      <w:t>ción D</w:t>
    </w:r>
    <w:r w:rsidRPr="000E7A2D">
      <w:rPr>
        <w:rFonts w:ascii="Arial" w:hAnsi="Arial" w:cs="Arial"/>
        <w:kern w:val="0"/>
        <w:sz w:val="19"/>
        <w:szCs w:val="19"/>
        <w:lang w:val="ca-ES"/>
      </w:rPr>
      <w:t>id</w:t>
    </w:r>
    <w:r>
      <w:rPr>
        <w:rFonts w:ascii="Arial" w:hAnsi="Arial" w:cs="Arial"/>
        <w:kern w:val="0"/>
        <w:sz w:val="19"/>
        <w:szCs w:val="19"/>
        <w:lang w:val="ca-ES"/>
      </w:rPr>
      <w:t>á</w:t>
    </w:r>
    <w:r w:rsidRPr="000E7A2D">
      <w:rPr>
        <w:rFonts w:ascii="Arial" w:hAnsi="Arial" w:cs="Arial"/>
        <w:kern w:val="0"/>
        <w:sz w:val="19"/>
        <w:szCs w:val="19"/>
        <w:lang w:val="ca-ES"/>
      </w:rPr>
      <w:t xml:space="preserve">ctica </w:t>
    </w:r>
    <w:r>
      <w:rPr>
        <w:rFonts w:ascii="Arial" w:hAnsi="Arial" w:cs="Arial"/>
        <w:kern w:val="0"/>
        <w:sz w:val="19"/>
        <w:szCs w:val="19"/>
        <w:lang w:val="ca-ES"/>
      </w:rPr>
      <w:t>da Aula</w:t>
    </w:r>
    <w:r w:rsidRPr="000E7A2D">
      <w:rPr>
        <w:rFonts w:ascii="Arial" w:hAnsi="Arial" w:cs="Arial"/>
        <w:kern w:val="0"/>
        <w:sz w:val="19"/>
        <w:szCs w:val="19"/>
        <w:lang w:val="ca-ES"/>
      </w:rPr>
      <w:t xml:space="preserve"> de </w:t>
    </w:r>
    <w:r>
      <w:rPr>
        <w:rFonts w:ascii="Arial" w:hAnsi="Arial" w:cs="Arial"/>
        <w:kern w:val="0"/>
        <w:sz w:val="19"/>
        <w:szCs w:val="19"/>
        <w:lang w:val="ca-ES"/>
      </w:rPr>
      <w:t>Lingua</w:t>
    </w:r>
    <w:r w:rsidRPr="000E7A2D">
      <w:rPr>
        <w:rFonts w:ascii="Arial" w:hAnsi="Arial" w:cs="Arial"/>
        <w:kern w:val="0"/>
        <w:sz w:val="19"/>
        <w:szCs w:val="19"/>
        <w:lang w:val="ca-ES"/>
      </w:rPr>
      <w:t xml:space="preserve">. </w:t>
    </w:r>
    <w:r>
      <w:rPr>
        <w:rFonts w:ascii="Arial" w:hAnsi="Arial" w:cs="Arial"/>
        <w:kern w:val="0"/>
        <w:sz w:val="19"/>
        <w:szCs w:val="19"/>
        <w:lang w:val="ca-ES"/>
      </w:rPr>
      <w:t>1.º de Educación primaria</w:t>
    </w:r>
  </w:p>
  <w:p w14:paraId="371D6E03" w14:textId="77777777" w:rsidR="002F6B64" w:rsidRPr="000E7A2D" w:rsidRDefault="002F6B64" w:rsidP="000A09D9">
    <w:pPr>
      <w:pStyle w:val="Piedepgina"/>
      <w:tabs>
        <w:tab w:val="left" w:pos="752"/>
        <w:tab w:val="right" w:pos="14571"/>
      </w:tabs>
      <w:jc w:val="right"/>
    </w:pPr>
    <w:r w:rsidRPr="000E7A2D">
      <w:fldChar w:fldCharType="begin"/>
    </w:r>
    <w:r w:rsidRPr="000E7A2D">
      <w:instrText>PAGE   \* MERGEFORMAT</w:instrText>
    </w:r>
    <w:r w:rsidRPr="000E7A2D">
      <w:fldChar w:fldCharType="separate"/>
    </w:r>
    <w:r>
      <w:rPr>
        <w:noProof/>
      </w:rPr>
      <w:t>10</w:t>
    </w:r>
    <w:r w:rsidRPr="000E7A2D"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53F2F" w14:textId="55215653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04E5DB66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15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B10C" w14:textId="2C444E25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A057BC">
      <w:rPr>
        <w:rFonts w:ascii="Arial" w:hAnsi="Arial" w:cs="Arial"/>
        <w:kern w:val="0"/>
        <w:sz w:val="19"/>
        <w:szCs w:val="19"/>
      </w:rPr>
      <w:t>Programación Didáctica 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787ED1C7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28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7E7DF" w14:textId="29B17FC5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15F70751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41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88E" w14:textId="370EAB5B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13F32C63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54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2CC" w14:textId="28318501" w:rsidR="002F6B64" w:rsidRDefault="002F6B64" w:rsidP="000A09D9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</w:t>
    </w:r>
    <w:r w:rsidRPr="00C37F87">
      <w:rPr>
        <w:rFonts w:ascii="Arial" w:hAnsi="Arial" w:cs="Arial"/>
        <w:kern w:val="0"/>
        <w:sz w:val="19"/>
        <w:szCs w:val="19"/>
      </w:rPr>
      <w:t>id</w:t>
    </w:r>
    <w:r>
      <w:rPr>
        <w:rFonts w:ascii="Arial" w:hAnsi="Arial" w:cs="Arial"/>
        <w:kern w:val="0"/>
        <w:sz w:val="19"/>
        <w:szCs w:val="19"/>
      </w:rPr>
      <w:t>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1.º de Educación primaria</w:t>
    </w:r>
  </w:p>
  <w:p w14:paraId="790C262D" w14:textId="77777777" w:rsidR="002F6B64" w:rsidRPr="00A756DA" w:rsidRDefault="002F6B64" w:rsidP="00A756DA">
    <w:pPr>
      <w:pStyle w:val="Piedepgina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 w:rsidR="00A50395">
      <w:rPr>
        <w:noProof/>
      </w:rPr>
      <w:t>68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B3FC0" w14:textId="77777777" w:rsidR="002F6B64" w:rsidRDefault="002F6B64">
      <w:r>
        <w:separator/>
      </w:r>
    </w:p>
  </w:footnote>
  <w:footnote w:type="continuationSeparator" w:id="0">
    <w:p w14:paraId="279193E8" w14:textId="77777777" w:rsidR="002F6B64" w:rsidRDefault="002F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E0001B"/>
      </w:rPr>
    </w:lvl>
  </w:abstractNum>
  <w:abstractNum w:abstractNumId="1">
    <w:nsid w:val="0000000A"/>
    <w:multiLevelType w:val="singleLevel"/>
    <w:tmpl w:val="0000000A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548DD4"/>
      </w:rPr>
    </w:lvl>
  </w:abstractNum>
  <w:abstractNum w:abstractNumId="2">
    <w:nsid w:val="0000000B"/>
    <w:multiLevelType w:val="singleLevel"/>
    <w:tmpl w:val="99E2F1B4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FF0000"/>
      </w:rPr>
    </w:lvl>
  </w:abstractNum>
  <w:abstractNum w:abstractNumId="3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814F9C"/>
      </w:rPr>
    </w:lvl>
  </w:abstractNum>
  <w:abstractNum w:abstractNumId="4">
    <w:nsid w:val="00000010"/>
    <w:multiLevelType w:val="singleLevel"/>
    <w:tmpl w:val="00000010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13"/>
    <w:multiLevelType w:val="singleLevel"/>
    <w:tmpl w:val="00000013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548DD4"/>
      </w:rPr>
    </w:lvl>
  </w:abstractNum>
  <w:abstractNum w:abstractNumId="6">
    <w:nsid w:val="00000014"/>
    <w:multiLevelType w:val="singleLevel"/>
    <w:tmpl w:val="00000014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993B"/>
      </w:rPr>
    </w:lvl>
  </w:abstractNum>
  <w:abstractNum w:abstractNumId="7">
    <w:nsid w:val="0000001D"/>
    <w:multiLevelType w:val="singleLevel"/>
    <w:tmpl w:val="0000001D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8">
    <w:nsid w:val="0000001E"/>
    <w:multiLevelType w:val="singleLevel"/>
    <w:tmpl w:val="0000001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FF0000"/>
      </w:rPr>
    </w:lvl>
  </w:abstractNum>
  <w:abstractNum w:abstractNumId="9">
    <w:nsid w:val="0000001F"/>
    <w:multiLevelType w:val="singleLevel"/>
    <w:tmpl w:val="0000001F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B050"/>
      </w:rPr>
    </w:lvl>
  </w:abstractNum>
  <w:abstractNum w:abstractNumId="10">
    <w:nsid w:val="00000020"/>
    <w:multiLevelType w:val="singleLevel"/>
    <w:tmpl w:val="89CCB8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7030A0"/>
      </w:rPr>
    </w:lvl>
  </w:abstractNum>
  <w:abstractNum w:abstractNumId="11">
    <w:nsid w:val="01E85478"/>
    <w:multiLevelType w:val="hybridMultilevel"/>
    <w:tmpl w:val="D62AC7F8"/>
    <w:lvl w:ilvl="0" w:tplc="9DE60DEE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2">
    <w:nsid w:val="02AA7173"/>
    <w:multiLevelType w:val="hybridMultilevel"/>
    <w:tmpl w:val="82627248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7D0221"/>
    <w:multiLevelType w:val="hybridMultilevel"/>
    <w:tmpl w:val="1534B2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B0970"/>
    <w:multiLevelType w:val="hybridMultilevel"/>
    <w:tmpl w:val="14D44F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6C5C02"/>
    <w:multiLevelType w:val="hybridMultilevel"/>
    <w:tmpl w:val="E4E0E976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BBE0FC0"/>
    <w:multiLevelType w:val="hybridMultilevel"/>
    <w:tmpl w:val="F61C43F4"/>
    <w:lvl w:ilvl="0" w:tplc="B06C9F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EF02401"/>
    <w:multiLevelType w:val="hybridMultilevel"/>
    <w:tmpl w:val="6BD4086A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2634B"/>
    <w:multiLevelType w:val="hybridMultilevel"/>
    <w:tmpl w:val="039A9BB0"/>
    <w:lvl w:ilvl="0" w:tplc="664A8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D22388"/>
    <w:multiLevelType w:val="hybridMultilevel"/>
    <w:tmpl w:val="303CDEF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8E51B1"/>
    <w:multiLevelType w:val="hybridMultilevel"/>
    <w:tmpl w:val="7ED06AE2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BE531B4"/>
    <w:multiLevelType w:val="hybridMultilevel"/>
    <w:tmpl w:val="03C60C74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3C1776"/>
    <w:multiLevelType w:val="hybridMultilevel"/>
    <w:tmpl w:val="2D9AE6B6"/>
    <w:lvl w:ilvl="0" w:tplc="10388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8E372E"/>
    <w:multiLevelType w:val="hybridMultilevel"/>
    <w:tmpl w:val="B4B2A58C"/>
    <w:lvl w:ilvl="0" w:tplc="4F88A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4F9C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C66E0F"/>
    <w:multiLevelType w:val="hybridMultilevel"/>
    <w:tmpl w:val="9C281BC6"/>
    <w:lvl w:ilvl="0" w:tplc="00000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371117"/>
    <w:multiLevelType w:val="hybridMultilevel"/>
    <w:tmpl w:val="AC8E4654"/>
    <w:lvl w:ilvl="0" w:tplc="664A8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D025D0"/>
    <w:multiLevelType w:val="hybridMultilevel"/>
    <w:tmpl w:val="9DA8DA84"/>
    <w:lvl w:ilvl="0" w:tplc="D0362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3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0D46E0"/>
    <w:multiLevelType w:val="hybridMultilevel"/>
    <w:tmpl w:val="814493D0"/>
    <w:lvl w:ilvl="0" w:tplc="F1E219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66E86"/>
    <w:multiLevelType w:val="hybridMultilevel"/>
    <w:tmpl w:val="D7C66536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C1070"/>
    <w:multiLevelType w:val="hybridMultilevel"/>
    <w:tmpl w:val="822AFB02"/>
    <w:name w:val="WW8Num5"/>
    <w:lvl w:ilvl="0" w:tplc="5B648E2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166F46"/>
    <w:multiLevelType w:val="hybridMultilevel"/>
    <w:tmpl w:val="4F7CC02A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83439"/>
    <w:multiLevelType w:val="hybridMultilevel"/>
    <w:tmpl w:val="B70CD258"/>
    <w:lvl w:ilvl="0" w:tplc="22DCD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1566D"/>
    <w:multiLevelType w:val="hybridMultilevel"/>
    <w:tmpl w:val="89DE9F18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165BCA"/>
    <w:multiLevelType w:val="hybridMultilevel"/>
    <w:tmpl w:val="400C9B88"/>
    <w:lvl w:ilvl="0" w:tplc="403EFBD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0120B"/>
    <w:multiLevelType w:val="hybridMultilevel"/>
    <w:tmpl w:val="4BE0614E"/>
    <w:lvl w:ilvl="0" w:tplc="071C03A8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510BC"/>
    <w:multiLevelType w:val="hybridMultilevel"/>
    <w:tmpl w:val="F5C8C2B8"/>
    <w:lvl w:ilvl="0" w:tplc="B416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E0001B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4034F"/>
    <w:multiLevelType w:val="hybridMultilevel"/>
    <w:tmpl w:val="157A2E5E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E71787"/>
    <w:multiLevelType w:val="hybridMultilevel"/>
    <w:tmpl w:val="BCAA7570"/>
    <w:lvl w:ilvl="0" w:tplc="6A06B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F497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11"/>
  </w:num>
  <w:num w:numId="4">
    <w:abstractNumId w:val="35"/>
  </w:num>
  <w:num w:numId="5">
    <w:abstractNumId w:val="31"/>
  </w:num>
  <w:num w:numId="6">
    <w:abstractNumId w:val="22"/>
  </w:num>
  <w:num w:numId="7">
    <w:abstractNumId w:val="17"/>
  </w:num>
  <w:num w:numId="8">
    <w:abstractNumId w:val="20"/>
  </w:num>
  <w:num w:numId="9">
    <w:abstractNumId w:val="25"/>
  </w:num>
  <w:num w:numId="10">
    <w:abstractNumId w:val="23"/>
  </w:num>
  <w:num w:numId="11">
    <w:abstractNumId w:val="7"/>
  </w:num>
  <w:num w:numId="12">
    <w:abstractNumId w:val="5"/>
  </w:num>
  <w:num w:numId="13">
    <w:abstractNumId w:val="8"/>
  </w:num>
  <w:num w:numId="14">
    <w:abstractNumId w:val="9"/>
  </w:num>
  <w:num w:numId="15">
    <w:abstractNumId w:val="10"/>
  </w:num>
  <w:num w:numId="16">
    <w:abstractNumId w:val="2"/>
  </w:num>
  <w:num w:numId="17">
    <w:abstractNumId w:val="34"/>
  </w:num>
  <w:num w:numId="18">
    <w:abstractNumId w:val="36"/>
  </w:num>
  <w:num w:numId="19">
    <w:abstractNumId w:val="37"/>
  </w:num>
  <w:num w:numId="20">
    <w:abstractNumId w:val="33"/>
  </w:num>
  <w:num w:numId="21">
    <w:abstractNumId w:val="14"/>
  </w:num>
  <w:num w:numId="22">
    <w:abstractNumId w:val="28"/>
  </w:num>
  <w:num w:numId="23">
    <w:abstractNumId w:val="13"/>
  </w:num>
  <w:num w:numId="24">
    <w:abstractNumId w:val="19"/>
  </w:num>
  <w:num w:numId="25">
    <w:abstractNumId w:val="4"/>
  </w:num>
  <w:num w:numId="26">
    <w:abstractNumId w:val="29"/>
  </w:num>
  <w:num w:numId="27">
    <w:abstractNumId w:val="15"/>
  </w:num>
  <w:num w:numId="28">
    <w:abstractNumId w:val="18"/>
  </w:num>
  <w:num w:numId="29">
    <w:abstractNumId w:val="24"/>
  </w:num>
  <w:num w:numId="30">
    <w:abstractNumId w:val="27"/>
  </w:num>
  <w:num w:numId="3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4EE"/>
    <w:rsid w:val="00001485"/>
    <w:rsid w:val="000016C2"/>
    <w:rsid w:val="000016D3"/>
    <w:rsid w:val="00001B93"/>
    <w:rsid w:val="0000309A"/>
    <w:rsid w:val="00004502"/>
    <w:rsid w:val="00005886"/>
    <w:rsid w:val="00005A80"/>
    <w:rsid w:val="00006262"/>
    <w:rsid w:val="00007023"/>
    <w:rsid w:val="00010073"/>
    <w:rsid w:val="00010D0A"/>
    <w:rsid w:val="00011537"/>
    <w:rsid w:val="0001219A"/>
    <w:rsid w:val="00013312"/>
    <w:rsid w:val="00014365"/>
    <w:rsid w:val="00015AE3"/>
    <w:rsid w:val="000161DF"/>
    <w:rsid w:val="00016A53"/>
    <w:rsid w:val="00017A3A"/>
    <w:rsid w:val="000209CF"/>
    <w:rsid w:val="00020CFC"/>
    <w:rsid w:val="00022197"/>
    <w:rsid w:val="000250CE"/>
    <w:rsid w:val="00025FB6"/>
    <w:rsid w:val="000315FF"/>
    <w:rsid w:val="00031DCB"/>
    <w:rsid w:val="000320AC"/>
    <w:rsid w:val="00032B7A"/>
    <w:rsid w:val="00033950"/>
    <w:rsid w:val="00034E5B"/>
    <w:rsid w:val="00034F37"/>
    <w:rsid w:val="0003585F"/>
    <w:rsid w:val="00035FA3"/>
    <w:rsid w:val="00036EED"/>
    <w:rsid w:val="00040376"/>
    <w:rsid w:val="000409CC"/>
    <w:rsid w:val="00040BCD"/>
    <w:rsid w:val="00042D93"/>
    <w:rsid w:val="000446AF"/>
    <w:rsid w:val="000449F8"/>
    <w:rsid w:val="0004531D"/>
    <w:rsid w:val="000457D9"/>
    <w:rsid w:val="00045E04"/>
    <w:rsid w:val="0004668B"/>
    <w:rsid w:val="000471EB"/>
    <w:rsid w:val="00047B3A"/>
    <w:rsid w:val="000506D8"/>
    <w:rsid w:val="000511ED"/>
    <w:rsid w:val="00051FEA"/>
    <w:rsid w:val="0005504D"/>
    <w:rsid w:val="0005567F"/>
    <w:rsid w:val="00055A6A"/>
    <w:rsid w:val="00055B08"/>
    <w:rsid w:val="00055B2D"/>
    <w:rsid w:val="00055F70"/>
    <w:rsid w:val="00056024"/>
    <w:rsid w:val="00056988"/>
    <w:rsid w:val="00057415"/>
    <w:rsid w:val="00057F17"/>
    <w:rsid w:val="000602B1"/>
    <w:rsid w:val="0006097D"/>
    <w:rsid w:val="00060E56"/>
    <w:rsid w:val="00061234"/>
    <w:rsid w:val="000619DE"/>
    <w:rsid w:val="00061A91"/>
    <w:rsid w:val="00061DBC"/>
    <w:rsid w:val="00061F16"/>
    <w:rsid w:val="00064138"/>
    <w:rsid w:val="00064AB9"/>
    <w:rsid w:val="00065EA5"/>
    <w:rsid w:val="00066B84"/>
    <w:rsid w:val="0007067D"/>
    <w:rsid w:val="0007219B"/>
    <w:rsid w:val="00072895"/>
    <w:rsid w:val="00073772"/>
    <w:rsid w:val="000738CC"/>
    <w:rsid w:val="00073953"/>
    <w:rsid w:val="00073EF9"/>
    <w:rsid w:val="0007402F"/>
    <w:rsid w:val="00074516"/>
    <w:rsid w:val="00075529"/>
    <w:rsid w:val="00075C14"/>
    <w:rsid w:val="000773C8"/>
    <w:rsid w:val="00077FD9"/>
    <w:rsid w:val="0008236B"/>
    <w:rsid w:val="00083443"/>
    <w:rsid w:val="000837BF"/>
    <w:rsid w:val="000861D0"/>
    <w:rsid w:val="000865BE"/>
    <w:rsid w:val="0008681D"/>
    <w:rsid w:val="00086969"/>
    <w:rsid w:val="00087B55"/>
    <w:rsid w:val="00092CEF"/>
    <w:rsid w:val="0009324F"/>
    <w:rsid w:val="00093698"/>
    <w:rsid w:val="00094C27"/>
    <w:rsid w:val="00094C84"/>
    <w:rsid w:val="00096972"/>
    <w:rsid w:val="00096C4A"/>
    <w:rsid w:val="000A01C2"/>
    <w:rsid w:val="000A01F6"/>
    <w:rsid w:val="000A08C5"/>
    <w:rsid w:val="000A09D9"/>
    <w:rsid w:val="000A18B9"/>
    <w:rsid w:val="000A2736"/>
    <w:rsid w:val="000A2DEA"/>
    <w:rsid w:val="000A3C48"/>
    <w:rsid w:val="000A44AA"/>
    <w:rsid w:val="000A5563"/>
    <w:rsid w:val="000A5782"/>
    <w:rsid w:val="000A5F73"/>
    <w:rsid w:val="000A6371"/>
    <w:rsid w:val="000A67E9"/>
    <w:rsid w:val="000A684F"/>
    <w:rsid w:val="000B10C5"/>
    <w:rsid w:val="000B29CC"/>
    <w:rsid w:val="000B323F"/>
    <w:rsid w:val="000B476B"/>
    <w:rsid w:val="000B4B5A"/>
    <w:rsid w:val="000B4D96"/>
    <w:rsid w:val="000B5018"/>
    <w:rsid w:val="000B6819"/>
    <w:rsid w:val="000B6B12"/>
    <w:rsid w:val="000B6DE9"/>
    <w:rsid w:val="000B7DA9"/>
    <w:rsid w:val="000C013B"/>
    <w:rsid w:val="000C0712"/>
    <w:rsid w:val="000C0897"/>
    <w:rsid w:val="000C1D72"/>
    <w:rsid w:val="000C249F"/>
    <w:rsid w:val="000C3308"/>
    <w:rsid w:val="000C36E5"/>
    <w:rsid w:val="000C62F8"/>
    <w:rsid w:val="000C6C03"/>
    <w:rsid w:val="000C7543"/>
    <w:rsid w:val="000D0A44"/>
    <w:rsid w:val="000D102B"/>
    <w:rsid w:val="000D1162"/>
    <w:rsid w:val="000D13EB"/>
    <w:rsid w:val="000D1AAA"/>
    <w:rsid w:val="000D2908"/>
    <w:rsid w:val="000D32E9"/>
    <w:rsid w:val="000D3E17"/>
    <w:rsid w:val="000D4278"/>
    <w:rsid w:val="000D4E90"/>
    <w:rsid w:val="000D6013"/>
    <w:rsid w:val="000D6697"/>
    <w:rsid w:val="000D6739"/>
    <w:rsid w:val="000E1493"/>
    <w:rsid w:val="000E1C20"/>
    <w:rsid w:val="000E22A9"/>
    <w:rsid w:val="000E25D6"/>
    <w:rsid w:val="000E29D5"/>
    <w:rsid w:val="000E2A7C"/>
    <w:rsid w:val="000E2DFC"/>
    <w:rsid w:val="000E3AF8"/>
    <w:rsid w:val="000E3BAC"/>
    <w:rsid w:val="000E3DB4"/>
    <w:rsid w:val="000E4883"/>
    <w:rsid w:val="000E4E73"/>
    <w:rsid w:val="000E6A0D"/>
    <w:rsid w:val="000E6BC4"/>
    <w:rsid w:val="000E6CAF"/>
    <w:rsid w:val="000E79C9"/>
    <w:rsid w:val="000E7A2D"/>
    <w:rsid w:val="000E7AC3"/>
    <w:rsid w:val="000E7E46"/>
    <w:rsid w:val="000F0B94"/>
    <w:rsid w:val="000F1903"/>
    <w:rsid w:val="000F2056"/>
    <w:rsid w:val="000F326A"/>
    <w:rsid w:val="000F372E"/>
    <w:rsid w:val="000F3EDC"/>
    <w:rsid w:val="000F417D"/>
    <w:rsid w:val="000F53EB"/>
    <w:rsid w:val="000F61C6"/>
    <w:rsid w:val="000F71E8"/>
    <w:rsid w:val="001006B0"/>
    <w:rsid w:val="00101A34"/>
    <w:rsid w:val="00101AE0"/>
    <w:rsid w:val="001034B7"/>
    <w:rsid w:val="00103FD1"/>
    <w:rsid w:val="0010467E"/>
    <w:rsid w:val="00104957"/>
    <w:rsid w:val="00105567"/>
    <w:rsid w:val="00105B6F"/>
    <w:rsid w:val="001071CD"/>
    <w:rsid w:val="00107516"/>
    <w:rsid w:val="00111275"/>
    <w:rsid w:val="0011152D"/>
    <w:rsid w:val="001116C1"/>
    <w:rsid w:val="0011290C"/>
    <w:rsid w:val="00112DED"/>
    <w:rsid w:val="00113965"/>
    <w:rsid w:val="0011426E"/>
    <w:rsid w:val="00115336"/>
    <w:rsid w:val="001157E1"/>
    <w:rsid w:val="00115850"/>
    <w:rsid w:val="001167BC"/>
    <w:rsid w:val="00120BA8"/>
    <w:rsid w:val="0012319B"/>
    <w:rsid w:val="001232A8"/>
    <w:rsid w:val="0012360B"/>
    <w:rsid w:val="00123DCD"/>
    <w:rsid w:val="0012524D"/>
    <w:rsid w:val="00125831"/>
    <w:rsid w:val="00125A60"/>
    <w:rsid w:val="001261A1"/>
    <w:rsid w:val="0012770F"/>
    <w:rsid w:val="001279F4"/>
    <w:rsid w:val="001310D2"/>
    <w:rsid w:val="001321C3"/>
    <w:rsid w:val="00133D8F"/>
    <w:rsid w:val="00135733"/>
    <w:rsid w:val="00135A0D"/>
    <w:rsid w:val="00135AA6"/>
    <w:rsid w:val="00137382"/>
    <w:rsid w:val="001373E7"/>
    <w:rsid w:val="00140D27"/>
    <w:rsid w:val="001411EE"/>
    <w:rsid w:val="00142D80"/>
    <w:rsid w:val="001439AE"/>
    <w:rsid w:val="00143DE8"/>
    <w:rsid w:val="001468C3"/>
    <w:rsid w:val="001472BF"/>
    <w:rsid w:val="00150841"/>
    <w:rsid w:val="00150B34"/>
    <w:rsid w:val="0015113A"/>
    <w:rsid w:val="00151F4E"/>
    <w:rsid w:val="001522C5"/>
    <w:rsid w:val="00153356"/>
    <w:rsid w:val="00153D36"/>
    <w:rsid w:val="0015495F"/>
    <w:rsid w:val="00154EEE"/>
    <w:rsid w:val="00157410"/>
    <w:rsid w:val="001578E7"/>
    <w:rsid w:val="00157A8F"/>
    <w:rsid w:val="00160224"/>
    <w:rsid w:val="0016028D"/>
    <w:rsid w:val="00160ED3"/>
    <w:rsid w:val="001623C0"/>
    <w:rsid w:val="0016382D"/>
    <w:rsid w:val="00164064"/>
    <w:rsid w:val="001641A3"/>
    <w:rsid w:val="00166B85"/>
    <w:rsid w:val="00166E04"/>
    <w:rsid w:val="001679FE"/>
    <w:rsid w:val="001701AF"/>
    <w:rsid w:val="0017078A"/>
    <w:rsid w:val="00171F93"/>
    <w:rsid w:val="00172759"/>
    <w:rsid w:val="00172A98"/>
    <w:rsid w:val="00172F2F"/>
    <w:rsid w:val="00173EED"/>
    <w:rsid w:val="00174077"/>
    <w:rsid w:val="001749B9"/>
    <w:rsid w:val="00176099"/>
    <w:rsid w:val="00176CE2"/>
    <w:rsid w:val="001773AE"/>
    <w:rsid w:val="001774C4"/>
    <w:rsid w:val="00177B1C"/>
    <w:rsid w:val="00177B36"/>
    <w:rsid w:val="001804CC"/>
    <w:rsid w:val="00180505"/>
    <w:rsid w:val="00180A99"/>
    <w:rsid w:val="00180D93"/>
    <w:rsid w:val="00180FC5"/>
    <w:rsid w:val="00181799"/>
    <w:rsid w:val="00181CC8"/>
    <w:rsid w:val="001835F4"/>
    <w:rsid w:val="00183715"/>
    <w:rsid w:val="00183C4A"/>
    <w:rsid w:val="001843FB"/>
    <w:rsid w:val="00185091"/>
    <w:rsid w:val="00190A37"/>
    <w:rsid w:val="00192564"/>
    <w:rsid w:val="0019414A"/>
    <w:rsid w:val="00194CA0"/>
    <w:rsid w:val="00195442"/>
    <w:rsid w:val="001957E7"/>
    <w:rsid w:val="00196558"/>
    <w:rsid w:val="00197D25"/>
    <w:rsid w:val="001A056D"/>
    <w:rsid w:val="001A0845"/>
    <w:rsid w:val="001A0E24"/>
    <w:rsid w:val="001A1040"/>
    <w:rsid w:val="001A1C3A"/>
    <w:rsid w:val="001A20BC"/>
    <w:rsid w:val="001A20C6"/>
    <w:rsid w:val="001A2664"/>
    <w:rsid w:val="001A2B5C"/>
    <w:rsid w:val="001A3FB9"/>
    <w:rsid w:val="001A4AF6"/>
    <w:rsid w:val="001A4CBB"/>
    <w:rsid w:val="001A58F6"/>
    <w:rsid w:val="001A5933"/>
    <w:rsid w:val="001A6E76"/>
    <w:rsid w:val="001A72C2"/>
    <w:rsid w:val="001A7C4B"/>
    <w:rsid w:val="001B08DF"/>
    <w:rsid w:val="001B0C49"/>
    <w:rsid w:val="001B194C"/>
    <w:rsid w:val="001B22B5"/>
    <w:rsid w:val="001B2A29"/>
    <w:rsid w:val="001B2F31"/>
    <w:rsid w:val="001B4BBD"/>
    <w:rsid w:val="001B5300"/>
    <w:rsid w:val="001B5674"/>
    <w:rsid w:val="001B5FF6"/>
    <w:rsid w:val="001B6367"/>
    <w:rsid w:val="001B7058"/>
    <w:rsid w:val="001B7AD9"/>
    <w:rsid w:val="001B7EAB"/>
    <w:rsid w:val="001C248E"/>
    <w:rsid w:val="001C31A0"/>
    <w:rsid w:val="001C3A9F"/>
    <w:rsid w:val="001C410C"/>
    <w:rsid w:val="001C53BA"/>
    <w:rsid w:val="001C5477"/>
    <w:rsid w:val="001C72FE"/>
    <w:rsid w:val="001C7809"/>
    <w:rsid w:val="001D0BBA"/>
    <w:rsid w:val="001D27E1"/>
    <w:rsid w:val="001D385C"/>
    <w:rsid w:val="001D463D"/>
    <w:rsid w:val="001D490C"/>
    <w:rsid w:val="001D55DD"/>
    <w:rsid w:val="001D580F"/>
    <w:rsid w:val="001D6191"/>
    <w:rsid w:val="001E3D77"/>
    <w:rsid w:val="001E553F"/>
    <w:rsid w:val="001E68D0"/>
    <w:rsid w:val="001E6F0B"/>
    <w:rsid w:val="001E6F88"/>
    <w:rsid w:val="001E78E0"/>
    <w:rsid w:val="001E7AD9"/>
    <w:rsid w:val="001F0F09"/>
    <w:rsid w:val="001F1B9B"/>
    <w:rsid w:val="001F37E8"/>
    <w:rsid w:val="001F38EE"/>
    <w:rsid w:val="001F55C3"/>
    <w:rsid w:val="001F72F2"/>
    <w:rsid w:val="00201025"/>
    <w:rsid w:val="00201476"/>
    <w:rsid w:val="00203041"/>
    <w:rsid w:val="002038EA"/>
    <w:rsid w:val="00210428"/>
    <w:rsid w:val="002104BF"/>
    <w:rsid w:val="0021080A"/>
    <w:rsid w:val="00210A3D"/>
    <w:rsid w:val="00210B6A"/>
    <w:rsid w:val="002115C9"/>
    <w:rsid w:val="00212AF3"/>
    <w:rsid w:val="002130FF"/>
    <w:rsid w:val="00213DA5"/>
    <w:rsid w:val="002144B3"/>
    <w:rsid w:val="00214819"/>
    <w:rsid w:val="00216890"/>
    <w:rsid w:val="00223D73"/>
    <w:rsid w:val="00224084"/>
    <w:rsid w:val="002253E0"/>
    <w:rsid w:val="00226802"/>
    <w:rsid w:val="00226EBC"/>
    <w:rsid w:val="00230B6B"/>
    <w:rsid w:val="00230B9A"/>
    <w:rsid w:val="002310D4"/>
    <w:rsid w:val="002311CC"/>
    <w:rsid w:val="00232931"/>
    <w:rsid w:val="00232F77"/>
    <w:rsid w:val="00232F85"/>
    <w:rsid w:val="00233B26"/>
    <w:rsid w:val="00234A7E"/>
    <w:rsid w:val="002373CE"/>
    <w:rsid w:val="00237867"/>
    <w:rsid w:val="002408A4"/>
    <w:rsid w:val="00240E44"/>
    <w:rsid w:val="00241C6F"/>
    <w:rsid w:val="00243E49"/>
    <w:rsid w:val="002440AA"/>
    <w:rsid w:val="00244375"/>
    <w:rsid w:val="0024553F"/>
    <w:rsid w:val="002455EA"/>
    <w:rsid w:val="00245971"/>
    <w:rsid w:val="00246F9E"/>
    <w:rsid w:val="0024765A"/>
    <w:rsid w:val="00250457"/>
    <w:rsid w:val="00250610"/>
    <w:rsid w:val="00251E7F"/>
    <w:rsid w:val="002528B9"/>
    <w:rsid w:val="00252D1E"/>
    <w:rsid w:val="002533C1"/>
    <w:rsid w:val="00253930"/>
    <w:rsid w:val="0025428B"/>
    <w:rsid w:val="00254A35"/>
    <w:rsid w:val="002550A8"/>
    <w:rsid w:val="002559B4"/>
    <w:rsid w:val="00255BAA"/>
    <w:rsid w:val="00256AB4"/>
    <w:rsid w:val="002571A8"/>
    <w:rsid w:val="0025781C"/>
    <w:rsid w:val="00257B4F"/>
    <w:rsid w:val="00257ED9"/>
    <w:rsid w:val="00260276"/>
    <w:rsid w:val="00260B39"/>
    <w:rsid w:val="0026139F"/>
    <w:rsid w:val="002615A7"/>
    <w:rsid w:val="0026191E"/>
    <w:rsid w:val="00261964"/>
    <w:rsid w:val="00261AD4"/>
    <w:rsid w:val="00261E2E"/>
    <w:rsid w:val="00262969"/>
    <w:rsid w:val="00262FDE"/>
    <w:rsid w:val="00264298"/>
    <w:rsid w:val="0026455F"/>
    <w:rsid w:val="002654CC"/>
    <w:rsid w:val="00266E6E"/>
    <w:rsid w:val="00267942"/>
    <w:rsid w:val="00270C8F"/>
    <w:rsid w:val="00272494"/>
    <w:rsid w:val="0027323E"/>
    <w:rsid w:val="0027419D"/>
    <w:rsid w:val="002742BA"/>
    <w:rsid w:val="00274A9A"/>
    <w:rsid w:val="0027673B"/>
    <w:rsid w:val="00276B41"/>
    <w:rsid w:val="00276DC1"/>
    <w:rsid w:val="002776EE"/>
    <w:rsid w:val="00277B51"/>
    <w:rsid w:val="0028021E"/>
    <w:rsid w:val="00280903"/>
    <w:rsid w:val="0028090A"/>
    <w:rsid w:val="00281CC0"/>
    <w:rsid w:val="00281DD9"/>
    <w:rsid w:val="00282405"/>
    <w:rsid w:val="002827B2"/>
    <w:rsid w:val="00282F4B"/>
    <w:rsid w:val="00285B5C"/>
    <w:rsid w:val="0028642B"/>
    <w:rsid w:val="0028666D"/>
    <w:rsid w:val="00287675"/>
    <w:rsid w:val="00287C5E"/>
    <w:rsid w:val="00291197"/>
    <w:rsid w:val="002913AC"/>
    <w:rsid w:val="00291F85"/>
    <w:rsid w:val="002934AB"/>
    <w:rsid w:val="00294497"/>
    <w:rsid w:val="00296333"/>
    <w:rsid w:val="00297934"/>
    <w:rsid w:val="002A1597"/>
    <w:rsid w:val="002A183B"/>
    <w:rsid w:val="002A1A26"/>
    <w:rsid w:val="002A3634"/>
    <w:rsid w:val="002A3F2D"/>
    <w:rsid w:val="002A4F43"/>
    <w:rsid w:val="002A4FE6"/>
    <w:rsid w:val="002A53B2"/>
    <w:rsid w:val="002A63FE"/>
    <w:rsid w:val="002A7D2A"/>
    <w:rsid w:val="002B0024"/>
    <w:rsid w:val="002B16E0"/>
    <w:rsid w:val="002B2861"/>
    <w:rsid w:val="002B42D0"/>
    <w:rsid w:val="002B475A"/>
    <w:rsid w:val="002B4D89"/>
    <w:rsid w:val="002B4ECF"/>
    <w:rsid w:val="002B62ED"/>
    <w:rsid w:val="002B6C95"/>
    <w:rsid w:val="002B7BCB"/>
    <w:rsid w:val="002B7DEB"/>
    <w:rsid w:val="002C0563"/>
    <w:rsid w:val="002C070F"/>
    <w:rsid w:val="002C077F"/>
    <w:rsid w:val="002C28E9"/>
    <w:rsid w:val="002C2D01"/>
    <w:rsid w:val="002C44C6"/>
    <w:rsid w:val="002C4A83"/>
    <w:rsid w:val="002C4FF0"/>
    <w:rsid w:val="002C5CFB"/>
    <w:rsid w:val="002C5F09"/>
    <w:rsid w:val="002C6F4A"/>
    <w:rsid w:val="002C7026"/>
    <w:rsid w:val="002C7728"/>
    <w:rsid w:val="002D0BE0"/>
    <w:rsid w:val="002D22F7"/>
    <w:rsid w:val="002D29EA"/>
    <w:rsid w:val="002D311C"/>
    <w:rsid w:val="002D3F2F"/>
    <w:rsid w:val="002D42B2"/>
    <w:rsid w:val="002D5990"/>
    <w:rsid w:val="002D6036"/>
    <w:rsid w:val="002D7F25"/>
    <w:rsid w:val="002E07EE"/>
    <w:rsid w:val="002E0D60"/>
    <w:rsid w:val="002E2B13"/>
    <w:rsid w:val="002E4E59"/>
    <w:rsid w:val="002E5F73"/>
    <w:rsid w:val="002E7184"/>
    <w:rsid w:val="002E746F"/>
    <w:rsid w:val="002F0BC5"/>
    <w:rsid w:val="002F116C"/>
    <w:rsid w:val="002F16EB"/>
    <w:rsid w:val="002F3154"/>
    <w:rsid w:val="002F450F"/>
    <w:rsid w:val="002F4F03"/>
    <w:rsid w:val="002F6B64"/>
    <w:rsid w:val="002F7AB4"/>
    <w:rsid w:val="002F7B91"/>
    <w:rsid w:val="00301027"/>
    <w:rsid w:val="00301EEB"/>
    <w:rsid w:val="0030234C"/>
    <w:rsid w:val="00302AEA"/>
    <w:rsid w:val="00303540"/>
    <w:rsid w:val="00303822"/>
    <w:rsid w:val="0030480E"/>
    <w:rsid w:val="00304F3D"/>
    <w:rsid w:val="00307A05"/>
    <w:rsid w:val="0031047F"/>
    <w:rsid w:val="0031140C"/>
    <w:rsid w:val="00311759"/>
    <w:rsid w:val="003118BF"/>
    <w:rsid w:val="00311B4A"/>
    <w:rsid w:val="00311C8C"/>
    <w:rsid w:val="00311D9A"/>
    <w:rsid w:val="003125F5"/>
    <w:rsid w:val="00312FAF"/>
    <w:rsid w:val="00312FE1"/>
    <w:rsid w:val="00313A4E"/>
    <w:rsid w:val="00313DAF"/>
    <w:rsid w:val="0031679E"/>
    <w:rsid w:val="00316814"/>
    <w:rsid w:val="003171F2"/>
    <w:rsid w:val="0031792F"/>
    <w:rsid w:val="00317E25"/>
    <w:rsid w:val="00320363"/>
    <w:rsid w:val="003203D9"/>
    <w:rsid w:val="00321395"/>
    <w:rsid w:val="003215ED"/>
    <w:rsid w:val="00321D72"/>
    <w:rsid w:val="00322426"/>
    <w:rsid w:val="00323449"/>
    <w:rsid w:val="00323460"/>
    <w:rsid w:val="00323500"/>
    <w:rsid w:val="003235BA"/>
    <w:rsid w:val="00323FDA"/>
    <w:rsid w:val="0032570E"/>
    <w:rsid w:val="00325BD7"/>
    <w:rsid w:val="00326A7F"/>
    <w:rsid w:val="003273F2"/>
    <w:rsid w:val="00330522"/>
    <w:rsid w:val="00330814"/>
    <w:rsid w:val="0033196B"/>
    <w:rsid w:val="00331B71"/>
    <w:rsid w:val="00331C73"/>
    <w:rsid w:val="003339FE"/>
    <w:rsid w:val="00333C97"/>
    <w:rsid w:val="00335976"/>
    <w:rsid w:val="00335C4F"/>
    <w:rsid w:val="003364BE"/>
    <w:rsid w:val="003377E7"/>
    <w:rsid w:val="00337C87"/>
    <w:rsid w:val="0034105B"/>
    <w:rsid w:val="003424C1"/>
    <w:rsid w:val="00342A0C"/>
    <w:rsid w:val="003430AD"/>
    <w:rsid w:val="00343698"/>
    <w:rsid w:val="00345E2D"/>
    <w:rsid w:val="003462CA"/>
    <w:rsid w:val="00346910"/>
    <w:rsid w:val="00347915"/>
    <w:rsid w:val="00347CD7"/>
    <w:rsid w:val="003501EB"/>
    <w:rsid w:val="003540DC"/>
    <w:rsid w:val="00354218"/>
    <w:rsid w:val="0035430A"/>
    <w:rsid w:val="00354703"/>
    <w:rsid w:val="00355142"/>
    <w:rsid w:val="003552B3"/>
    <w:rsid w:val="00355BAB"/>
    <w:rsid w:val="003619AD"/>
    <w:rsid w:val="003619EC"/>
    <w:rsid w:val="00361C8E"/>
    <w:rsid w:val="00362395"/>
    <w:rsid w:val="003638F7"/>
    <w:rsid w:val="00363DA1"/>
    <w:rsid w:val="00364540"/>
    <w:rsid w:val="00365194"/>
    <w:rsid w:val="00365848"/>
    <w:rsid w:val="00365870"/>
    <w:rsid w:val="00366AC7"/>
    <w:rsid w:val="00367BDE"/>
    <w:rsid w:val="0037068B"/>
    <w:rsid w:val="00370994"/>
    <w:rsid w:val="00371295"/>
    <w:rsid w:val="00371BDE"/>
    <w:rsid w:val="00373556"/>
    <w:rsid w:val="00373AAA"/>
    <w:rsid w:val="00373FD4"/>
    <w:rsid w:val="00375616"/>
    <w:rsid w:val="00376731"/>
    <w:rsid w:val="003768E2"/>
    <w:rsid w:val="00380F9A"/>
    <w:rsid w:val="00381C42"/>
    <w:rsid w:val="0038304B"/>
    <w:rsid w:val="00383723"/>
    <w:rsid w:val="003842A4"/>
    <w:rsid w:val="003862C4"/>
    <w:rsid w:val="003872D0"/>
    <w:rsid w:val="003875EC"/>
    <w:rsid w:val="003904DE"/>
    <w:rsid w:val="003913E4"/>
    <w:rsid w:val="003914B2"/>
    <w:rsid w:val="00392595"/>
    <w:rsid w:val="00392A0E"/>
    <w:rsid w:val="0039321D"/>
    <w:rsid w:val="003943DA"/>
    <w:rsid w:val="0039486B"/>
    <w:rsid w:val="00395CDF"/>
    <w:rsid w:val="00395D64"/>
    <w:rsid w:val="00396248"/>
    <w:rsid w:val="003970EC"/>
    <w:rsid w:val="00397114"/>
    <w:rsid w:val="003A0876"/>
    <w:rsid w:val="003A08B2"/>
    <w:rsid w:val="003A0C05"/>
    <w:rsid w:val="003A1272"/>
    <w:rsid w:val="003A127A"/>
    <w:rsid w:val="003A13F4"/>
    <w:rsid w:val="003A1549"/>
    <w:rsid w:val="003A336F"/>
    <w:rsid w:val="003A35EF"/>
    <w:rsid w:val="003A5D4B"/>
    <w:rsid w:val="003A6133"/>
    <w:rsid w:val="003A6215"/>
    <w:rsid w:val="003A7D86"/>
    <w:rsid w:val="003B10F8"/>
    <w:rsid w:val="003B1727"/>
    <w:rsid w:val="003B1E32"/>
    <w:rsid w:val="003B2A48"/>
    <w:rsid w:val="003B2F6C"/>
    <w:rsid w:val="003B4BA2"/>
    <w:rsid w:val="003B6497"/>
    <w:rsid w:val="003B691A"/>
    <w:rsid w:val="003B6F6E"/>
    <w:rsid w:val="003B79B1"/>
    <w:rsid w:val="003B7AA0"/>
    <w:rsid w:val="003B7C68"/>
    <w:rsid w:val="003C0635"/>
    <w:rsid w:val="003C06EE"/>
    <w:rsid w:val="003C155F"/>
    <w:rsid w:val="003C47B3"/>
    <w:rsid w:val="003C4D98"/>
    <w:rsid w:val="003C508C"/>
    <w:rsid w:val="003C5528"/>
    <w:rsid w:val="003C6410"/>
    <w:rsid w:val="003C666A"/>
    <w:rsid w:val="003C6E34"/>
    <w:rsid w:val="003C6E3B"/>
    <w:rsid w:val="003C766A"/>
    <w:rsid w:val="003C788D"/>
    <w:rsid w:val="003D1972"/>
    <w:rsid w:val="003D1AF8"/>
    <w:rsid w:val="003D1D9C"/>
    <w:rsid w:val="003D2018"/>
    <w:rsid w:val="003D22F4"/>
    <w:rsid w:val="003D2307"/>
    <w:rsid w:val="003D406D"/>
    <w:rsid w:val="003D4CAD"/>
    <w:rsid w:val="003D5608"/>
    <w:rsid w:val="003D6300"/>
    <w:rsid w:val="003D63F7"/>
    <w:rsid w:val="003D7BF2"/>
    <w:rsid w:val="003E1564"/>
    <w:rsid w:val="003E1939"/>
    <w:rsid w:val="003E248A"/>
    <w:rsid w:val="003E29DA"/>
    <w:rsid w:val="003E2F89"/>
    <w:rsid w:val="003E3862"/>
    <w:rsid w:val="003E3A4F"/>
    <w:rsid w:val="003E760F"/>
    <w:rsid w:val="003E7DFA"/>
    <w:rsid w:val="003F096B"/>
    <w:rsid w:val="003F128A"/>
    <w:rsid w:val="003F172C"/>
    <w:rsid w:val="003F1871"/>
    <w:rsid w:val="003F55B5"/>
    <w:rsid w:val="003F603B"/>
    <w:rsid w:val="003F6108"/>
    <w:rsid w:val="003F76B7"/>
    <w:rsid w:val="003F7963"/>
    <w:rsid w:val="00400042"/>
    <w:rsid w:val="00401760"/>
    <w:rsid w:val="00401B3E"/>
    <w:rsid w:val="00401B7B"/>
    <w:rsid w:val="004023ED"/>
    <w:rsid w:val="004048B0"/>
    <w:rsid w:val="0040556A"/>
    <w:rsid w:val="00405775"/>
    <w:rsid w:val="00406A09"/>
    <w:rsid w:val="00406E29"/>
    <w:rsid w:val="00407558"/>
    <w:rsid w:val="00407849"/>
    <w:rsid w:val="00411348"/>
    <w:rsid w:val="00411915"/>
    <w:rsid w:val="0041203E"/>
    <w:rsid w:val="00413198"/>
    <w:rsid w:val="004131C2"/>
    <w:rsid w:val="004136CF"/>
    <w:rsid w:val="00414C6A"/>
    <w:rsid w:val="0041525B"/>
    <w:rsid w:val="00415DAD"/>
    <w:rsid w:val="004165B2"/>
    <w:rsid w:val="00420CB4"/>
    <w:rsid w:val="0042159B"/>
    <w:rsid w:val="004261B7"/>
    <w:rsid w:val="00426288"/>
    <w:rsid w:val="0042741F"/>
    <w:rsid w:val="00427B82"/>
    <w:rsid w:val="00433D2F"/>
    <w:rsid w:val="00433E3C"/>
    <w:rsid w:val="00434716"/>
    <w:rsid w:val="004356F0"/>
    <w:rsid w:val="004403DE"/>
    <w:rsid w:val="00440569"/>
    <w:rsid w:val="0044094C"/>
    <w:rsid w:val="0044140C"/>
    <w:rsid w:val="00441D6D"/>
    <w:rsid w:val="00442020"/>
    <w:rsid w:val="00444BDF"/>
    <w:rsid w:val="00445B7D"/>
    <w:rsid w:val="004462AC"/>
    <w:rsid w:val="00446591"/>
    <w:rsid w:val="004468E5"/>
    <w:rsid w:val="004477DE"/>
    <w:rsid w:val="004515C2"/>
    <w:rsid w:val="00451A1F"/>
    <w:rsid w:val="00451D78"/>
    <w:rsid w:val="0045259E"/>
    <w:rsid w:val="00452CA6"/>
    <w:rsid w:val="00453CB8"/>
    <w:rsid w:val="00453FF9"/>
    <w:rsid w:val="0045471A"/>
    <w:rsid w:val="004547A1"/>
    <w:rsid w:val="0045495B"/>
    <w:rsid w:val="00455A23"/>
    <w:rsid w:val="0045620E"/>
    <w:rsid w:val="00456A39"/>
    <w:rsid w:val="00456DDC"/>
    <w:rsid w:val="004572A9"/>
    <w:rsid w:val="004574D5"/>
    <w:rsid w:val="00461251"/>
    <w:rsid w:val="00461B71"/>
    <w:rsid w:val="00462960"/>
    <w:rsid w:val="004629E8"/>
    <w:rsid w:val="00463ECD"/>
    <w:rsid w:val="0046489F"/>
    <w:rsid w:val="004651F5"/>
    <w:rsid w:val="00465722"/>
    <w:rsid w:val="004669EC"/>
    <w:rsid w:val="00466F4B"/>
    <w:rsid w:val="0046779F"/>
    <w:rsid w:val="004702C5"/>
    <w:rsid w:val="004705E5"/>
    <w:rsid w:val="00471F83"/>
    <w:rsid w:val="00472537"/>
    <w:rsid w:val="00473BDE"/>
    <w:rsid w:val="004744D6"/>
    <w:rsid w:val="00474EE1"/>
    <w:rsid w:val="00476BDC"/>
    <w:rsid w:val="004801DC"/>
    <w:rsid w:val="00480369"/>
    <w:rsid w:val="00480906"/>
    <w:rsid w:val="00480E31"/>
    <w:rsid w:val="00480FD1"/>
    <w:rsid w:val="0048183E"/>
    <w:rsid w:val="00481EF6"/>
    <w:rsid w:val="00481FBE"/>
    <w:rsid w:val="00483494"/>
    <w:rsid w:val="004848B8"/>
    <w:rsid w:val="00484B9D"/>
    <w:rsid w:val="00486809"/>
    <w:rsid w:val="00487772"/>
    <w:rsid w:val="0049113D"/>
    <w:rsid w:val="00491752"/>
    <w:rsid w:val="00493536"/>
    <w:rsid w:val="00493B49"/>
    <w:rsid w:val="00493DA2"/>
    <w:rsid w:val="004941A4"/>
    <w:rsid w:val="004944A9"/>
    <w:rsid w:val="0049535F"/>
    <w:rsid w:val="00495B46"/>
    <w:rsid w:val="0049698C"/>
    <w:rsid w:val="00497F39"/>
    <w:rsid w:val="004A074E"/>
    <w:rsid w:val="004A0DDD"/>
    <w:rsid w:val="004A1424"/>
    <w:rsid w:val="004A23AD"/>
    <w:rsid w:val="004A280E"/>
    <w:rsid w:val="004A3FBC"/>
    <w:rsid w:val="004A414B"/>
    <w:rsid w:val="004A47C0"/>
    <w:rsid w:val="004A4897"/>
    <w:rsid w:val="004A7729"/>
    <w:rsid w:val="004B01CA"/>
    <w:rsid w:val="004B0294"/>
    <w:rsid w:val="004B0B7B"/>
    <w:rsid w:val="004B0EDE"/>
    <w:rsid w:val="004B23F9"/>
    <w:rsid w:val="004B2E6E"/>
    <w:rsid w:val="004B33C1"/>
    <w:rsid w:val="004B42EC"/>
    <w:rsid w:val="004B4A4B"/>
    <w:rsid w:val="004B65A9"/>
    <w:rsid w:val="004B7084"/>
    <w:rsid w:val="004C004A"/>
    <w:rsid w:val="004C0408"/>
    <w:rsid w:val="004C0819"/>
    <w:rsid w:val="004C0E1B"/>
    <w:rsid w:val="004C1712"/>
    <w:rsid w:val="004C18A8"/>
    <w:rsid w:val="004C1FC1"/>
    <w:rsid w:val="004C253C"/>
    <w:rsid w:val="004C3373"/>
    <w:rsid w:val="004C394F"/>
    <w:rsid w:val="004C3C5B"/>
    <w:rsid w:val="004C407C"/>
    <w:rsid w:val="004C4666"/>
    <w:rsid w:val="004C4817"/>
    <w:rsid w:val="004C5676"/>
    <w:rsid w:val="004C6C15"/>
    <w:rsid w:val="004C77CC"/>
    <w:rsid w:val="004C794A"/>
    <w:rsid w:val="004D007D"/>
    <w:rsid w:val="004D02C4"/>
    <w:rsid w:val="004D10C6"/>
    <w:rsid w:val="004D2DC1"/>
    <w:rsid w:val="004D5D93"/>
    <w:rsid w:val="004D660E"/>
    <w:rsid w:val="004D738C"/>
    <w:rsid w:val="004D7D09"/>
    <w:rsid w:val="004E18C4"/>
    <w:rsid w:val="004E2019"/>
    <w:rsid w:val="004E281D"/>
    <w:rsid w:val="004E29C8"/>
    <w:rsid w:val="004E337B"/>
    <w:rsid w:val="004E33C9"/>
    <w:rsid w:val="004E4ED1"/>
    <w:rsid w:val="004E5D07"/>
    <w:rsid w:val="004E61AC"/>
    <w:rsid w:val="004E7892"/>
    <w:rsid w:val="004E7994"/>
    <w:rsid w:val="004F0265"/>
    <w:rsid w:val="004F092D"/>
    <w:rsid w:val="004F178E"/>
    <w:rsid w:val="004F24B3"/>
    <w:rsid w:val="004F28A6"/>
    <w:rsid w:val="004F396D"/>
    <w:rsid w:val="004F431D"/>
    <w:rsid w:val="004F459E"/>
    <w:rsid w:val="004F569D"/>
    <w:rsid w:val="004F6009"/>
    <w:rsid w:val="004F6965"/>
    <w:rsid w:val="004F71BD"/>
    <w:rsid w:val="004F7D2F"/>
    <w:rsid w:val="005004D2"/>
    <w:rsid w:val="00501301"/>
    <w:rsid w:val="0050197A"/>
    <w:rsid w:val="00502A17"/>
    <w:rsid w:val="00502A91"/>
    <w:rsid w:val="00502EF9"/>
    <w:rsid w:val="00504C08"/>
    <w:rsid w:val="00504DDA"/>
    <w:rsid w:val="005051B3"/>
    <w:rsid w:val="00505BD7"/>
    <w:rsid w:val="005100F2"/>
    <w:rsid w:val="005104A9"/>
    <w:rsid w:val="005105D4"/>
    <w:rsid w:val="005119A2"/>
    <w:rsid w:val="00512139"/>
    <w:rsid w:val="005129D3"/>
    <w:rsid w:val="00513266"/>
    <w:rsid w:val="00513543"/>
    <w:rsid w:val="005142BB"/>
    <w:rsid w:val="00515DBB"/>
    <w:rsid w:val="005161DF"/>
    <w:rsid w:val="00517236"/>
    <w:rsid w:val="0051723D"/>
    <w:rsid w:val="005207BA"/>
    <w:rsid w:val="00520CEE"/>
    <w:rsid w:val="00520F4B"/>
    <w:rsid w:val="00522C60"/>
    <w:rsid w:val="00524BDE"/>
    <w:rsid w:val="005279C8"/>
    <w:rsid w:val="005301AB"/>
    <w:rsid w:val="005308A0"/>
    <w:rsid w:val="0053161A"/>
    <w:rsid w:val="00535165"/>
    <w:rsid w:val="00536F17"/>
    <w:rsid w:val="005376A1"/>
    <w:rsid w:val="00540FB1"/>
    <w:rsid w:val="005412EE"/>
    <w:rsid w:val="00541B67"/>
    <w:rsid w:val="00542910"/>
    <w:rsid w:val="00543653"/>
    <w:rsid w:val="00543DB7"/>
    <w:rsid w:val="00544271"/>
    <w:rsid w:val="0054429C"/>
    <w:rsid w:val="005448AA"/>
    <w:rsid w:val="00545454"/>
    <w:rsid w:val="00546E3E"/>
    <w:rsid w:val="0054761D"/>
    <w:rsid w:val="00547C01"/>
    <w:rsid w:val="005505C4"/>
    <w:rsid w:val="00551084"/>
    <w:rsid w:val="0055190D"/>
    <w:rsid w:val="00551E13"/>
    <w:rsid w:val="00551F17"/>
    <w:rsid w:val="00553A84"/>
    <w:rsid w:val="0055416E"/>
    <w:rsid w:val="00554616"/>
    <w:rsid w:val="00555D8F"/>
    <w:rsid w:val="00556317"/>
    <w:rsid w:val="005570C8"/>
    <w:rsid w:val="00557A65"/>
    <w:rsid w:val="00561239"/>
    <w:rsid w:val="0056214F"/>
    <w:rsid w:val="00563167"/>
    <w:rsid w:val="00563C2D"/>
    <w:rsid w:val="00565554"/>
    <w:rsid w:val="005656B5"/>
    <w:rsid w:val="00565769"/>
    <w:rsid w:val="00566227"/>
    <w:rsid w:val="00567521"/>
    <w:rsid w:val="00567AFA"/>
    <w:rsid w:val="00570241"/>
    <w:rsid w:val="00570487"/>
    <w:rsid w:val="0057089E"/>
    <w:rsid w:val="00570ADD"/>
    <w:rsid w:val="00570BE2"/>
    <w:rsid w:val="00570C89"/>
    <w:rsid w:val="00571FC3"/>
    <w:rsid w:val="00573DEA"/>
    <w:rsid w:val="005746AF"/>
    <w:rsid w:val="00574EA8"/>
    <w:rsid w:val="00577044"/>
    <w:rsid w:val="005770DA"/>
    <w:rsid w:val="00577A1F"/>
    <w:rsid w:val="00581035"/>
    <w:rsid w:val="00581352"/>
    <w:rsid w:val="0058169A"/>
    <w:rsid w:val="00581DCF"/>
    <w:rsid w:val="005827F5"/>
    <w:rsid w:val="0058342E"/>
    <w:rsid w:val="00585754"/>
    <w:rsid w:val="00586417"/>
    <w:rsid w:val="00586D45"/>
    <w:rsid w:val="005874D8"/>
    <w:rsid w:val="0058751F"/>
    <w:rsid w:val="005877E9"/>
    <w:rsid w:val="00591547"/>
    <w:rsid w:val="005915D6"/>
    <w:rsid w:val="00591D8D"/>
    <w:rsid w:val="00592D8A"/>
    <w:rsid w:val="00593036"/>
    <w:rsid w:val="00594BF9"/>
    <w:rsid w:val="0059510B"/>
    <w:rsid w:val="00595828"/>
    <w:rsid w:val="0059655E"/>
    <w:rsid w:val="00596906"/>
    <w:rsid w:val="005978BE"/>
    <w:rsid w:val="005A13D7"/>
    <w:rsid w:val="005A1833"/>
    <w:rsid w:val="005A19F2"/>
    <w:rsid w:val="005A21B0"/>
    <w:rsid w:val="005A2527"/>
    <w:rsid w:val="005A2A01"/>
    <w:rsid w:val="005A2F80"/>
    <w:rsid w:val="005A40BE"/>
    <w:rsid w:val="005A4719"/>
    <w:rsid w:val="005A5B3D"/>
    <w:rsid w:val="005A75F6"/>
    <w:rsid w:val="005A7FD2"/>
    <w:rsid w:val="005B097D"/>
    <w:rsid w:val="005B2357"/>
    <w:rsid w:val="005B389B"/>
    <w:rsid w:val="005B3D82"/>
    <w:rsid w:val="005B4C87"/>
    <w:rsid w:val="005B5859"/>
    <w:rsid w:val="005B5C90"/>
    <w:rsid w:val="005B7F33"/>
    <w:rsid w:val="005C1108"/>
    <w:rsid w:val="005C2B20"/>
    <w:rsid w:val="005C2B5C"/>
    <w:rsid w:val="005C3390"/>
    <w:rsid w:val="005C3D87"/>
    <w:rsid w:val="005C3F19"/>
    <w:rsid w:val="005C403D"/>
    <w:rsid w:val="005C580E"/>
    <w:rsid w:val="005C684E"/>
    <w:rsid w:val="005D0B6C"/>
    <w:rsid w:val="005D2533"/>
    <w:rsid w:val="005D2670"/>
    <w:rsid w:val="005D3563"/>
    <w:rsid w:val="005D3DE2"/>
    <w:rsid w:val="005D53E4"/>
    <w:rsid w:val="005D724F"/>
    <w:rsid w:val="005D7473"/>
    <w:rsid w:val="005D7976"/>
    <w:rsid w:val="005E06D2"/>
    <w:rsid w:val="005E0913"/>
    <w:rsid w:val="005E187B"/>
    <w:rsid w:val="005E194E"/>
    <w:rsid w:val="005E2D64"/>
    <w:rsid w:val="005E46D7"/>
    <w:rsid w:val="005E4CBF"/>
    <w:rsid w:val="005E5411"/>
    <w:rsid w:val="005E5BE4"/>
    <w:rsid w:val="005E7140"/>
    <w:rsid w:val="005F075F"/>
    <w:rsid w:val="005F1899"/>
    <w:rsid w:val="005F1901"/>
    <w:rsid w:val="005F2DB6"/>
    <w:rsid w:val="005F3B1D"/>
    <w:rsid w:val="005F4BD1"/>
    <w:rsid w:val="005F4D0F"/>
    <w:rsid w:val="005F5240"/>
    <w:rsid w:val="005F6726"/>
    <w:rsid w:val="005F6E92"/>
    <w:rsid w:val="005F72AB"/>
    <w:rsid w:val="006000E6"/>
    <w:rsid w:val="0060015C"/>
    <w:rsid w:val="00600F3D"/>
    <w:rsid w:val="00601A48"/>
    <w:rsid w:val="00601D40"/>
    <w:rsid w:val="0060268A"/>
    <w:rsid w:val="00602700"/>
    <w:rsid w:val="006033FE"/>
    <w:rsid w:val="00603E8A"/>
    <w:rsid w:val="006047B0"/>
    <w:rsid w:val="00604C6F"/>
    <w:rsid w:val="00604C88"/>
    <w:rsid w:val="0060581C"/>
    <w:rsid w:val="00606813"/>
    <w:rsid w:val="006076FD"/>
    <w:rsid w:val="00607BF6"/>
    <w:rsid w:val="00607ED3"/>
    <w:rsid w:val="00610902"/>
    <w:rsid w:val="006112E9"/>
    <w:rsid w:val="0061274A"/>
    <w:rsid w:val="00612E0F"/>
    <w:rsid w:val="00613126"/>
    <w:rsid w:val="00614949"/>
    <w:rsid w:val="00615A0F"/>
    <w:rsid w:val="0061607E"/>
    <w:rsid w:val="006161AE"/>
    <w:rsid w:val="006172BA"/>
    <w:rsid w:val="00620F5D"/>
    <w:rsid w:val="006218EA"/>
    <w:rsid w:val="006227A6"/>
    <w:rsid w:val="00623B9F"/>
    <w:rsid w:val="00624646"/>
    <w:rsid w:val="00624879"/>
    <w:rsid w:val="00624D44"/>
    <w:rsid w:val="00624DA9"/>
    <w:rsid w:val="00625793"/>
    <w:rsid w:val="00625A46"/>
    <w:rsid w:val="00625A91"/>
    <w:rsid w:val="00625C73"/>
    <w:rsid w:val="00626E53"/>
    <w:rsid w:val="00627402"/>
    <w:rsid w:val="00627B15"/>
    <w:rsid w:val="00627EBD"/>
    <w:rsid w:val="00630168"/>
    <w:rsid w:val="006301EC"/>
    <w:rsid w:val="00630688"/>
    <w:rsid w:val="00630AEC"/>
    <w:rsid w:val="00633493"/>
    <w:rsid w:val="00633631"/>
    <w:rsid w:val="00633E77"/>
    <w:rsid w:val="00635CF1"/>
    <w:rsid w:val="0063637E"/>
    <w:rsid w:val="00636C12"/>
    <w:rsid w:val="00636FD5"/>
    <w:rsid w:val="006370E6"/>
    <w:rsid w:val="00637DC7"/>
    <w:rsid w:val="00637EA7"/>
    <w:rsid w:val="00640472"/>
    <w:rsid w:val="00642181"/>
    <w:rsid w:val="00643131"/>
    <w:rsid w:val="0064364A"/>
    <w:rsid w:val="006452A7"/>
    <w:rsid w:val="00645352"/>
    <w:rsid w:val="0064600B"/>
    <w:rsid w:val="00646937"/>
    <w:rsid w:val="00647CC8"/>
    <w:rsid w:val="0065100A"/>
    <w:rsid w:val="0065185E"/>
    <w:rsid w:val="00652C4D"/>
    <w:rsid w:val="00653521"/>
    <w:rsid w:val="006547FB"/>
    <w:rsid w:val="00655590"/>
    <w:rsid w:val="006557AE"/>
    <w:rsid w:val="00657E26"/>
    <w:rsid w:val="00657E64"/>
    <w:rsid w:val="00660269"/>
    <w:rsid w:val="00660566"/>
    <w:rsid w:val="0066081D"/>
    <w:rsid w:val="006612C2"/>
    <w:rsid w:val="00661A4F"/>
    <w:rsid w:val="0066329F"/>
    <w:rsid w:val="006666A0"/>
    <w:rsid w:val="006669C0"/>
    <w:rsid w:val="00667DC3"/>
    <w:rsid w:val="00670FDF"/>
    <w:rsid w:val="00672440"/>
    <w:rsid w:val="00672472"/>
    <w:rsid w:val="006733EF"/>
    <w:rsid w:val="00673D6A"/>
    <w:rsid w:val="00674C79"/>
    <w:rsid w:val="00675B50"/>
    <w:rsid w:val="00676E64"/>
    <w:rsid w:val="00677102"/>
    <w:rsid w:val="006778A6"/>
    <w:rsid w:val="00677F5E"/>
    <w:rsid w:val="00680680"/>
    <w:rsid w:val="006806CE"/>
    <w:rsid w:val="006830CF"/>
    <w:rsid w:val="00683D3C"/>
    <w:rsid w:val="0068482D"/>
    <w:rsid w:val="00684D5E"/>
    <w:rsid w:val="006851AE"/>
    <w:rsid w:val="00685E75"/>
    <w:rsid w:val="00686B12"/>
    <w:rsid w:val="0068746D"/>
    <w:rsid w:val="006879AC"/>
    <w:rsid w:val="00687B67"/>
    <w:rsid w:val="006900BB"/>
    <w:rsid w:val="00690133"/>
    <w:rsid w:val="006902E7"/>
    <w:rsid w:val="00690CF4"/>
    <w:rsid w:val="00693EEF"/>
    <w:rsid w:val="00694B12"/>
    <w:rsid w:val="0069568B"/>
    <w:rsid w:val="0069628D"/>
    <w:rsid w:val="00697CBB"/>
    <w:rsid w:val="006A07CA"/>
    <w:rsid w:val="006A08F1"/>
    <w:rsid w:val="006A0A6E"/>
    <w:rsid w:val="006A0D0F"/>
    <w:rsid w:val="006A183F"/>
    <w:rsid w:val="006A2173"/>
    <w:rsid w:val="006A2393"/>
    <w:rsid w:val="006A302D"/>
    <w:rsid w:val="006A41CB"/>
    <w:rsid w:val="006A5065"/>
    <w:rsid w:val="006A57FA"/>
    <w:rsid w:val="006A5EB6"/>
    <w:rsid w:val="006A661F"/>
    <w:rsid w:val="006A774E"/>
    <w:rsid w:val="006B01C7"/>
    <w:rsid w:val="006B02CA"/>
    <w:rsid w:val="006B0363"/>
    <w:rsid w:val="006B0E49"/>
    <w:rsid w:val="006B1B69"/>
    <w:rsid w:val="006B41A2"/>
    <w:rsid w:val="006B4A69"/>
    <w:rsid w:val="006B4FEC"/>
    <w:rsid w:val="006B58DB"/>
    <w:rsid w:val="006C076D"/>
    <w:rsid w:val="006C0AD0"/>
    <w:rsid w:val="006C0FF7"/>
    <w:rsid w:val="006C1053"/>
    <w:rsid w:val="006C19F4"/>
    <w:rsid w:val="006C2204"/>
    <w:rsid w:val="006C2B99"/>
    <w:rsid w:val="006C306A"/>
    <w:rsid w:val="006C3117"/>
    <w:rsid w:val="006C38A4"/>
    <w:rsid w:val="006C5AD0"/>
    <w:rsid w:val="006C770E"/>
    <w:rsid w:val="006C775E"/>
    <w:rsid w:val="006C7992"/>
    <w:rsid w:val="006D1713"/>
    <w:rsid w:val="006D2E4F"/>
    <w:rsid w:val="006D304C"/>
    <w:rsid w:val="006D3976"/>
    <w:rsid w:val="006D3D49"/>
    <w:rsid w:val="006D45BA"/>
    <w:rsid w:val="006D5184"/>
    <w:rsid w:val="006D52A2"/>
    <w:rsid w:val="006D7050"/>
    <w:rsid w:val="006D7814"/>
    <w:rsid w:val="006E0537"/>
    <w:rsid w:val="006E2A24"/>
    <w:rsid w:val="006E3074"/>
    <w:rsid w:val="006E31CB"/>
    <w:rsid w:val="006E6D85"/>
    <w:rsid w:val="006E792F"/>
    <w:rsid w:val="006E7F55"/>
    <w:rsid w:val="006F0409"/>
    <w:rsid w:val="006F070D"/>
    <w:rsid w:val="006F0725"/>
    <w:rsid w:val="006F391A"/>
    <w:rsid w:val="006F3990"/>
    <w:rsid w:val="006F40B1"/>
    <w:rsid w:val="006F4196"/>
    <w:rsid w:val="006F41E8"/>
    <w:rsid w:val="006F5AE6"/>
    <w:rsid w:val="006F6624"/>
    <w:rsid w:val="006F723C"/>
    <w:rsid w:val="006F7595"/>
    <w:rsid w:val="0070058B"/>
    <w:rsid w:val="0070149C"/>
    <w:rsid w:val="007018EB"/>
    <w:rsid w:val="0070437C"/>
    <w:rsid w:val="0070504B"/>
    <w:rsid w:val="00711B74"/>
    <w:rsid w:val="00713572"/>
    <w:rsid w:val="00715154"/>
    <w:rsid w:val="007153E7"/>
    <w:rsid w:val="00717297"/>
    <w:rsid w:val="0071735B"/>
    <w:rsid w:val="0072084E"/>
    <w:rsid w:val="00721183"/>
    <w:rsid w:val="00721997"/>
    <w:rsid w:val="00722298"/>
    <w:rsid w:val="00722863"/>
    <w:rsid w:val="00723E98"/>
    <w:rsid w:val="007244C8"/>
    <w:rsid w:val="0072468F"/>
    <w:rsid w:val="00724FE5"/>
    <w:rsid w:val="00725881"/>
    <w:rsid w:val="0072780E"/>
    <w:rsid w:val="00727D53"/>
    <w:rsid w:val="0073211D"/>
    <w:rsid w:val="0073308A"/>
    <w:rsid w:val="00733DBE"/>
    <w:rsid w:val="00733F86"/>
    <w:rsid w:val="00734CAD"/>
    <w:rsid w:val="00734CD7"/>
    <w:rsid w:val="0073568B"/>
    <w:rsid w:val="007364D0"/>
    <w:rsid w:val="00737065"/>
    <w:rsid w:val="0073712F"/>
    <w:rsid w:val="007371E1"/>
    <w:rsid w:val="0074353F"/>
    <w:rsid w:val="00743AB4"/>
    <w:rsid w:val="007442F1"/>
    <w:rsid w:val="00744CFF"/>
    <w:rsid w:val="00745239"/>
    <w:rsid w:val="00746A81"/>
    <w:rsid w:val="007479C5"/>
    <w:rsid w:val="00747B9B"/>
    <w:rsid w:val="00747E37"/>
    <w:rsid w:val="00750952"/>
    <w:rsid w:val="00750B54"/>
    <w:rsid w:val="00752342"/>
    <w:rsid w:val="007529A7"/>
    <w:rsid w:val="00752B28"/>
    <w:rsid w:val="00752E8A"/>
    <w:rsid w:val="00753211"/>
    <w:rsid w:val="00754C67"/>
    <w:rsid w:val="00754DCC"/>
    <w:rsid w:val="00757B02"/>
    <w:rsid w:val="0076033B"/>
    <w:rsid w:val="007617BE"/>
    <w:rsid w:val="007622E0"/>
    <w:rsid w:val="00763A8B"/>
    <w:rsid w:val="007658F7"/>
    <w:rsid w:val="00765FD0"/>
    <w:rsid w:val="007661A0"/>
    <w:rsid w:val="00770195"/>
    <w:rsid w:val="00772C23"/>
    <w:rsid w:val="00772E42"/>
    <w:rsid w:val="00772E79"/>
    <w:rsid w:val="00773B59"/>
    <w:rsid w:val="00775AC2"/>
    <w:rsid w:val="007770CF"/>
    <w:rsid w:val="007771D7"/>
    <w:rsid w:val="0077734E"/>
    <w:rsid w:val="00777FB3"/>
    <w:rsid w:val="00780803"/>
    <w:rsid w:val="0078099D"/>
    <w:rsid w:val="00781A83"/>
    <w:rsid w:val="007827A4"/>
    <w:rsid w:val="00785B71"/>
    <w:rsid w:val="00787253"/>
    <w:rsid w:val="007873DB"/>
    <w:rsid w:val="00787B7A"/>
    <w:rsid w:val="00790686"/>
    <w:rsid w:val="00790A97"/>
    <w:rsid w:val="00791263"/>
    <w:rsid w:val="0079166B"/>
    <w:rsid w:val="00792583"/>
    <w:rsid w:val="00792882"/>
    <w:rsid w:val="00792CE6"/>
    <w:rsid w:val="0079305D"/>
    <w:rsid w:val="0079365C"/>
    <w:rsid w:val="00794A2D"/>
    <w:rsid w:val="00794FD4"/>
    <w:rsid w:val="00795277"/>
    <w:rsid w:val="0079552D"/>
    <w:rsid w:val="00795A08"/>
    <w:rsid w:val="00796BF6"/>
    <w:rsid w:val="00797015"/>
    <w:rsid w:val="0079721F"/>
    <w:rsid w:val="007974A1"/>
    <w:rsid w:val="007975F1"/>
    <w:rsid w:val="00797AC9"/>
    <w:rsid w:val="00797BB1"/>
    <w:rsid w:val="00797DE5"/>
    <w:rsid w:val="007A083C"/>
    <w:rsid w:val="007A217C"/>
    <w:rsid w:val="007A228B"/>
    <w:rsid w:val="007A4167"/>
    <w:rsid w:val="007A42AE"/>
    <w:rsid w:val="007A4B6A"/>
    <w:rsid w:val="007A4D39"/>
    <w:rsid w:val="007A559D"/>
    <w:rsid w:val="007A5821"/>
    <w:rsid w:val="007A67C1"/>
    <w:rsid w:val="007A736E"/>
    <w:rsid w:val="007B03E6"/>
    <w:rsid w:val="007B0568"/>
    <w:rsid w:val="007B1D05"/>
    <w:rsid w:val="007B2CF3"/>
    <w:rsid w:val="007B3380"/>
    <w:rsid w:val="007B3A72"/>
    <w:rsid w:val="007B4024"/>
    <w:rsid w:val="007B5D28"/>
    <w:rsid w:val="007B6253"/>
    <w:rsid w:val="007B66BC"/>
    <w:rsid w:val="007B6D84"/>
    <w:rsid w:val="007C129F"/>
    <w:rsid w:val="007C12BE"/>
    <w:rsid w:val="007C15F3"/>
    <w:rsid w:val="007C1B7C"/>
    <w:rsid w:val="007C3538"/>
    <w:rsid w:val="007C378C"/>
    <w:rsid w:val="007C4588"/>
    <w:rsid w:val="007C5270"/>
    <w:rsid w:val="007D0113"/>
    <w:rsid w:val="007D1C15"/>
    <w:rsid w:val="007D1E90"/>
    <w:rsid w:val="007D2686"/>
    <w:rsid w:val="007D29CD"/>
    <w:rsid w:val="007D38EF"/>
    <w:rsid w:val="007D40C4"/>
    <w:rsid w:val="007D47C2"/>
    <w:rsid w:val="007D47F9"/>
    <w:rsid w:val="007D4D96"/>
    <w:rsid w:val="007D6481"/>
    <w:rsid w:val="007E1A9A"/>
    <w:rsid w:val="007E1DE3"/>
    <w:rsid w:val="007E3056"/>
    <w:rsid w:val="007E3150"/>
    <w:rsid w:val="007E3C60"/>
    <w:rsid w:val="007E3EE3"/>
    <w:rsid w:val="007E4CD9"/>
    <w:rsid w:val="007E4DD1"/>
    <w:rsid w:val="007E514B"/>
    <w:rsid w:val="007E5A9C"/>
    <w:rsid w:val="007E6395"/>
    <w:rsid w:val="007E6CAC"/>
    <w:rsid w:val="007E710A"/>
    <w:rsid w:val="007E793E"/>
    <w:rsid w:val="007E7E72"/>
    <w:rsid w:val="007F04BC"/>
    <w:rsid w:val="007F07D1"/>
    <w:rsid w:val="007F12B7"/>
    <w:rsid w:val="007F22AA"/>
    <w:rsid w:val="007F29CE"/>
    <w:rsid w:val="007F3731"/>
    <w:rsid w:val="007F3D40"/>
    <w:rsid w:val="007F401B"/>
    <w:rsid w:val="007F4CC9"/>
    <w:rsid w:val="007F4E74"/>
    <w:rsid w:val="007F61F7"/>
    <w:rsid w:val="007F785B"/>
    <w:rsid w:val="00800817"/>
    <w:rsid w:val="00800DC2"/>
    <w:rsid w:val="00801384"/>
    <w:rsid w:val="0080349A"/>
    <w:rsid w:val="00804252"/>
    <w:rsid w:val="00804C8E"/>
    <w:rsid w:val="00805566"/>
    <w:rsid w:val="00806130"/>
    <w:rsid w:val="00807D5B"/>
    <w:rsid w:val="0081200D"/>
    <w:rsid w:val="008130A1"/>
    <w:rsid w:val="00813D5D"/>
    <w:rsid w:val="00816020"/>
    <w:rsid w:val="008167D1"/>
    <w:rsid w:val="0081732C"/>
    <w:rsid w:val="00817D7F"/>
    <w:rsid w:val="00817DE0"/>
    <w:rsid w:val="0082105B"/>
    <w:rsid w:val="008225FE"/>
    <w:rsid w:val="00825068"/>
    <w:rsid w:val="00826F54"/>
    <w:rsid w:val="0083028E"/>
    <w:rsid w:val="00830603"/>
    <w:rsid w:val="0083113C"/>
    <w:rsid w:val="00831201"/>
    <w:rsid w:val="008325CC"/>
    <w:rsid w:val="008325DF"/>
    <w:rsid w:val="008334D0"/>
    <w:rsid w:val="00834F26"/>
    <w:rsid w:val="008350F3"/>
    <w:rsid w:val="008352E6"/>
    <w:rsid w:val="00841518"/>
    <w:rsid w:val="00842B34"/>
    <w:rsid w:val="00843BE5"/>
    <w:rsid w:val="00843F34"/>
    <w:rsid w:val="0084508C"/>
    <w:rsid w:val="00847445"/>
    <w:rsid w:val="00847676"/>
    <w:rsid w:val="00852A39"/>
    <w:rsid w:val="00853251"/>
    <w:rsid w:val="0085335D"/>
    <w:rsid w:val="00854017"/>
    <w:rsid w:val="00854EFF"/>
    <w:rsid w:val="008552A0"/>
    <w:rsid w:val="00856EB8"/>
    <w:rsid w:val="008576CB"/>
    <w:rsid w:val="008577AD"/>
    <w:rsid w:val="00857917"/>
    <w:rsid w:val="00857EDA"/>
    <w:rsid w:val="00861B3B"/>
    <w:rsid w:val="0086222A"/>
    <w:rsid w:val="00863167"/>
    <w:rsid w:val="0086380D"/>
    <w:rsid w:val="008653C9"/>
    <w:rsid w:val="0086616A"/>
    <w:rsid w:val="00867660"/>
    <w:rsid w:val="0087140A"/>
    <w:rsid w:val="008716C7"/>
    <w:rsid w:val="00871FEE"/>
    <w:rsid w:val="0087381D"/>
    <w:rsid w:val="00873C23"/>
    <w:rsid w:val="00873F89"/>
    <w:rsid w:val="00873FEA"/>
    <w:rsid w:val="00874212"/>
    <w:rsid w:val="0087583A"/>
    <w:rsid w:val="00875869"/>
    <w:rsid w:val="00877C20"/>
    <w:rsid w:val="00880038"/>
    <w:rsid w:val="008806CA"/>
    <w:rsid w:val="00881796"/>
    <w:rsid w:val="00881ED7"/>
    <w:rsid w:val="00882389"/>
    <w:rsid w:val="0088252E"/>
    <w:rsid w:val="0088282C"/>
    <w:rsid w:val="00882D0C"/>
    <w:rsid w:val="00883615"/>
    <w:rsid w:val="00884CBD"/>
    <w:rsid w:val="00884D91"/>
    <w:rsid w:val="008868D9"/>
    <w:rsid w:val="00886992"/>
    <w:rsid w:val="00886F9B"/>
    <w:rsid w:val="008911AA"/>
    <w:rsid w:val="00891FCF"/>
    <w:rsid w:val="00892E86"/>
    <w:rsid w:val="00893038"/>
    <w:rsid w:val="00893437"/>
    <w:rsid w:val="00893664"/>
    <w:rsid w:val="00894EEC"/>
    <w:rsid w:val="00895054"/>
    <w:rsid w:val="00895104"/>
    <w:rsid w:val="00895ED2"/>
    <w:rsid w:val="0089689D"/>
    <w:rsid w:val="00896972"/>
    <w:rsid w:val="008A0CF2"/>
    <w:rsid w:val="008A4A7F"/>
    <w:rsid w:val="008A51A1"/>
    <w:rsid w:val="008A7622"/>
    <w:rsid w:val="008B1527"/>
    <w:rsid w:val="008B184A"/>
    <w:rsid w:val="008B2090"/>
    <w:rsid w:val="008B25E4"/>
    <w:rsid w:val="008B4AC1"/>
    <w:rsid w:val="008B4BA5"/>
    <w:rsid w:val="008B571B"/>
    <w:rsid w:val="008B618B"/>
    <w:rsid w:val="008B68A8"/>
    <w:rsid w:val="008B6A88"/>
    <w:rsid w:val="008C04A6"/>
    <w:rsid w:val="008C1192"/>
    <w:rsid w:val="008C1341"/>
    <w:rsid w:val="008C2A3B"/>
    <w:rsid w:val="008C357B"/>
    <w:rsid w:val="008C46A9"/>
    <w:rsid w:val="008C49A8"/>
    <w:rsid w:val="008C64A7"/>
    <w:rsid w:val="008C7235"/>
    <w:rsid w:val="008D0B7B"/>
    <w:rsid w:val="008D1E83"/>
    <w:rsid w:val="008D20F3"/>
    <w:rsid w:val="008D352E"/>
    <w:rsid w:val="008D35D0"/>
    <w:rsid w:val="008D3E53"/>
    <w:rsid w:val="008D4BD3"/>
    <w:rsid w:val="008D5612"/>
    <w:rsid w:val="008D587E"/>
    <w:rsid w:val="008D5FFB"/>
    <w:rsid w:val="008D60FA"/>
    <w:rsid w:val="008D67D4"/>
    <w:rsid w:val="008D6E6D"/>
    <w:rsid w:val="008E0544"/>
    <w:rsid w:val="008E126B"/>
    <w:rsid w:val="008E2D09"/>
    <w:rsid w:val="008E3037"/>
    <w:rsid w:val="008E334E"/>
    <w:rsid w:val="008E3516"/>
    <w:rsid w:val="008E3B31"/>
    <w:rsid w:val="008E3D99"/>
    <w:rsid w:val="008E447B"/>
    <w:rsid w:val="008E44B4"/>
    <w:rsid w:val="008E4554"/>
    <w:rsid w:val="008E5881"/>
    <w:rsid w:val="008E5E72"/>
    <w:rsid w:val="008E60E3"/>
    <w:rsid w:val="008E7965"/>
    <w:rsid w:val="008E7AF7"/>
    <w:rsid w:val="008E7E40"/>
    <w:rsid w:val="008E7E89"/>
    <w:rsid w:val="008F00A9"/>
    <w:rsid w:val="008F06F8"/>
    <w:rsid w:val="008F266D"/>
    <w:rsid w:val="008F3A62"/>
    <w:rsid w:val="008F4391"/>
    <w:rsid w:val="008F459F"/>
    <w:rsid w:val="008F5032"/>
    <w:rsid w:val="008F5F8C"/>
    <w:rsid w:val="008F67B7"/>
    <w:rsid w:val="008F6F90"/>
    <w:rsid w:val="0090021D"/>
    <w:rsid w:val="00901384"/>
    <w:rsid w:val="00901420"/>
    <w:rsid w:val="00901F69"/>
    <w:rsid w:val="00902661"/>
    <w:rsid w:val="009027F1"/>
    <w:rsid w:val="009035E3"/>
    <w:rsid w:val="0090365F"/>
    <w:rsid w:val="009039A4"/>
    <w:rsid w:val="0090508E"/>
    <w:rsid w:val="009062EC"/>
    <w:rsid w:val="009065E7"/>
    <w:rsid w:val="00907D28"/>
    <w:rsid w:val="00910133"/>
    <w:rsid w:val="009106A8"/>
    <w:rsid w:val="0091272A"/>
    <w:rsid w:val="00912A5D"/>
    <w:rsid w:val="00912CC6"/>
    <w:rsid w:val="00912D8B"/>
    <w:rsid w:val="0091366D"/>
    <w:rsid w:val="00913C72"/>
    <w:rsid w:val="00913E09"/>
    <w:rsid w:val="009149BB"/>
    <w:rsid w:val="00916090"/>
    <w:rsid w:val="00920153"/>
    <w:rsid w:val="00920C53"/>
    <w:rsid w:val="00921626"/>
    <w:rsid w:val="00921C36"/>
    <w:rsid w:val="0092221A"/>
    <w:rsid w:val="009226EC"/>
    <w:rsid w:val="00922BCE"/>
    <w:rsid w:val="00923517"/>
    <w:rsid w:val="00925519"/>
    <w:rsid w:val="00925619"/>
    <w:rsid w:val="00925DA6"/>
    <w:rsid w:val="009278EA"/>
    <w:rsid w:val="00930339"/>
    <w:rsid w:val="00930FFF"/>
    <w:rsid w:val="0093207B"/>
    <w:rsid w:val="00932A83"/>
    <w:rsid w:val="00932B63"/>
    <w:rsid w:val="00933FAF"/>
    <w:rsid w:val="009344AD"/>
    <w:rsid w:val="009362BC"/>
    <w:rsid w:val="00936C0A"/>
    <w:rsid w:val="009402CD"/>
    <w:rsid w:val="00940A7F"/>
    <w:rsid w:val="00940FD2"/>
    <w:rsid w:val="009417D8"/>
    <w:rsid w:val="009422D9"/>
    <w:rsid w:val="009430B6"/>
    <w:rsid w:val="00944685"/>
    <w:rsid w:val="00944E20"/>
    <w:rsid w:val="0094508F"/>
    <w:rsid w:val="009453B6"/>
    <w:rsid w:val="009455CB"/>
    <w:rsid w:val="00945679"/>
    <w:rsid w:val="00946355"/>
    <w:rsid w:val="00946D10"/>
    <w:rsid w:val="0094798E"/>
    <w:rsid w:val="00947CB0"/>
    <w:rsid w:val="0095016F"/>
    <w:rsid w:val="00950539"/>
    <w:rsid w:val="00950E33"/>
    <w:rsid w:val="00950E34"/>
    <w:rsid w:val="0095487B"/>
    <w:rsid w:val="009549E1"/>
    <w:rsid w:val="00954E6B"/>
    <w:rsid w:val="00954FE5"/>
    <w:rsid w:val="00956E2A"/>
    <w:rsid w:val="0095791C"/>
    <w:rsid w:val="00960862"/>
    <w:rsid w:val="00961084"/>
    <w:rsid w:val="00961B58"/>
    <w:rsid w:val="00961E85"/>
    <w:rsid w:val="009637B7"/>
    <w:rsid w:val="00964221"/>
    <w:rsid w:val="00965947"/>
    <w:rsid w:val="00965B72"/>
    <w:rsid w:val="00965EF3"/>
    <w:rsid w:val="00967AE5"/>
    <w:rsid w:val="009719A4"/>
    <w:rsid w:val="00971AE9"/>
    <w:rsid w:val="00972CFC"/>
    <w:rsid w:val="00972E20"/>
    <w:rsid w:val="009735C5"/>
    <w:rsid w:val="00974994"/>
    <w:rsid w:val="00974AB2"/>
    <w:rsid w:val="009752E8"/>
    <w:rsid w:val="00975389"/>
    <w:rsid w:val="0097569E"/>
    <w:rsid w:val="00976768"/>
    <w:rsid w:val="009771D9"/>
    <w:rsid w:val="009777A9"/>
    <w:rsid w:val="009777C5"/>
    <w:rsid w:val="00977F99"/>
    <w:rsid w:val="0098090E"/>
    <w:rsid w:val="00983399"/>
    <w:rsid w:val="00983A6D"/>
    <w:rsid w:val="00983D6E"/>
    <w:rsid w:val="00983FEB"/>
    <w:rsid w:val="00984EE3"/>
    <w:rsid w:val="00985002"/>
    <w:rsid w:val="009861DD"/>
    <w:rsid w:val="009861DE"/>
    <w:rsid w:val="00986532"/>
    <w:rsid w:val="0098695E"/>
    <w:rsid w:val="00987B58"/>
    <w:rsid w:val="00987BEC"/>
    <w:rsid w:val="009900F6"/>
    <w:rsid w:val="00991A44"/>
    <w:rsid w:val="00992047"/>
    <w:rsid w:val="009923FF"/>
    <w:rsid w:val="00993A3C"/>
    <w:rsid w:val="00993DFA"/>
    <w:rsid w:val="00994E42"/>
    <w:rsid w:val="009956D0"/>
    <w:rsid w:val="00995FE3"/>
    <w:rsid w:val="0099691E"/>
    <w:rsid w:val="00996B7F"/>
    <w:rsid w:val="009978B7"/>
    <w:rsid w:val="00997E95"/>
    <w:rsid w:val="009A090B"/>
    <w:rsid w:val="009A0BA3"/>
    <w:rsid w:val="009A1DE4"/>
    <w:rsid w:val="009A269B"/>
    <w:rsid w:val="009A26B5"/>
    <w:rsid w:val="009A4F76"/>
    <w:rsid w:val="009A51A8"/>
    <w:rsid w:val="009A69A6"/>
    <w:rsid w:val="009A6C7C"/>
    <w:rsid w:val="009A6E57"/>
    <w:rsid w:val="009A70B9"/>
    <w:rsid w:val="009A73F7"/>
    <w:rsid w:val="009A7A2A"/>
    <w:rsid w:val="009B050C"/>
    <w:rsid w:val="009B05D2"/>
    <w:rsid w:val="009B11C7"/>
    <w:rsid w:val="009B1539"/>
    <w:rsid w:val="009B2229"/>
    <w:rsid w:val="009B22CA"/>
    <w:rsid w:val="009B429A"/>
    <w:rsid w:val="009B4C43"/>
    <w:rsid w:val="009C0191"/>
    <w:rsid w:val="009C03EE"/>
    <w:rsid w:val="009C08DF"/>
    <w:rsid w:val="009C1032"/>
    <w:rsid w:val="009C2CA9"/>
    <w:rsid w:val="009C3A2C"/>
    <w:rsid w:val="009C3A54"/>
    <w:rsid w:val="009C3C25"/>
    <w:rsid w:val="009C5B60"/>
    <w:rsid w:val="009C786A"/>
    <w:rsid w:val="009C78C9"/>
    <w:rsid w:val="009C7AC8"/>
    <w:rsid w:val="009D029B"/>
    <w:rsid w:val="009D16C2"/>
    <w:rsid w:val="009D20AC"/>
    <w:rsid w:val="009D2776"/>
    <w:rsid w:val="009D30EB"/>
    <w:rsid w:val="009D3DE3"/>
    <w:rsid w:val="009D4636"/>
    <w:rsid w:val="009D5155"/>
    <w:rsid w:val="009D6D33"/>
    <w:rsid w:val="009D7B11"/>
    <w:rsid w:val="009E044F"/>
    <w:rsid w:val="009E093B"/>
    <w:rsid w:val="009E0F42"/>
    <w:rsid w:val="009E185A"/>
    <w:rsid w:val="009E18FD"/>
    <w:rsid w:val="009E3E11"/>
    <w:rsid w:val="009E4068"/>
    <w:rsid w:val="009E4A5A"/>
    <w:rsid w:val="009E52EE"/>
    <w:rsid w:val="009E56F7"/>
    <w:rsid w:val="009E6EC8"/>
    <w:rsid w:val="009E71A1"/>
    <w:rsid w:val="009F046F"/>
    <w:rsid w:val="009F07FC"/>
    <w:rsid w:val="009F1099"/>
    <w:rsid w:val="009F1681"/>
    <w:rsid w:val="009F281C"/>
    <w:rsid w:val="009F2DA5"/>
    <w:rsid w:val="009F335D"/>
    <w:rsid w:val="009F3464"/>
    <w:rsid w:val="009F3EDD"/>
    <w:rsid w:val="009F3FE2"/>
    <w:rsid w:val="009F58D9"/>
    <w:rsid w:val="009F58F6"/>
    <w:rsid w:val="009F5C79"/>
    <w:rsid w:val="009F6BD2"/>
    <w:rsid w:val="009F7685"/>
    <w:rsid w:val="009F7CA0"/>
    <w:rsid w:val="00A019E0"/>
    <w:rsid w:val="00A045C1"/>
    <w:rsid w:val="00A050D5"/>
    <w:rsid w:val="00A051BA"/>
    <w:rsid w:val="00A05661"/>
    <w:rsid w:val="00A057BC"/>
    <w:rsid w:val="00A060D7"/>
    <w:rsid w:val="00A06A1A"/>
    <w:rsid w:val="00A10627"/>
    <w:rsid w:val="00A10E75"/>
    <w:rsid w:val="00A129E5"/>
    <w:rsid w:val="00A1402C"/>
    <w:rsid w:val="00A1431B"/>
    <w:rsid w:val="00A14384"/>
    <w:rsid w:val="00A14852"/>
    <w:rsid w:val="00A14DC8"/>
    <w:rsid w:val="00A1518C"/>
    <w:rsid w:val="00A1538D"/>
    <w:rsid w:val="00A15B23"/>
    <w:rsid w:val="00A16090"/>
    <w:rsid w:val="00A16336"/>
    <w:rsid w:val="00A174B6"/>
    <w:rsid w:val="00A177D7"/>
    <w:rsid w:val="00A204E7"/>
    <w:rsid w:val="00A20FF7"/>
    <w:rsid w:val="00A2265C"/>
    <w:rsid w:val="00A22CE0"/>
    <w:rsid w:val="00A242EF"/>
    <w:rsid w:val="00A248EE"/>
    <w:rsid w:val="00A25082"/>
    <w:rsid w:val="00A267C6"/>
    <w:rsid w:val="00A273E0"/>
    <w:rsid w:val="00A30439"/>
    <w:rsid w:val="00A305F0"/>
    <w:rsid w:val="00A3067F"/>
    <w:rsid w:val="00A31563"/>
    <w:rsid w:val="00A31CF8"/>
    <w:rsid w:val="00A31EB0"/>
    <w:rsid w:val="00A32062"/>
    <w:rsid w:val="00A3252E"/>
    <w:rsid w:val="00A3484A"/>
    <w:rsid w:val="00A35523"/>
    <w:rsid w:val="00A35B1F"/>
    <w:rsid w:val="00A3690B"/>
    <w:rsid w:val="00A36BAA"/>
    <w:rsid w:val="00A36C14"/>
    <w:rsid w:val="00A37282"/>
    <w:rsid w:val="00A400F1"/>
    <w:rsid w:val="00A41714"/>
    <w:rsid w:val="00A4263C"/>
    <w:rsid w:val="00A43C2B"/>
    <w:rsid w:val="00A44E4A"/>
    <w:rsid w:val="00A45254"/>
    <w:rsid w:val="00A4625D"/>
    <w:rsid w:val="00A468D7"/>
    <w:rsid w:val="00A46B30"/>
    <w:rsid w:val="00A47498"/>
    <w:rsid w:val="00A47713"/>
    <w:rsid w:val="00A50395"/>
    <w:rsid w:val="00A519EE"/>
    <w:rsid w:val="00A52242"/>
    <w:rsid w:val="00A5253F"/>
    <w:rsid w:val="00A5269E"/>
    <w:rsid w:val="00A52E14"/>
    <w:rsid w:val="00A530CA"/>
    <w:rsid w:val="00A53773"/>
    <w:rsid w:val="00A57EB9"/>
    <w:rsid w:val="00A60ED4"/>
    <w:rsid w:val="00A622F9"/>
    <w:rsid w:val="00A63127"/>
    <w:rsid w:val="00A64AFD"/>
    <w:rsid w:val="00A65C2F"/>
    <w:rsid w:val="00A65F58"/>
    <w:rsid w:val="00A66230"/>
    <w:rsid w:val="00A66E14"/>
    <w:rsid w:val="00A672F2"/>
    <w:rsid w:val="00A67B7F"/>
    <w:rsid w:val="00A7089F"/>
    <w:rsid w:val="00A70B9D"/>
    <w:rsid w:val="00A732C6"/>
    <w:rsid w:val="00A73BA6"/>
    <w:rsid w:val="00A73FDA"/>
    <w:rsid w:val="00A74383"/>
    <w:rsid w:val="00A74452"/>
    <w:rsid w:val="00A744B1"/>
    <w:rsid w:val="00A744E4"/>
    <w:rsid w:val="00A756C7"/>
    <w:rsid w:val="00A756DA"/>
    <w:rsid w:val="00A759A4"/>
    <w:rsid w:val="00A75B23"/>
    <w:rsid w:val="00A7696A"/>
    <w:rsid w:val="00A779D8"/>
    <w:rsid w:val="00A80147"/>
    <w:rsid w:val="00A802A4"/>
    <w:rsid w:val="00A810C7"/>
    <w:rsid w:val="00A81ACB"/>
    <w:rsid w:val="00A8346D"/>
    <w:rsid w:val="00A848E7"/>
    <w:rsid w:val="00A84CC2"/>
    <w:rsid w:val="00A853B6"/>
    <w:rsid w:val="00A85CBB"/>
    <w:rsid w:val="00A90242"/>
    <w:rsid w:val="00A90826"/>
    <w:rsid w:val="00A911D2"/>
    <w:rsid w:val="00A91712"/>
    <w:rsid w:val="00A91B2E"/>
    <w:rsid w:val="00A937EC"/>
    <w:rsid w:val="00A94311"/>
    <w:rsid w:val="00A94A44"/>
    <w:rsid w:val="00A94C7A"/>
    <w:rsid w:val="00A952D6"/>
    <w:rsid w:val="00A95422"/>
    <w:rsid w:val="00A96CE8"/>
    <w:rsid w:val="00A97398"/>
    <w:rsid w:val="00A9789E"/>
    <w:rsid w:val="00A978CF"/>
    <w:rsid w:val="00AA0002"/>
    <w:rsid w:val="00AA006E"/>
    <w:rsid w:val="00AA02F0"/>
    <w:rsid w:val="00AA2537"/>
    <w:rsid w:val="00AA2F50"/>
    <w:rsid w:val="00AA3742"/>
    <w:rsid w:val="00AA3926"/>
    <w:rsid w:val="00AA4487"/>
    <w:rsid w:val="00AA5821"/>
    <w:rsid w:val="00AA6514"/>
    <w:rsid w:val="00AA7808"/>
    <w:rsid w:val="00AB00A8"/>
    <w:rsid w:val="00AB0170"/>
    <w:rsid w:val="00AB0A38"/>
    <w:rsid w:val="00AB2067"/>
    <w:rsid w:val="00AB37B4"/>
    <w:rsid w:val="00AB3F3B"/>
    <w:rsid w:val="00AB405A"/>
    <w:rsid w:val="00AB44AF"/>
    <w:rsid w:val="00AB46F3"/>
    <w:rsid w:val="00AB4DEE"/>
    <w:rsid w:val="00AB5B75"/>
    <w:rsid w:val="00AB5C86"/>
    <w:rsid w:val="00AB63D5"/>
    <w:rsid w:val="00AB675A"/>
    <w:rsid w:val="00AB695F"/>
    <w:rsid w:val="00AB6E32"/>
    <w:rsid w:val="00AB77FC"/>
    <w:rsid w:val="00AC0597"/>
    <w:rsid w:val="00AC08A3"/>
    <w:rsid w:val="00AC09F5"/>
    <w:rsid w:val="00AC11DF"/>
    <w:rsid w:val="00AC1884"/>
    <w:rsid w:val="00AC255F"/>
    <w:rsid w:val="00AC26AD"/>
    <w:rsid w:val="00AC29C9"/>
    <w:rsid w:val="00AC2B45"/>
    <w:rsid w:val="00AC33B0"/>
    <w:rsid w:val="00AC3466"/>
    <w:rsid w:val="00AC368B"/>
    <w:rsid w:val="00AC3DBF"/>
    <w:rsid w:val="00AC4F29"/>
    <w:rsid w:val="00AC6A11"/>
    <w:rsid w:val="00AC6C6B"/>
    <w:rsid w:val="00AC75F2"/>
    <w:rsid w:val="00AD011A"/>
    <w:rsid w:val="00AD04DA"/>
    <w:rsid w:val="00AD0879"/>
    <w:rsid w:val="00AD0AAD"/>
    <w:rsid w:val="00AD195E"/>
    <w:rsid w:val="00AD1DE5"/>
    <w:rsid w:val="00AD28CD"/>
    <w:rsid w:val="00AD300E"/>
    <w:rsid w:val="00AD32AB"/>
    <w:rsid w:val="00AD3E04"/>
    <w:rsid w:val="00AD6301"/>
    <w:rsid w:val="00AD6A91"/>
    <w:rsid w:val="00AE05FC"/>
    <w:rsid w:val="00AE1B3D"/>
    <w:rsid w:val="00AE1CD1"/>
    <w:rsid w:val="00AE2016"/>
    <w:rsid w:val="00AE3D62"/>
    <w:rsid w:val="00AE43DF"/>
    <w:rsid w:val="00AE4754"/>
    <w:rsid w:val="00AE47C4"/>
    <w:rsid w:val="00AE5A68"/>
    <w:rsid w:val="00AE5EFB"/>
    <w:rsid w:val="00AE6901"/>
    <w:rsid w:val="00AE72FA"/>
    <w:rsid w:val="00AE77EC"/>
    <w:rsid w:val="00AF0C2A"/>
    <w:rsid w:val="00AF0CA2"/>
    <w:rsid w:val="00AF1475"/>
    <w:rsid w:val="00AF2238"/>
    <w:rsid w:val="00AF2B47"/>
    <w:rsid w:val="00AF2EEE"/>
    <w:rsid w:val="00AF36FB"/>
    <w:rsid w:val="00AF3995"/>
    <w:rsid w:val="00AF3E8B"/>
    <w:rsid w:val="00AF472A"/>
    <w:rsid w:val="00AF4ADD"/>
    <w:rsid w:val="00AF4AF0"/>
    <w:rsid w:val="00AF4F85"/>
    <w:rsid w:val="00AF5C50"/>
    <w:rsid w:val="00AF6C31"/>
    <w:rsid w:val="00AF7523"/>
    <w:rsid w:val="00B0148F"/>
    <w:rsid w:val="00B01CDA"/>
    <w:rsid w:val="00B0281A"/>
    <w:rsid w:val="00B030FF"/>
    <w:rsid w:val="00B031C4"/>
    <w:rsid w:val="00B05FAD"/>
    <w:rsid w:val="00B060EE"/>
    <w:rsid w:val="00B068AB"/>
    <w:rsid w:val="00B07264"/>
    <w:rsid w:val="00B10092"/>
    <w:rsid w:val="00B10273"/>
    <w:rsid w:val="00B102B8"/>
    <w:rsid w:val="00B11043"/>
    <w:rsid w:val="00B11E9D"/>
    <w:rsid w:val="00B11EE8"/>
    <w:rsid w:val="00B12EB0"/>
    <w:rsid w:val="00B131EE"/>
    <w:rsid w:val="00B15865"/>
    <w:rsid w:val="00B16100"/>
    <w:rsid w:val="00B1733C"/>
    <w:rsid w:val="00B17417"/>
    <w:rsid w:val="00B204A5"/>
    <w:rsid w:val="00B2055B"/>
    <w:rsid w:val="00B2060A"/>
    <w:rsid w:val="00B20C27"/>
    <w:rsid w:val="00B21318"/>
    <w:rsid w:val="00B23137"/>
    <w:rsid w:val="00B23544"/>
    <w:rsid w:val="00B23851"/>
    <w:rsid w:val="00B238C3"/>
    <w:rsid w:val="00B23A19"/>
    <w:rsid w:val="00B263DE"/>
    <w:rsid w:val="00B26A56"/>
    <w:rsid w:val="00B26B87"/>
    <w:rsid w:val="00B27281"/>
    <w:rsid w:val="00B27581"/>
    <w:rsid w:val="00B30E0F"/>
    <w:rsid w:val="00B31B5C"/>
    <w:rsid w:val="00B31F38"/>
    <w:rsid w:val="00B33271"/>
    <w:rsid w:val="00B33970"/>
    <w:rsid w:val="00B341D8"/>
    <w:rsid w:val="00B34770"/>
    <w:rsid w:val="00B35620"/>
    <w:rsid w:val="00B3567A"/>
    <w:rsid w:val="00B36288"/>
    <w:rsid w:val="00B36B6B"/>
    <w:rsid w:val="00B3717B"/>
    <w:rsid w:val="00B37C49"/>
    <w:rsid w:val="00B37D55"/>
    <w:rsid w:val="00B37E93"/>
    <w:rsid w:val="00B402DB"/>
    <w:rsid w:val="00B408A8"/>
    <w:rsid w:val="00B40976"/>
    <w:rsid w:val="00B424B2"/>
    <w:rsid w:val="00B42626"/>
    <w:rsid w:val="00B42F17"/>
    <w:rsid w:val="00B43D7C"/>
    <w:rsid w:val="00B44497"/>
    <w:rsid w:val="00B44807"/>
    <w:rsid w:val="00B4549A"/>
    <w:rsid w:val="00B45B20"/>
    <w:rsid w:val="00B462A9"/>
    <w:rsid w:val="00B462E6"/>
    <w:rsid w:val="00B46675"/>
    <w:rsid w:val="00B46EEC"/>
    <w:rsid w:val="00B47B7B"/>
    <w:rsid w:val="00B50584"/>
    <w:rsid w:val="00B518A7"/>
    <w:rsid w:val="00B52AA6"/>
    <w:rsid w:val="00B534BD"/>
    <w:rsid w:val="00B53B1E"/>
    <w:rsid w:val="00B5516A"/>
    <w:rsid w:val="00B554BE"/>
    <w:rsid w:val="00B55C8F"/>
    <w:rsid w:val="00B56D77"/>
    <w:rsid w:val="00B577EA"/>
    <w:rsid w:val="00B61DD5"/>
    <w:rsid w:val="00B6215D"/>
    <w:rsid w:val="00B64B4F"/>
    <w:rsid w:val="00B64E5C"/>
    <w:rsid w:val="00B70DEE"/>
    <w:rsid w:val="00B710B3"/>
    <w:rsid w:val="00B71528"/>
    <w:rsid w:val="00B73464"/>
    <w:rsid w:val="00B74D84"/>
    <w:rsid w:val="00B758AF"/>
    <w:rsid w:val="00B77A90"/>
    <w:rsid w:val="00B77C34"/>
    <w:rsid w:val="00B80235"/>
    <w:rsid w:val="00B80B45"/>
    <w:rsid w:val="00B81660"/>
    <w:rsid w:val="00B81828"/>
    <w:rsid w:val="00B826EC"/>
    <w:rsid w:val="00B838D2"/>
    <w:rsid w:val="00B8421C"/>
    <w:rsid w:val="00B858CC"/>
    <w:rsid w:val="00B85F2D"/>
    <w:rsid w:val="00B86203"/>
    <w:rsid w:val="00B8667B"/>
    <w:rsid w:val="00B87960"/>
    <w:rsid w:val="00B87D5F"/>
    <w:rsid w:val="00B87E51"/>
    <w:rsid w:val="00B90508"/>
    <w:rsid w:val="00B90F97"/>
    <w:rsid w:val="00B93049"/>
    <w:rsid w:val="00B94722"/>
    <w:rsid w:val="00B96288"/>
    <w:rsid w:val="00B97B35"/>
    <w:rsid w:val="00BA0A22"/>
    <w:rsid w:val="00BA19C5"/>
    <w:rsid w:val="00BA3366"/>
    <w:rsid w:val="00BA3905"/>
    <w:rsid w:val="00BA51E3"/>
    <w:rsid w:val="00BA5C4C"/>
    <w:rsid w:val="00BA74D3"/>
    <w:rsid w:val="00BB116F"/>
    <w:rsid w:val="00BB1213"/>
    <w:rsid w:val="00BB234A"/>
    <w:rsid w:val="00BB292D"/>
    <w:rsid w:val="00BB36C5"/>
    <w:rsid w:val="00BB37F7"/>
    <w:rsid w:val="00BB7110"/>
    <w:rsid w:val="00BB7659"/>
    <w:rsid w:val="00BB7804"/>
    <w:rsid w:val="00BC0AD8"/>
    <w:rsid w:val="00BC0E59"/>
    <w:rsid w:val="00BC1CA4"/>
    <w:rsid w:val="00BC2E76"/>
    <w:rsid w:val="00BC3206"/>
    <w:rsid w:val="00BC572F"/>
    <w:rsid w:val="00BC5E28"/>
    <w:rsid w:val="00BC733E"/>
    <w:rsid w:val="00BC736D"/>
    <w:rsid w:val="00BC746F"/>
    <w:rsid w:val="00BC768E"/>
    <w:rsid w:val="00BD1527"/>
    <w:rsid w:val="00BD16ED"/>
    <w:rsid w:val="00BD264E"/>
    <w:rsid w:val="00BD2EE6"/>
    <w:rsid w:val="00BD4364"/>
    <w:rsid w:val="00BD4670"/>
    <w:rsid w:val="00BD4963"/>
    <w:rsid w:val="00BD52CF"/>
    <w:rsid w:val="00BD5C0D"/>
    <w:rsid w:val="00BD646F"/>
    <w:rsid w:val="00BD6FE0"/>
    <w:rsid w:val="00BD72B8"/>
    <w:rsid w:val="00BD7DF2"/>
    <w:rsid w:val="00BE0813"/>
    <w:rsid w:val="00BE261A"/>
    <w:rsid w:val="00BE4A4A"/>
    <w:rsid w:val="00BE514C"/>
    <w:rsid w:val="00BE680B"/>
    <w:rsid w:val="00BE6D82"/>
    <w:rsid w:val="00BE767A"/>
    <w:rsid w:val="00BF0700"/>
    <w:rsid w:val="00BF0E56"/>
    <w:rsid w:val="00BF24DA"/>
    <w:rsid w:val="00BF2C0F"/>
    <w:rsid w:val="00BF35CA"/>
    <w:rsid w:val="00BF4F1D"/>
    <w:rsid w:val="00BF4FC2"/>
    <w:rsid w:val="00BF583F"/>
    <w:rsid w:val="00BF5DF4"/>
    <w:rsid w:val="00BF71ED"/>
    <w:rsid w:val="00C00E94"/>
    <w:rsid w:val="00C01A5B"/>
    <w:rsid w:val="00C01C68"/>
    <w:rsid w:val="00C03087"/>
    <w:rsid w:val="00C03EC5"/>
    <w:rsid w:val="00C042FE"/>
    <w:rsid w:val="00C05060"/>
    <w:rsid w:val="00C05B2A"/>
    <w:rsid w:val="00C05C0B"/>
    <w:rsid w:val="00C06A93"/>
    <w:rsid w:val="00C06F4B"/>
    <w:rsid w:val="00C107F5"/>
    <w:rsid w:val="00C10903"/>
    <w:rsid w:val="00C10DC8"/>
    <w:rsid w:val="00C136D9"/>
    <w:rsid w:val="00C13AD9"/>
    <w:rsid w:val="00C16B97"/>
    <w:rsid w:val="00C16E40"/>
    <w:rsid w:val="00C17AEE"/>
    <w:rsid w:val="00C2014E"/>
    <w:rsid w:val="00C2055D"/>
    <w:rsid w:val="00C21C25"/>
    <w:rsid w:val="00C22428"/>
    <w:rsid w:val="00C2349C"/>
    <w:rsid w:val="00C23E05"/>
    <w:rsid w:val="00C244E1"/>
    <w:rsid w:val="00C24570"/>
    <w:rsid w:val="00C25911"/>
    <w:rsid w:val="00C2631B"/>
    <w:rsid w:val="00C26DFE"/>
    <w:rsid w:val="00C271DD"/>
    <w:rsid w:val="00C2732B"/>
    <w:rsid w:val="00C27A85"/>
    <w:rsid w:val="00C30C93"/>
    <w:rsid w:val="00C310FC"/>
    <w:rsid w:val="00C31AF2"/>
    <w:rsid w:val="00C334C8"/>
    <w:rsid w:val="00C33842"/>
    <w:rsid w:val="00C348AD"/>
    <w:rsid w:val="00C352C9"/>
    <w:rsid w:val="00C35609"/>
    <w:rsid w:val="00C36FDD"/>
    <w:rsid w:val="00C371D9"/>
    <w:rsid w:val="00C37B9A"/>
    <w:rsid w:val="00C37F6D"/>
    <w:rsid w:val="00C4087F"/>
    <w:rsid w:val="00C4108A"/>
    <w:rsid w:val="00C415B4"/>
    <w:rsid w:val="00C42CFE"/>
    <w:rsid w:val="00C42D20"/>
    <w:rsid w:val="00C43121"/>
    <w:rsid w:val="00C43757"/>
    <w:rsid w:val="00C44A91"/>
    <w:rsid w:val="00C451C6"/>
    <w:rsid w:val="00C45923"/>
    <w:rsid w:val="00C45FE4"/>
    <w:rsid w:val="00C46893"/>
    <w:rsid w:val="00C50222"/>
    <w:rsid w:val="00C50226"/>
    <w:rsid w:val="00C50AE5"/>
    <w:rsid w:val="00C5247C"/>
    <w:rsid w:val="00C52FDA"/>
    <w:rsid w:val="00C53728"/>
    <w:rsid w:val="00C54A18"/>
    <w:rsid w:val="00C54BE3"/>
    <w:rsid w:val="00C54CCC"/>
    <w:rsid w:val="00C55045"/>
    <w:rsid w:val="00C55861"/>
    <w:rsid w:val="00C55AE0"/>
    <w:rsid w:val="00C55EB8"/>
    <w:rsid w:val="00C56147"/>
    <w:rsid w:val="00C56404"/>
    <w:rsid w:val="00C56EAC"/>
    <w:rsid w:val="00C57B0E"/>
    <w:rsid w:val="00C57F89"/>
    <w:rsid w:val="00C60B37"/>
    <w:rsid w:val="00C61A25"/>
    <w:rsid w:val="00C61D35"/>
    <w:rsid w:val="00C625CB"/>
    <w:rsid w:val="00C62ECD"/>
    <w:rsid w:val="00C63A93"/>
    <w:rsid w:val="00C64C6F"/>
    <w:rsid w:val="00C660A9"/>
    <w:rsid w:val="00C66C44"/>
    <w:rsid w:val="00C677EA"/>
    <w:rsid w:val="00C67ACE"/>
    <w:rsid w:val="00C70691"/>
    <w:rsid w:val="00C70F4C"/>
    <w:rsid w:val="00C711BD"/>
    <w:rsid w:val="00C7212F"/>
    <w:rsid w:val="00C72833"/>
    <w:rsid w:val="00C72A42"/>
    <w:rsid w:val="00C72C59"/>
    <w:rsid w:val="00C72D14"/>
    <w:rsid w:val="00C73702"/>
    <w:rsid w:val="00C749A3"/>
    <w:rsid w:val="00C74DF7"/>
    <w:rsid w:val="00C75DA7"/>
    <w:rsid w:val="00C76D17"/>
    <w:rsid w:val="00C76F08"/>
    <w:rsid w:val="00C76FD6"/>
    <w:rsid w:val="00C7757D"/>
    <w:rsid w:val="00C82250"/>
    <w:rsid w:val="00C83577"/>
    <w:rsid w:val="00C83601"/>
    <w:rsid w:val="00C8412F"/>
    <w:rsid w:val="00C844C2"/>
    <w:rsid w:val="00C851DC"/>
    <w:rsid w:val="00C856D6"/>
    <w:rsid w:val="00C86713"/>
    <w:rsid w:val="00C87302"/>
    <w:rsid w:val="00C878DF"/>
    <w:rsid w:val="00C878F1"/>
    <w:rsid w:val="00C902D0"/>
    <w:rsid w:val="00C91099"/>
    <w:rsid w:val="00C911F3"/>
    <w:rsid w:val="00C913EC"/>
    <w:rsid w:val="00C91982"/>
    <w:rsid w:val="00C92048"/>
    <w:rsid w:val="00C92366"/>
    <w:rsid w:val="00C96B8C"/>
    <w:rsid w:val="00C96F61"/>
    <w:rsid w:val="00C97618"/>
    <w:rsid w:val="00CA06B1"/>
    <w:rsid w:val="00CA109C"/>
    <w:rsid w:val="00CA2C45"/>
    <w:rsid w:val="00CA37FF"/>
    <w:rsid w:val="00CA3BF0"/>
    <w:rsid w:val="00CA40F8"/>
    <w:rsid w:val="00CA4C25"/>
    <w:rsid w:val="00CA4C9C"/>
    <w:rsid w:val="00CA4E88"/>
    <w:rsid w:val="00CA4EB6"/>
    <w:rsid w:val="00CA5C5A"/>
    <w:rsid w:val="00CA5FFD"/>
    <w:rsid w:val="00CA6A1B"/>
    <w:rsid w:val="00CA7139"/>
    <w:rsid w:val="00CA7AB2"/>
    <w:rsid w:val="00CA7C04"/>
    <w:rsid w:val="00CB1290"/>
    <w:rsid w:val="00CB1436"/>
    <w:rsid w:val="00CB1A74"/>
    <w:rsid w:val="00CB2CCB"/>
    <w:rsid w:val="00CB4B53"/>
    <w:rsid w:val="00CB4C93"/>
    <w:rsid w:val="00CB5D52"/>
    <w:rsid w:val="00CC0696"/>
    <w:rsid w:val="00CC1562"/>
    <w:rsid w:val="00CC16AE"/>
    <w:rsid w:val="00CC28E1"/>
    <w:rsid w:val="00CC4217"/>
    <w:rsid w:val="00CC4468"/>
    <w:rsid w:val="00CC4600"/>
    <w:rsid w:val="00CC4D6A"/>
    <w:rsid w:val="00CC4FAC"/>
    <w:rsid w:val="00CC5A56"/>
    <w:rsid w:val="00CC60B8"/>
    <w:rsid w:val="00CC6818"/>
    <w:rsid w:val="00CC7533"/>
    <w:rsid w:val="00CC7929"/>
    <w:rsid w:val="00CD07DF"/>
    <w:rsid w:val="00CD10D3"/>
    <w:rsid w:val="00CD136E"/>
    <w:rsid w:val="00CD13F3"/>
    <w:rsid w:val="00CD2371"/>
    <w:rsid w:val="00CD491B"/>
    <w:rsid w:val="00CD60B1"/>
    <w:rsid w:val="00CD6B8C"/>
    <w:rsid w:val="00CD6D6C"/>
    <w:rsid w:val="00CE0B7A"/>
    <w:rsid w:val="00CE1378"/>
    <w:rsid w:val="00CE1448"/>
    <w:rsid w:val="00CE1529"/>
    <w:rsid w:val="00CE1712"/>
    <w:rsid w:val="00CE176B"/>
    <w:rsid w:val="00CE179E"/>
    <w:rsid w:val="00CE26A5"/>
    <w:rsid w:val="00CE2929"/>
    <w:rsid w:val="00CE2F7E"/>
    <w:rsid w:val="00CE3408"/>
    <w:rsid w:val="00CE379C"/>
    <w:rsid w:val="00CE40E2"/>
    <w:rsid w:val="00CE440C"/>
    <w:rsid w:val="00CE4EFF"/>
    <w:rsid w:val="00CE5272"/>
    <w:rsid w:val="00CE6883"/>
    <w:rsid w:val="00CE6E27"/>
    <w:rsid w:val="00CE718F"/>
    <w:rsid w:val="00CE747B"/>
    <w:rsid w:val="00CF0292"/>
    <w:rsid w:val="00CF05D5"/>
    <w:rsid w:val="00CF0983"/>
    <w:rsid w:val="00CF0D99"/>
    <w:rsid w:val="00CF196D"/>
    <w:rsid w:val="00CF1A0C"/>
    <w:rsid w:val="00CF2743"/>
    <w:rsid w:val="00CF2FC5"/>
    <w:rsid w:val="00CF340C"/>
    <w:rsid w:val="00CF344C"/>
    <w:rsid w:val="00CF38C7"/>
    <w:rsid w:val="00CF3ABE"/>
    <w:rsid w:val="00CF3DB5"/>
    <w:rsid w:val="00CF3EA8"/>
    <w:rsid w:val="00CF42D7"/>
    <w:rsid w:val="00CF4542"/>
    <w:rsid w:val="00CF501C"/>
    <w:rsid w:val="00CF579B"/>
    <w:rsid w:val="00CF5938"/>
    <w:rsid w:val="00CF5D95"/>
    <w:rsid w:val="00CF6FCA"/>
    <w:rsid w:val="00CF7427"/>
    <w:rsid w:val="00CF7E4D"/>
    <w:rsid w:val="00CF7FEA"/>
    <w:rsid w:val="00D0009A"/>
    <w:rsid w:val="00D004B4"/>
    <w:rsid w:val="00D010D4"/>
    <w:rsid w:val="00D010D6"/>
    <w:rsid w:val="00D01AD8"/>
    <w:rsid w:val="00D01C2D"/>
    <w:rsid w:val="00D021DE"/>
    <w:rsid w:val="00D023B3"/>
    <w:rsid w:val="00D028CB"/>
    <w:rsid w:val="00D02CC1"/>
    <w:rsid w:val="00D03140"/>
    <w:rsid w:val="00D104A1"/>
    <w:rsid w:val="00D10E92"/>
    <w:rsid w:val="00D10FA1"/>
    <w:rsid w:val="00D12EE4"/>
    <w:rsid w:val="00D13812"/>
    <w:rsid w:val="00D14010"/>
    <w:rsid w:val="00D144CF"/>
    <w:rsid w:val="00D15A7E"/>
    <w:rsid w:val="00D15F3B"/>
    <w:rsid w:val="00D170BF"/>
    <w:rsid w:val="00D1717F"/>
    <w:rsid w:val="00D201F2"/>
    <w:rsid w:val="00D20307"/>
    <w:rsid w:val="00D210D6"/>
    <w:rsid w:val="00D21802"/>
    <w:rsid w:val="00D231AC"/>
    <w:rsid w:val="00D23218"/>
    <w:rsid w:val="00D23762"/>
    <w:rsid w:val="00D23937"/>
    <w:rsid w:val="00D23964"/>
    <w:rsid w:val="00D2403E"/>
    <w:rsid w:val="00D26BE6"/>
    <w:rsid w:val="00D3023B"/>
    <w:rsid w:val="00D30C3C"/>
    <w:rsid w:val="00D36669"/>
    <w:rsid w:val="00D36A79"/>
    <w:rsid w:val="00D37586"/>
    <w:rsid w:val="00D40CA2"/>
    <w:rsid w:val="00D41E22"/>
    <w:rsid w:val="00D44505"/>
    <w:rsid w:val="00D44F43"/>
    <w:rsid w:val="00D46FF1"/>
    <w:rsid w:val="00D474AD"/>
    <w:rsid w:val="00D50693"/>
    <w:rsid w:val="00D51D24"/>
    <w:rsid w:val="00D51F9E"/>
    <w:rsid w:val="00D52953"/>
    <w:rsid w:val="00D52B70"/>
    <w:rsid w:val="00D54441"/>
    <w:rsid w:val="00D60216"/>
    <w:rsid w:val="00D60D15"/>
    <w:rsid w:val="00D6243F"/>
    <w:rsid w:val="00D65A73"/>
    <w:rsid w:val="00D666AA"/>
    <w:rsid w:val="00D71BD2"/>
    <w:rsid w:val="00D738F0"/>
    <w:rsid w:val="00D742F3"/>
    <w:rsid w:val="00D74BC8"/>
    <w:rsid w:val="00D759CD"/>
    <w:rsid w:val="00D75B56"/>
    <w:rsid w:val="00D767BC"/>
    <w:rsid w:val="00D768B5"/>
    <w:rsid w:val="00D777E0"/>
    <w:rsid w:val="00D7784E"/>
    <w:rsid w:val="00D80E12"/>
    <w:rsid w:val="00D8112F"/>
    <w:rsid w:val="00D81256"/>
    <w:rsid w:val="00D81F4E"/>
    <w:rsid w:val="00D82668"/>
    <w:rsid w:val="00D82A19"/>
    <w:rsid w:val="00D8332F"/>
    <w:rsid w:val="00D839AD"/>
    <w:rsid w:val="00D83C22"/>
    <w:rsid w:val="00D84A30"/>
    <w:rsid w:val="00D84BE0"/>
    <w:rsid w:val="00D90616"/>
    <w:rsid w:val="00D90B6F"/>
    <w:rsid w:val="00D9131A"/>
    <w:rsid w:val="00D91B93"/>
    <w:rsid w:val="00D92511"/>
    <w:rsid w:val="00D93264"/>
    <w:rsid w:val="00D93270"/>
    <w:rsid w:val="00D946AF"/>
    <w:rsid w:val="00D972AE"/>
    <w:rsid w:val="00D979CB"/>
    <w:rsid w:val="00DA0CC5"/>
    <w:rsid w:val="00DA2149"/>
    <w:rsid w:val="00DA22A9"/>
    <w:rsid w:val="00DA297D"/>
    <w:rsid w:val="00DA3475"/>
    <w:rsid w:val="00DA3C4B"/>
    <w:rsid w:val="00DA49AF"/>
    <w:rsid w:val="00DA5474"/>
    <w:rsid w:val="00DA57F0"/>
    <w:rsid w:val="00DA5D58"/>
    <w:rsid w:val="00DA5DCD"/>
    <w:rsid w:val="00DA62BB"/>
    <w:rsid w:val="00DA7149"/>
    <w:rsid w:val="00DA72AE"/>
    <w:rsid w:val="00DA778D"/>
    <w:rsid w:val="00DA7D74"/>
    <w:rsid w:val="00DB073B"/>
    <w:rsid w:val="00DB0788"/>
    <w:rsid w:val="00DB0A2E"/>
    <w:rsid w:val="00DB15B5"/>
    <w:rsid w:val="00DB1A3C"/>
    <w:rsid w:val="00DB1AFE"/>
    <w:rsid w:val="00DB27FA"/>
    <w:rsid w:val="00DB3545"/>
    <w:rsid w:val="00DB54FF"/>
    <w:rsid w:val="00DB570B"/>
    <w:rsid w:val="00DB6017"/>
    <w:rsid w:val="00DB79BB"/>
    <w:rsid w:val="00DC0649"/>
    <w:rsid w:val="00DC0665"/>
    <w:rsid w:val="00DC0855"/>
    <w:rsid w:val="00DC10C6"/>
    <w:rsid w:val="00DC1362"/>
    <w:rsid w:val="00DC162A"/>
    <w:rsid w:val="00DC1870"/>
    <w:rsid w:val="00DC1D0C"/>
    <w:rsid w:val="00DC2095"/>
    <w:rsid w:val="00DC32B0"/>
    <w:rsid w:val="00DC3EE1"/>
    <w:rsid w:val="00DC4D26"/>
    <w:rsid w:val="00DC4E5E"/>
    <w:rsid w:val="00DC6CBE"/>
    <w:rsid w:val="00DC6F58"/>
    <w:rsid w:val="00DC7A03"/>
    <w:rsid w:val="00DC7E97"/>
    <w:rsid w:val="00DD00EC"/>
    <w:rsid w:val="00DD1E4B"/>
    <w:rsid w:val="00DD26A5"/>
    <w:rsid w:val="00DD42A7"/>
    <w:rsid w:val="00DD43AF"/>
    <w:rsid w:val="00DD596D"/>
    <w:rsid w:val="00DD5E56"/>
    <w:rsid w:val="00DD6281"/>
    <w:rsid w:val="00DD62F1"/>
    <w:rsid w:val="00DD7110"/>
    <w:rsid w:val="00DD736A"/>
    <w:rsid w:val="00DE004E"/>
    <w:rsid w:val="00DE04E9"/>
    <w:rsid w:val="00DE4030"/>
    <w:rsid w:val="00DE4CF2"/>
    <w:rsid w:val="00DE551E"/>
    <w:rsid w:val="00DE7636"/>
    <w:rsid w:val="00DE77B9"/>
    <w:rsid w:val="00DE7CA1"/>
    <w:rsid w:val="00DE7F22"/>
    <w:rsid w:val="00DF00F1"/>
    <w:rsid w:val="00DF050E"/>
    <w:rsid w:val="00DF327C"/>
    <w:rsid w:val="00DF327D"/>
    <w:rsid w:val="00DF3DE2"/>
    <w:rsid w:val="00DF5C10"/>
    <w:rsid w:val="00DF6696"/>
    <w:rsid w:val="00E0065F"/>
    <w:rsid w:val="00E01A22"/>
    <w:rsid w:val="00E0294A"/>
    <w:rsid w:val="00E02973"/>
    <w:rsid w:val="00E02DB3"/>
    <w:rsid w:val="00E02EAD"/>
    <w:rsid w:val="00E032A9"/>
    <w:rsid w:val="00E04774"/>
    <w:rsid w:val="00E04D5D"/>
    <w:rsid w:val="00E04E61"/>
    <w:rsid w:val="00E052FD"/>
    <w:rsid w:val="00E05522"/>
    <w:rsid w:val="00E056A1"/>
    <w:rsid w:val="00E0692C"/>
    <w:rsid w:val="00E07042"/>
    <w:rsid w:val="00E0766C"/>
    <w:rsid w:val="00E1157A"/>
    <w:rsid w:val="00E116C0"/>
    <w:rsid w:val="00E11C63"/>
    <w:rsid w:val="00E12564"/>
    <w:rsid w:val="00E12827"/>
    <w:rsid w:val="00E148DC"/>
    <w:rsid w:val="00E15A3A"/>
    <w:rsid w:val="00E17BDA"/>
    <w:rsid w:val="00E17D84"/>
    <w:rsid w:val="00E205E2"/>
    <w:rsid w:val="00E20EDA"/>
    <w:rsid w:val="00E21484"/>
    <w:rsid w:val="00E21FB8"/>
    <w:rsid w:val="00E22066"/>
    <w:rsid w:val="00E224E5"/>
    <w:rsid w:val="00E23AEA"/>
    <w:rsid w:val="00E23E27"/>
    <w:rsid w:val="00E24823"/>
    <w:rsid w:val="00E24E0D"/>
    <w:rsid w:val="00E2501C"/>
    <w:rsid w:val="00E25A93"/>
    <w:rsid w:val="00E25F45"/>
    <w:rsid w:val="00E26080"/>
    <w:rsid w:val="00E26D78"/>
    <w:rsid w:val="00E27290"/>
    <w:rsid w:val="00E30DD2"/>
    <w:rsid w:val="00E30EB1"/>
    <w:rsid w:val="00E31955"/>
    <w:rsid w:val="00E33252"/>
    <w:rsid w:val="00E33488"/>
    <w:rsid w:val="00E36799"/>
    <w:rsid w:val="00E3685F"/>
    <w:rsid w:val="00E36B1A"/>
    <w:rsid w:val="00E40127"/>
    <w:rsid w:val="00E40487"/>
    <w:rsid w:val="00E41949"/>
    <w:rsid w:val="00E4197E"/>
    <w:rsid w:val="00E419E0"/>
    <w:rsid w:val="00E42272"/>
    <w:rsid w:val="00E42AE5"/>
    <w:rsid w:val="00E43494"/>
    <w:rsid w:val="00E44AD0"/>
    <w:rsid w:val="00E45E04"/>
    <w:rsid w:val="00E45F9D"/>
    <w:rsid w:val="00E4646C"/>
    <w:rsid w:val="00E46A5C"/>
    <w:rsid w:val="00E46D81"/>
    <w:rsid w:val="00E46DA5"/>
    <w:rsid w:val="00E505FA"/>
    <w:rsid w:val="00E51556"/>
    <w:rsid w:val="00E51758"/>
    <w:rsid w:val="00E53074"/>
    <w:rsid w:val="00E5420F"/>
    <w:rsid w:val="00E54FA2"/>
    <w:rsid w:val="00E5518F"/>
    <w:rsid w:val="00E56FFA"/>
    <w:rsid w:val="00E57138"/>
    <w:rsid w:val="00E57594"/>
    <w:rsid w:val="00E57648"/>
    <w:rsid w:val="00E57D80"/>
    <w:rsid w:val="00E60D6A"/>
    <w:rsid w:val="00E62DA6"/>
    <w:rsid w:val="00E674DB"/>
    <w:rsid w:val="00E67808"/>
    <w:rsid w:val="00E70303"/>
    <w:rsid w:val="00E70332"/>
    <w:rsid w:val="00E7047D"/>
    <w:rsid w:val="00E711DE"/>
    <w:rsid w:val="00E71339"/>
    <w:rsid w:val="00E71D08"/>
    <w:rsid w:val="00E7233B"/>
    <w:rsid w:val="00E725A9"/>
    <w:rsid w:val="00E741D0"/>
    <w:rsid w:val="00E74291"/>
    <w:rsid w:val="00E743DE"/>
    <w:rsid w:val="00E747A9"/>
    <w:rsid w:val="00E74C4B"/>
    <w:rsid w:val="00E75307"/>
    <w:rsid w:val="00E753CD"/>
    <w:rsid w:val="00E759F9"/>
    <w:rsid w:val="00E75C43"/>
    <w:rsid w:val="00E760CB"/>
    <w:rsid w:val="00E77499"/>
    <w:rsid w:val="00E804CD"/>
    <w:rsid w:val="00E80900"/>
    <w:rsid w:val="00E822AF"/>
    <w:rsid w:val="00E82DF7"/>
    <w:rsid w:val="00E82F41"/>
    <w:rsid w:val="00E83312"/>
    <w:rsid w:val="00E839B0"/>
    <w:rsid w:val="00E83C4E"/>
    <w:rsid w:val="00E84656"/>
    <w:rsid w:val="00E84D5C"/>
    <w:rsid w:val="00E86852"/>
    <w:rsid w:val="00E87053"/>
    <w:rsid w:val="00E879CD"/>
    <w:rsid w:val="00E87B86"/>
    <w:rsid w:val="00E909A6"/>
    <w:rsid w:val="00E90B93"/>
    <w:rsid w:val="00E91D31"/>
    <w:rsid w:val="00E9237D"/>
    <w:rsid w:val="00E92D6C"/>
    <w:rsid w:val="00E9341D"/>
    <w:rsid w:val="00E93578"/>
    <w:rsid w:val="00E94BD5"/>
    <w:rsid w:val="00E95768"/>
    <w:rsid w:val="00E96841"/>
    <w:rsid w:val="00EA0DDD"/>
    <w:rsid w:val="00EA2441"/>
    <w:rsid w:val="00EA27AA"/>
    <w:rsid w:val="00EA292D"/>
    <w:rsid w:val="00EA3232"/>
    <w:rsid w:val="00EA331F"/>
    <w:rsid w:val="00EA3A61"/>
    <w:rsid w:val="00EA3CDB"/>
    <w:rsid w:val="00EA45F0"/>
    <w:rsid w:val="00EA4FB5"/>
    <w:rsid w:val="00EA5521"/>
    <w:rsid w:val="00EA581B"/>
    <w:rsid w:val="00EA651C"/>
    <w:rsid w:val="00EA6705"/>
    <w:rsid w:val="00EA7B2E"/>
    <w:rsid w:val="00EB08BD"/>
    <w:rsid w:val="00EB16BD"/>
    <w:rsid w:val="00EB1AFB"/>
    <w:rsid w:val="00EB2169"/>
    <w:rsid w:val="00EB24EE"/>
    <w:rsid w:val="00EB3B05"/>
    <w:rsid w:val="00EB3B75"/>
    <w:rsid w:val="00EB42DA"/>
    <w:rsid w:val="00EB49C5"/>
    <w:rsid w:val="00EB4D02"/>
    <w:rsid w:val="00EB5C67"/>
    <w:rsid w:val="00EB5D3F"/>
    <w:rsid w:val="00EB604B"/>
    <w:rsid w:val="00EB6B2A"/>
    <w:rsid w:val="00EB6E11"/>
    <w:rsid w:val="00EB78BE"/>
    <w:rsid w:val="00EB7990"/>
    <w:rsid w:val="00EC092E"/>
    <w:rsid w:val="00EC1B7D"/>
    <w:rsid w:val="00EC319B"/>
    <w:rsid w:val="00EC3321"/>
    <w:rsid w:val="00EC611D"/>
    <w:rsid w:val="00EC635D"/>
    <w:rsid w:val="00EC75A8"/>
    <w:rsid w:val="00EC7849"/>
    <w:rsid w:val="00EC7FDA"/>
    <w:rsid w:val="00ED034A"/>
    <w:rsid w:val="00ED089B"/>
    <w:rsid w:val="00ED0D46"/>
    <w:rsid w:val="00ED1D47"/>
    <w:rsid w:val="00ED2210"/>
    <w:rsid w:val="00ED28C9"/>
    <w:rsid w:val="00ED30BE"/>
    <w:rsid w:val="00ED3AEE"/>
    <w:rsid w:val="00ED5208"/>
    <w:rsid w:val="00ED59E7"/>
    <w:rsid w:val="00ED64FB"/>
    <w:rsid w:val="00ED6A5F"/>
    <w:rsid w:val="00EE104D"/>
    <w:rsid w:val="00EE1A11"/>
    <w:rsid w:val="00EE1B0F"/>
    <w:rsid w:val="00EE226B"/>
    <w:rsid w:val="00EE387C"/>
    <w:rsid w:val="00EE38AA"/>
    <w:rsid w:val="00EE45C5"/>
    <w:rsid w:val="00EE5042"/>
    <w:rsid w:val="00EE5469"/>
    <w:rsid w:val="00EE596D"/>
    <w:rsid w:val="00EE5AB7"/>
    <w:rsid w:val="00EE68A3"/>
    <w:rsid w:val="00EF087A"/>
    <w:rsid w:val="00EF106B"/>
    <w:rsid w:val="00EF3093"/>
    <w:rsid w:val="00EF507A"/>
    <w:rsid w:val="00EF5611"/>
    <w:rsid w:val="00EF573C"/>
    <w:rsid w:val="00EF6677"/>
    <w:rsid w:val="00EF6F8C"/>
    <w:rsid w:val="00EF706B"/>
    <w:rsid w:val="00EF7A55"/>
    <w:rsid w:val="00F00718"/>
    <w:rsid w:val="00F00D70"/>
    <w:rsid w:val="00F00F46"/>
    <w:rsid w:val="00F01238"/>
    <w:rsid w:val="00F01760"/>
    <w:rsid w:val="00F01D70"/>
    <w:rsid w:val="00F01FEF"/>
    <w:rsid w:val="00F0204A"/>
    <w:rsid w:val="00F02A27"/>
    <w:rsid w:val="00F02AA3"/>
    <w:rsid w:val="00F047BF"/>
    <w:rsid w:val="00F04998"/>
    <w:rsid w:val="00F05B28"/>
    <w:rsid w:val="00F05C0D"/>
    <w:rsid w:val="00F07965"/>
    <w:rsid w:val="00F07C81"/>
    <w:rsid w:val="00F1004C"/>
    <w:rsid w:val="00F116D2"/>
    <w:rsid w:val="00F11E64"/>
    <w:rsid w:val="00F12093"/>
    <w:rsid w:val="00F1225E"/>
    <w:rsid w:val="00F13364"/>
    <w:rsid w:val="00F13679"/>
    <w:rsid w:val="00F1378D"/>
    <w:rsid w:val="00F15F85"/>
    <w:rsid w:val="00F16C0E"/>
    <w:rsid w:val="00F20EA7"/>
    <w:rsid w:val="00F223C8"/>
    <w:rsid w:val="00F23091"/>
    <w:rsid w:val="00F232B4"/>
    <w:rsid w:val="00F23CB0"/>
    <w:rsid w:val="00F24910"/>
    <w:rsid w:val="00F24FE0"/>
    <w:rsid w:val="00F2506A"/>
    <w:rsid w:val="00F2535B"/>
    <w:rsid w:val="00F2546D"/>
    <w:rsid w:val="00F25AC6"/>
    <w:rsid w:val="00F26472"/>
    <w:rsid w:val="00F27712"/>
    <w:rsid w:val="00F27D52"/>
    <w:rsid w:val="00F27EA5"/>
    <w:rsid w:val="00F3045F"/>
    <w:rsid w:val="00F3073F"/>
    <w:rsid w:val="00F30E46"/>
    <w:rsid w:val="00F324B8"/>
    <w:rsid w:val="00F34FDB"/>
    <w:rsid w:val="00F35324"/>
    <w:rsid w:val="00F3611A"/>
    <w:rsid w:val="00F3678D"/>
    <w:rsid w:val="00F36FB4"/>
    <w:rsid w:val="00F37683"/>
    <w:rsid w:val="00F377D5"/>
    <w:rsid w:val="00F40367"/>
    <w:rsid w:val="00F415A7"/>
    <w:rsid w:val="00F41BF5"/>
    <w:rsid w:val="00F41D41"/>
    <w:rsid w:val="00F41E21"/>
    <w:rsid w:val="00F42462"/>
    <w:rsid w:val="00F427FA"/>
    <w:rsid w:val="00F42CE9"/>
    <w:rsid w:val="00F42E1C"/>
    <w:rsid w:val="00F43E01"/>
    <w:rsid w:val="00F4491A"/>
    <w:rsid w:val="00F459E0"/>
    <w:rsid w:val="00F45F72"/>
    <w:rsid w:val="00F46FE8"/>
    <w:rsid w:val="00F4751F"/>
    <w:rsid w:val="00F50243"/>
    <w:rsid w:val="00F5024B"/>
    <w:rsid w:val="00F50734"/>
    <w:rsid w:val="00F51B42"/>
    <w:rsid w:val="00F526DF"/>
    <w:rsid w:val="00F5447A"/>
    <w:rsid w:val="00F54FBA"/>
    <w:rsid w:val="00F55083"/>
    <w:rsid w:val="00F55D2A"/>
    <w:rsid w:val="00F55D8B"/>
    <w:rsid w:val="00F5603A"/>
    <w:rsid w:val="00F56A7C"/>
    <w:rsid w:val="00F57087"/>
    <w:rsid w:val="00F57159"/>
    <w:rsid w:val="00F6012B"/>
    <w:rsid w:val="00F60ADE"/>
    <w:rsid w:val="00F60B92"/>
    <w:rsid w:val="00F6148A"/>
    <w:rsid w:val="00F6208D"/>
    <w:rsid w:val="00F6290A"/>
    <w:rsid w:val="00F629AF"/>
    <w:rsid w:val="00F63623"/>
    <w:rsid w:val="00F64DDD"/>
    <w:rsid w:val="00F6519B"/>
    <w:rsid w:val="00F657B2"/>
    <w:rsid w:val="00F65AD6"/>
    <w:rsid w:val="00F6614A"/>
    <w:rsid w:val="00F662FF"/>
    <w:rsid w:val="00F676B0"/>
    <w:rsid w:val="00F70F12"/>
    <w:rsid w:val="00F73238"/>
    <w:rsid w:val="00F732ED"/>
    <w:rsid w:val="00F736BA"/>
    <w:rsid w:val="00F74FEB"/>
    <w:rsid w:val="00F76778"/>
    <w:rsid w:val="00F76DFC"/>
    <w:rsid w:val="00F77F4E"/>
    <w:rsid w:val="00F80719"/>
    <w:rsid w:val="00F808C0"/>
    <w:rsid w:val="00F8168C"/>
    <w:rsid w:val="00F8329E"/>
    <w:rsid w:val="00F832B0"/>
    <w:rsid w:val="00F841C5"/>
    <w:rsid w:val="00F8548C"/>
    <w:rsid w:val="00F85E31"/>
    <w:rsid w:val="00F86A62"/>
    <w:rsid w:val="00F90CD1"/>
    <w:rsid w:val="00F91441"/>
    <w:rsid w:val="00F91776"/>
    <w:rsid w:val="00F92ED1"/>
    <w:rsid w:val="00F94469"/>
    <w:rsid w:val="00F95D22"/>
    <w:rsid w:val="00F96041"/>
    <w:rsid w:val="00F965D6"/>
    <w:rsid w:val="00F96831"/>
    <w:rsid w:val="00F96AE0"/>
    <w:rsid w:val="00F96B0F"/>
    <w:rsid w:val="00F970C3"/>
    <w:rsid w:val="00F9727E"/>
    <w:rsid w:val="00FA0C3D"/>
    <w:rsid w:val="00FA1AF5"/>
    <w:rsid w:val="00FA32E1"/>
    <w:rsid w:val="00FA43D5"/>
    <w:rsid w:val="00FA4AA1"/>
    <w:rsid w:val="00FA4D3E"/>
    <w:rsid w:val="00FA59AD"/>
    <w:rsid w:val="00FB0A55"/>
    <w:rsid w:val="00FB3723"/>
    <w:rsid w:val="00FB53F6"/>
    <w:rsid w:val="00FB5A56"/>
    <w:rsid w:val="00FB5D2C"/>
    <w:rsid w:val="00FB6749"/>
    <w:rsid w:val="00FC1753"/>
    <w:rsid w:val="00FC1799"/>
    <w:rsid w:val="00FC1B21"/>
    <w:rsid w:val="00FC240A"/>
    <w:rsid w:val="00FC262D"/>
    <w:rsid w:val="00FC2AA3"/>
    <w:rsid w:val="00FC360D"/>
    <w:rsid w:val="00FC38FF"/>
    <w:rsid w:val="00FC50C0"/>
    <w:rsid w:val="00FC744A"/>
    <w:rsid w:val="00FC764D"/>
    <w:rsid w:val="00FD0307"/>
    <w:rsid w:val="00FD085A"/>
    <w:rsid w:val="00FD0BB7"/>
    <w:rsid w:val="00FD0C74"/>
    <w:rsid w:val="00FD10EE"/>
    <w:rsid w:val="00FD2B48"/>
    <w:rsid w:val="00FD3041"/>
    <w:rsid w:val="00FD58B1"/>
    <w:rsid w:val="00FD5FC7"/>
    <w:rsid w:val="00FE145D"/>
    <w:rsid w:val="00FE1856"/>
    <w:rsid w:val="00FE26A1"/>
    <w:rsid w:val="00FE28EC"/>
    <w:rsid w:val="00FE2D53"/>
    <w:rsid w:val="00FE33FB"/>
    <w:rsid w:val="00FE3715"/>
    <w:rsid w:val="00FE4B0A"/>
    <w:rsid w:val="00FE4D0E"/>
    <w:rsid w:val="00FE5885"/>
    <w:rsid w:val="00FE6346"/>
    <w:rsid w:val="00FE670C"/>
    <w:rsid w:val="00FE68CB"/>
    <w:rsid w:val="00FE7FBD"/>
    <w:rsid w:val="00FF0C2A"/>
    <w:rsid w:val="00FF0DBB"/>
    <w:rsid w:val="00FF1E9A"/>
    <w:rsid w:val="00FF2071"/>
    <w:rsid w:val="00FF31C6"/>
    <w:rsid w:val="00FF58A5"/>
    <w:rsid w:val="00FF6B47"/>
    <w:rsid w:val="00FF6E13"/>
    <w:rsid w:val="00FF78CE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821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8E7"/>
    <w:pPr>
      <w:spacing w:after="200" w:line="276" w:lineRule="auto"/>
    </w:pPr>
    <w:rPr>
      <w:rFonts w:ascii="Calibri" w:hAnsi="Calibri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5F67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EB24EE"/>
    <w:pPr>
      <w:tabs>
        <w:tab w:val="left" w:pos="284"/>
      </w:tabs>
      <w:spacing w:before="120" w:after="0" w:line="240" w:lineRule="auto"/>
      <w:jc w:val="both"/>
    </w:pPr>
    <w:rPr>
      <w:rFonts w:ascii="Arial" w:eastAsia="Calibri" w:hAnsi="Arial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EB24EE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EB24EE"/>
    <w:rPr>
      <w:rFonts w:ascii="Calibri" w:eastAsia="Calibri" w:hAnsi="Calibri"/>
      <w:lang w:bidi="ar-SA"/>
    </w:rPr>
  </w:style>
  <w:style w:type="paragraph" w:styleId="Textocomentario">
    <w:name w:val="annotation text"/>
    <w:basedOn w:val="Normal"/>
    <w:link w:val="TextocomentarioCar"/>
    <w:uiPriority w:val="99"/>
    <w:rsid w:val="00EB24EE"/>
    <w:pPr>
      <w:spacing w:after="0" w:line="240" w:lineRule="auto"/>
    </w:pPr>
    <w:rPr>
      <w:rFonts w:eastAsia="Calibri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locked/>
    <w:rsid w:val="00EB24EE"/>
    <w:rPr>
      <w:rFonts w:ascii="Calibri" w:eastAsia="Calibri" w:hAnsi="Calibri"/>
      <w:lang w:val="es-ES" w:eastAsia="es-ES" w:bidi="ar-SA"/>
    </w:rPr>
  </w:style>
  <w:style w:type="paragraph" w:customStyle="1" w:styleId="Cuadrculamedia1-nfasis21">
    <w:name w:val="Cuadrícula media 1 - Énfasis 21"/>
    <w:basedOn w:val="Normal"/>
    <w:uiPriority w:val="34"/>
    <w:qFormat/>
    <w:rsid w:val="00EB24EE"/>
    <w:pPr>
      <w:ind w:left="720"/>
      <w:contextualSpacing/>
    </w:pPr>
    <w:rPr>
      <w:rFonts w:eastAsia="Calibri"/>
    </w:rPr>
  </w:style>
  <w:style w:type="paragraph" w:customStyle="1" w:styleId="Pargrafdellista1">
    <w:name w:val="Paràgraf de llista1"/>
    <w:basedOn w:val="Normal"/>
    <w:uiPriority w:val="34"/>
    <w:qFormat/>
    <w:rsid w:val="00A8346D"/>
    <w:pPr>
      <w:suppressAutoHyphens/>
      <w:ind w:left="720"/>
    </w:pPr>
    <w:rPr>
      <w:rFonts w:cs="Arial"/>
      <w:lang w:eastAsia="ar-SA"/>
    </w:rPr>
  </w:style>
  <w:style w:type="paragraph" w:styleId="Textodecuerpo3">
    <w:name w:val="Body Text 3"/>
    <w:basedOn w:val="Normal"/>
    <w:rsid w:val="00A8346D"/>
    <w:pPr>
      <w:spacing w:after="120"/>
    </w:pPr>
    <w:rPr>
      <w:sz w:val="16"/>
      <w:szCs w:val="16"/>
    </w:rPr>
  </w:style>
  <w:style w:type="character" w:customStyle="1" w:styleId="FooterChar">
    <w:name w:val="Footer Char"/>
    <w:locked/>
    <w:rsid w:val="00A8346D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0A01F6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rsid w:val="0029119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s-ES_tradnl" w:eastAsia="es-ES"/>
    </w:rPr>
  </w:style>
  <w:style w:type="paragraph" w:customStyle="1" w:styleId="Prrafodelista5">
    <w:name w:val="Párrafo de lista5"/>
    <w:basedOn w:val="Normal"/>
    <w:uiPriority w:val="34"/>
    <w:qFormat/>
    <w:rsid w:val="00291197"/>
    <w:pPr>
      <w:ind w:left="720"/>
      <w:contextualSpacing/>
    </w:pPr>
    <w:rPr>
      <w:rFonts w:cs="Arial"/>
    </w:rPr>
  </w:style>
  <w:style w:type="paragraph" w:customStyle="1" w:styleId="Default">
    <w:name w:val="Default"/>
    <w:rsid w:val="00AF0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andard">
    <w:name w:val="Standard"/>
    <w:rsid w:val="000A09D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0D116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rsid w:val="000D1162"/>
    <w:rPr>
      <w:rFonts w:ascii="Tahoma" w:eastAsia="Calibri" w:hAnsi="Tahoma"/>
      <w:sz w:val="16"/>
      <w:szCs w:val="16"/>
    </w:rPr>
  </w:style>
  <w:style w:type="paragraph" w:customStyle="1" w:styleId="Textocomentario1">
    <w:name w:val="Texto comentario1"/>
    <w:basedOn w:val="Normal"/>
    <w:rsid w:val="000D1162"/>
    <w:pPr>
      <w:spacing w:after="0" w:line="100" w:lineRule="atLeast"/>
    </w:pPr>
    <w:rPr>
      <w:kern w:val="1"/>
      <w:sz w:val="20"/>
      <w:szCs w:val="20"/>
      <w:lang w:eastAsia="ar-SA"/>
    </w:rPr>
  </w:style>
  <w:style w:type="paragraph" w:customStyle="1" w:styleId="Prrafodelista1">
    <w:name w:val="Párrafo de lista1"/>
    <w:basedOn w:val="Normal"/>
    <w:uiPriority w:val="34"/>
    <w:qFormat/>
    <w:rsid w:val="00066B84"/>
    <w:pPr>
      <w:ind w:left="720"/>
      <w:contextualSpacing/>
    </w:pPr>
  </w:style>
  <w:style w:type="paragraph" w:customStyle="1" w:styleId="Prrafodelista12">
    <w:name w:val="Párrafo de lista12"/>
    <w:basedOn w:val="Normal"/>
    <w:qFormat/>
    <w:rsid w:val="00066B84"/>
    <w:pPr>
      <w:spacing w:after="0" w:line="240" w:lineRule="auto"/>
      <w:ind w:left="720"/>
      <w:contextualSpacing/>
    </w:pPr>
    <w:rPr>
      <w:rFonts w:ascii="Times" w:eastAsia="Calibri" w:hAnsi="Times"/>
      <w:sz w:val="24"/>
      <w:szCs w:val="20"/>
      <w:lang w:val="es-ES_tradnl" w:eastAsia="es-ES"/>
    </w:rPr>
  </w:style>
  <w:style w:type="character" w:customStyle="1" w:styleId="WW8Num1z0">
    <w:name w:val="WW8Num1z0"/>
    <w:rsid w:val="001A056D"/>
  </w:style>
  <w:style w:type="paragraph" w:customStyle="1" w:styleId="Contenidodelatabla">
    <w:name w:val="Contenido de la tabla"/>
    <w:basedOn w:val="Normal"/>
    <w:rsid w:val="001A056D"/>
    <w:pPr>
      <w:widowControl w:val="0"/>
      <w:suppressLineNumbers/>
      <w:tabs>
        <w:tab w:val="num" w:pos="0"/>
      </w:tabs>
      <w:suppressAutoHyphens/>
      <w:spacing w:before="170" w:after="0" w:line="240" w:lineRule="auto"/>
    </w:pPr>
    <w:rPr>
      <w:rFonts w:ascii="Arial" w:eastAsia="Lucida Sans Unicode" w:hAnsi="Arial" w:cs="Arial"/>
      <w:kern w:val="1"/>
      <w:sz w:val="24"/>
      <w:szCs w:val="24"/>
      <w:lang w:val="es-ES" w:eastAsia="zh-CN" w:bidi="hi-IN"/>
    </w:rPr>
  </w:style>
  <w:style w:type="paragraph" w:customStyle="1" w:styleId="Prrafodelista2">
    <w:name w:val="Párrafo de lista2"/>
    <w:basedOn w:val="Normal"/>
    <w:uiPriority w:val="34"/>
    <w:qFormat/>
    <w:rsid w:val="00AC29C9"/>
    <w:pPr>
      <w:suppressAutoHyphens/>
      <w:ind w:left="720"/>
    </w:pPr>
    <w:rPr>
      <w:rFonts w:cs="Arial"/>
      <w:lang w:val="es-ES" w:eastAsia="ar-SA"/>
    </w:rPr>
  </w:style>
  <w:style w:type="character" w:customStyle="1" w:styleId="Ttulo1Car">
    <w:name w:val="Título 1 Car"/>
    <w:link w:val="Ttulo1"/>
    <w:rsid w:val="005F6726"/>
    <w:rPr>
      <w:rFonts w:ascii="Cambria" w:hAnsi="Cambria"/>
      <w:b/>
      <w:bCs/>
      <w:kern w:val="32"/>
      <w:sz w:val="32"/>
      <w:szCs w:val="32"/>
      <w:lang w:val="ca-ES" w:eastAsia="en-US"/>
    </w:rPr>
  </w:style>
  <w:style w:type="paragraph" w:customStyle="1" w:styleId="TablaNivelCurso">
    <w:name w:val="Tabla Nivel Curso"/>
    <w:basedOn w:val="Ttulo1"/>
    <w:rsid w:val="005F6726"/>
    <w:pPr>
      <w:widowControl w:val="0"/>
      <w:suppressAutoHyphens/>
      <w:spacing w:before="227" w:after="57" w:line="240" w:lineRule="auto"/>
      <w:jc w:val="center"/>
    </w:pPr>
    <w:rPr>
      <w:rFonts w:ascii="Arial" w:eastAsia="Lucida Sans Unicode" w:hAnsi="Arial" w:cs="Mangal"/>
      <w:kern w:val="1"/>
      <w:sz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BF24DA"/>
    <w:pPr>
      <w:spacing w:after="0" w:line="240" w:lineRule="auto"/>
      <w:ind w:left="720"/>
      <w:contextualSpacing/>
    </w:pPr>
    <w:rPr>
      <w:rFonts w:cs="Mangal"/>
      <w:sz w:val="24"/>
      <w:szCs w:val="24"/>
      <w:lang w:eastAsia="es-ES"/>
    </w:rPr>
  </w:style>
  <w:style w:type="paragraph" w:customStyle="1" w:styleId="Normaarticulo">
    <w:name w:val="Norma_articulo"/>
    <w:basedOn w:val="Normal"/>
    <w:rsid w:val="00940FD2"/>
    <w:pPr>
      <w:spacing w:after="0" w:line="240" w:lineRule="auto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es-ES"/>
    </w:rPr>
  </w:style>
  <w:style w:type="paragraph" w:styleId="Textodecuerpo2">
    <w:name w:val="Body Text 2"/>
    <w:basedOn w:val="Normal"/>
    <w:link w:val="Textodecuerpo2Car"/>
    <w:rsid w:val="00940FD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xtodecuerpo2Car">
    <w:name w:val="Texto de cuerpo 2 Car"/>
    <w:link w:val="Textodecuerpo2"/>
    <w:rsid w:val="00940FD2"/>
    <w:rPr>
      <w:sz w:val="24"/>
      <w:lang w:val="ca-ES"/>
    </w:rPr>
  </w:style>
  <w:style w:type="table" w:styleId="Tablaconcuadrcula">
    <w:name w:val="Table Grid"/>
    <w:basedOn w:val="Tablanormal"/>
    <w:uiPriority w:val="59"/>
    <w:rsid w:val="00940FD2"/>
    <w:rPr>
      <w:rFonts w:ascii="Bookman Old Style" w:eastAsia="Calibri" w:hAnsi="Bookman Old Sty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940FD2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940FD2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940FD2"/>
    <w:rPr>
      <w:rFonts w:ascii="Calibri" w:hAnsi="Calibri"/>
      <w:sz w:val="22"/>
      <w:szCs w:val="22"/>
      <w:lang w:val="ca-ES" w:eastAsia="en-US"/>
    </w:rPr>
  </w:style>
  <w:style w:type="paragraph" w:customStyle="1" w:styleId="Prrafodelista3">
    <w:name w:val="Párrafo de lista3"/>
    <w:basedOn w:val="Normal"/>
    <w:uiPriority w:val="34"/>
    <w:qFormat/>
    <w:rsid w:val="00DF050E"/>
    <w:pPr>
      <w:suppressAutoHyphens/>
      <w:ind w:left="720"/>
    </w:pPr>
    <w:rPr>
      <w:rFonts w:cs="Arial"/>
      <w:lang w:val="es-ES" w:eastAsia="ar-SA"/>
    </w:rPr>
  </w:style>
  <w:style w:type="paragraph" w:customStyle="1" w:styleId="Prrafodelista4">
    <w:name w:val="Párrafo de lista4"/>
    <w:basedOn w:val="Normal"/>
    <w:uiPriority w:val="34"/>
    <w:qFormat/>
    <w:rsid w:val="00140D27"/>
    <w:pPr>
      <w:suppressAutoHyphens/>
      <w:ind w:left="720"/>
    </w:pPr>
    <w:rPr>
      <w:rFonts w:cs="Arial"/>
      <w:lang w:val="es-ES" w:eastAsia="ar-SA"/>
    </w:rPr>
  </w:style>
  <w:style w:type="paragraph" w:styleId="Mapadeldocumento">
    <w:name w:val="Document Map"/>
    <w:basedOn w:val="Normal"/>
    <w:link w:val="MapadeldocumentoCar"/>
    <w:rsid w:val="002F6B64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rsid w:val="002F6B64"/>
    <w:rPr>
      <w:rFonts w:ascii="Lucida Grande" w:hAnsi="Lucida Grande"/>
      <w:sz w:val="24"/>
      <w:szCs w:val="24"/>
      <w:lang w:val="ca-ES" w:eastAsia="en-US"/>
    </w:rPr>
  </w:style>
  <w:style w:type="paragraph" w:styleId="Revisin">
    <w:name w:val="Revision"/>
    <w:hidden/>
    <w:uiPriority w:val="99"/>
    <w:semiHidden/>
    <w:rsid w:val="002F6B64"/>
    <w:rPr>
      <w:rFonts w:ascii="Calibri" w:hAnsi="Calibri"/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footer" Target="footer15.xml"/><Relationship Id="rId25" Type="http://schemas.openxmlformats.org/officeDocument/2006/relationships/footer" Target="footer16.xml"/><Relationship Id="rId26" Type="http://schemas.openxmlformats.org/officeDocument/2006/relationships/footer" Target="footer17.xml"/><Relationship Id="rId27" Type="http://schemas.openxmlformats.org/officeDocument/2006/relationships/footer" Target="footer18.xml"/><Relationship Id="rId28" Type="http://schemas.openxmlformats.org/officeDocument/2006/relationships/footer" Target="footer19.xml"/><Relationship Id="rId29" Type="http://schemas.openxmlformats.org/officeDocument/2006/relationships/footer" Target="footer20.xml"/><Relationship Id="rId30" Type="http://schemas.openxmlformats.org/officeDocument/2006/relationships/footer" Target="footer2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F7F3-087A-1C45-B901-AE53E18E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222</Pages>
  <Words>60081</Words>
  <Characters>330450</Characters>
  <Application>Microsoft Macintosh Word</Application>
  <DocSecurity>0</DocSecurity>
  <Lines>2753</Lines>
  <Paragraphs>779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Programación Didáctica de Aula</vt:lpstr>
      <vt:lpstr>Programación Didáctica de Aula</vt:lpstr>
    </vt:vector>
  </TitlesOfParts>
  <Company>SESSYSCT01</Company>
  <LinksUpToDate>false</LinksUpToDate>
  <CharactersWithSpaces>389752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Didáctica de Aula</dc:title>
  <dc:subject/>
  <dc:creator>Patricia</dc:creator>
  <cp:keywords/>
  <cp:lastModifiedBy>Ana Guerra</cp:lastModifiedBy>
  <cp:revision>481</cp:revision>
  <cp:lastPrinted>2014-09-10T17:54:00Z</cp:lastPrinted>
  <dcterms:created xsi:type="dcterms:W3CDTF">2014-07-28T16:31:00Z</dcterms:created>
  <dcterms:modified xsi:type="dcterms:W3CDTF">2014-09-12T11:33:00Z</dcterms:modified>
</cp:coreProperties>
</file>